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2753" w14:textId="77777777" w:rsidR="00E17E70" w:rsidRPr="00B26A40" w:rsidRDefault="00A16DAD">
      <w:pPr>
        <w:spacing w:before="120" w:after="60"/>
        <w:ind w:firstLine="0"/>
        <w:jc w:val="center"/>
        <w:rPr>
          <w:rFonts w:cs="Times New Roman"/>
          <w:b/>
          <w:szCs w:val="28"/>
        </w:rPr>
      </w:pPr>
      <w:r w:rsidRPr="00B26A40">
        <w:rPr>
          <w:rFonts w:cs="Times New Roman"/>
          <w:b/>
          <w:szCs w:val="28"/>
        </w:rPr>
        <w:t>PHẦN 4. ĐIỀU KIỆN CỤ THỂ CỦA HỢP ĐỒNG</w:t>
      </w:r>
    </w:p>
    <w:p w14:paraId="4F79A0E6" w14:textId="77777777" w:rsidR="00E17E70" w:rsidRPr="00B26A40" w:rsidRDefault="00A16DAD" w:rsidP="00B26A40">
      <w:pPr>
        <w:spacing w:before="120"/>
        <w:ind w:firstLine="567"/>
        <w:rPr>
          <w:rFonts w:cs="Times New Roman"/>
          <w:bCs/>
          <w:szCs w:val="28"/>
        </w:rPr>
      </w:pPr>
      <w:r w:rsidRPr="00B26A40">
        <w:rPr>
          <w:rFonts w:cs="Times New Roman"/>
          <w:bCs/>
          <w:szCs w:val="28"/>
        </w:rPr>
        <w:t>Điều 1. Giải thích từ ngữ</w:t>
      </w:r>
    </w:p>
    <w:p w14:paraId="081E7A3D" w14:textId="77777777" w:rsidR="00E17E70" w:rsidRPr="00B26A40" w:rsidRDefault="00A16DAD" w:rsidP="00B26A40">
      <w:pPr>
        <w:spacing w:before="120"/>
        <w:ind w:firstLine="567"/>
        <w:rPr>
          <w:rFonts w:cs="Times New Roman"/>
          <w:bCs/>
          <w:szCs w:val="28"/>
        </w:rPr>
      </w:pPr>
      <w:r w:rsidRPr="00B26A40">
        <w:rPr>
          <w:rFonts w:cs="Times New Roman"/>
          <w:bCs/>
          <w:szCs w:val="28"/>
        </w:rPr>
        <w:t>(i) Chủ đầu tư là: Bệnh viện Quân y 103.</w:t>
      </w:r>
    </w:p>
    <w:p w14:paraId="1444321B" w14:textId="77777777" w:rsidR="00E17E70" w:rsidRPr="00B26A40" w:rsidRDefault="00A16DAD" w:rsidP="00B26A40">
      <w:pPr>
        <w:spacing w:before="120"/>
        <w:ind w:firstLine="567"/>
        <w:rPr>
          <w:rFonts w:cs="Times New Roman"/>
          <w:bCs/>
          <w:szCs w:val="28"/>
        </w:rPr>
      </w:pPr>
      <w:r w:rsidRPr="00B26A40">
        <w:rPr>
          <w:rFonts w:cs="Times New Roman"/>
          <w:bCs/>
          <w:szCs w:val="28"/>
        </w:rPr>
        <w:t>(ii) Nhà thầu là: ____ [ghi tên hợp pháp đầy đủ của Nhà thầu].</w:t>
      </w:r>
    </w:p>
    <w:p w14:paraId="1742F547" w14:textId="77777777" w:rsidR="00E17E70" w:rsidRPr="00B26A40" w:rsidRDefault="00A16DAD" w:rsidP="00B26A40">
      <w:pPr>
        <w:spacing w:before="120"/>
        <w:ind w:firstLine="567"/>
        <w:rPr>
          <w:rFonts w:cs="Times New Roman"/>
          <w:bCs/>
          <w:szCs w:val="28"/>
        </w:rPr>
      </w:pPr>
      <w:r w:rsidRPr="00B26A40">
        <w:rPr>
          <w:rFonts w:cs="Times New Roman"/>
          <w:bCs/>
          <w:szCs w:val="28"/>
        </w:rPr>
        <w:t>(viii) Dự án/Công trình: Cải tạo trạm xử lý nước thải Bệnh viện Quân y 103.</w:t>
      </w:r>
    </w:p>
    <w:p w14:paraId="7EC8527F" w14:textId="77777777" w:rsidR="00E17E70" w:rsidRPr="00B26A40" w:rsidRDefault="00A16DAD" w:rsidP="00B26A40">
      <w:pPr>
        <w:spacing w:before="120"/>
        <w:ind w:firstLine="567"/>
        <w:rPr>
          <w:rFonts w:cs="Times New Roman"/>
          <w:bCs/>
          <w:szCs w:val="28"/>
        </w:rPr>
      </w:pPr>
      <w:r w:rsidRPr="00B26A40">
        <w:rPr>
          <w:rFonts w:cs="Times New Roman"/>
          <w:bCs/>
          <w:szCs w:val="28"/>
        </w:rPr>
        <w:t>(xxv) Công trình chính: Cải tạo, nâng cấp trạm xử lý nước thải Bệnh viện Quân y 103.</w:t>
      </w:r>
    </w:p>
    <w:p w14:paraId="6611CAB2" w14:textId="77777777" w:rsidR="00E17E70" w:rsidRPr="00B26A40" w:rsidRDefault="00A16DAD" w:rsidP="00B26A40">
      <w:pPr>
        <w:spacing w:before="120"/>
        <w:ind w:firstLine="567"/>
        <w:rPr>
          <w:rFonts w:cs="Times New Roman"/>
          <w:bCs/>
          <w:szCs w:val="28"/>
        </w:rPr>
      </w:pPr>
      <w:r w:rsidRPr="00B26A40">
        <w:rPr>
          <w:rFonts w:cs="Times New Roman"/>
          <w:bCs/>
          <w:szCs w:val="28"/>
        </w:rPr>
        <w:t>Điều 2. Hồ sơ hợp đồng và thứ tự ưu tiên</w:t>
      </w:r>
    </w:p>
    <w:p w14:paraId="5399F28B" w14:textId="77777777" w:rsidR="00E17E70" w:rsidRPr="00B26A40" w:rsidRDefault="00A16DAD" w:rsidP="00B26A40">
      <w:pPr>
        <w:spacing w:before="120"/>
        <w:ind w:firstLine="567"/>
        <w:rPr>
          <w:rFonts w:cs="Times New Roman"/>
          <w:bCs/>
          <w:szCs w:val="28"/>
        </w:rPr>
      </w:pPr>
      <w:r w:rsidRPr="00B26A40">
        <w:rPr>
          <w:rFonts w:cs="Times New Roman"/>
          <w:bCs/>
          <w:szCs w:val="28"/>
        </w:rPr>
        <w:t>2.1. Hồ sơ hợp đồng: ____ [ghi đầy đủ các tài liệu của hồ sơ hợp đồng].</w:t>
      </w:r>
    </w:p>
    <w:p w14:paraId="53FA9D34" w14:textId="77777777" w:rsidR="00E17E70" w:rsidRPr="00B26A40" w:rsidRDefault="00A16DAD" w:rsidP="00B26A40">
      <w:pPr>
        <w:spacing w:before="120"/>
        <w:ind w:firstLine="567"/>
        <w:rPr>
          <w:rFonts w:cs="Times New Roman"/>
          <w:bCs/>
          <w:szCs w:val="28"/>
        </w:rPr>
      </w:pPr>
      <w:r w:rsidRPr="00B26A40">
        <w:rPr>
          <w:rFonts w:cs="Times New Roman"/>
          <w:bCs/>
          <w:szCs w:val="28"/>
        </w:rPr>
        <w:t>2.2. Thứ tự ưu tiên: ____ [ghi các tài liệu của hồ sơ hợp đồng theo thứ tự ưu tiên nếu có].</w:t>
      </w:r>
    </w:p>
    <w:p w14:paraId="506DC482" w14:textId="77777777" w:rsidR="00E17E70" w:rsidRPr="00B26A40" w:rsidRDefault="00A16DAD" w:rsidP="00B26A40">
      <w:pPr>
        <w:spacing w:before="120"/>
        <w:ind w:firstLine="567"/>
        <w:rPr>
          <w:rFonts w:cs="Times New Roman"/>
          <w:bCs/>
          <w:szCs w:val="28"/>
        </w:rPr>
      </w:pPr>
      <w:r w:rsidRPr="00B26A40">
        <w:rPr>
          <w:rFonts w:cs="Times New Roman"/>
          <w:bCs/>
          <w:szCs w:val="28"/>
        </w:rPr>
        <w:t>Điều 3. Các quy định chung</w:t>
      </w:r>
    </w:p>
    <w:p w14:paraId="1E18894B" w14:textId="77777777" w:rsidR="00E17E70" w:rsidRPr="00B26A40" w:rsidRDefault="00A16DAD" w:rsidP="00B26A40">
      <w:pPr>
        <w:spacing w:before="120"/>
        <w:ind w:firstLine="567"/>
        <w:rPr>
          <w:rFonts w:cs="Times New Roman"/>
          <w:bCs/>
          <w:szCs w:val="28"/>
        </w:rPr>
      </w:pPr>
      <w:r w:rsidRPr="00B26A40">
        <w:rPr>
          <w:rFonts w:cs="Times New Roman"/>
          <w:bCs/>
          <w:szCs w:val="28"/>
        </w:rPr>
        <w:t>3.6. Các cách trao đổi thông tin:</w:t>
      </w:r>
    </w:p>
    <w:p w14:paraId="2E57C276" w14:textId="77777777" w:rsidR="00E17E70" w:rsidRPr="00B26A40" w:rsidRDefault="00A16DAD" w:rsidP="00B26A40">
      <w:pPr>
        <w:spacing w:before="120"/>
        <w:ind w:firstLine="567"/>
        <w:rPr>
          <w:rFonts w:cs="Times New Roman"/>
          <w:bCs/>
          <w:szCs w:val="28"/>
        </w:rPr>
      </w:pPr>
      <w:r w:rsidRPr="00B26A40">
        <w:rPr>
          <w:rFonts w:cs="Times New Roman"/>
          <w:bCs/>
          <w:szCs w:val="28"/>
        </w:rPr>
        <w:t>- Chủ đầu tư:</w:t>
      </w:r>
    </w:p>
    <w:p w14:paraId="77CBF5E4" w14:textId="77777777" w:rsidR="00E17E70" w:rsidRPr="00B26A40" w:rsidRDefault="00A16DAD" w:rsidP="00B26A40">
      <w:pPr>
        <w:spacing w:before="120"/>
        <w:ind w:firstLine="567"/>
        <w:rPr>
          <w:rFonts w:cs="Times New Roman"/>
          <w:bCs/>
          <w:szCs w:val="28"/>
        </w:rPr>
      </w:pPr>
      <w:r w:rsidRPr="00B26A40">
        <w:rPr>
          <w:rFonts w:cs="Times New Roman"/>
          <w:bCs/>
          <w:szCs w:val="28"/>
        </w:rPr>
        <w:t>+ Địa chỉ: Số 261 Phùng Hưng, phường Hà Đông, thành phố Hà Nội.</w:t>
      </w:r>
    </w:p>
    <w:p w14:paraId="66A5218A" w14:textId="77777777" w:rsidR="00E17E70" w:rsidRPr="00B26A40" w:rsidRDefault="00A16DAD" w:rsidP="00B26A40">
      <w:pPr>
        <w:spacing w:before="120"/>
        <w:ind w:firstLine="567"/>
        <w:rPr>
          <w:rFonts w:cs="Times New Roman"/>
          <w:bCs/>
          <w:szCs w:val="28"/>
        </w:rPr>
      </w:pPr>
      <w:r w:rsidRPr="00B26A40">
        <w:rPr>
          <w:rFonts w:cs="Times New Roman"/>
          <w:bCs/>
          <w:szCs w:val="28"/>
        </w:rPr>
        <w:t>+ Điện thoại: ...</w:t>
      </w:r>
    </w:p>
    <w:p w14:paraId="680492C2" w14:textId="77777777" w:rsidR="00E17E70" w:rsidRPr="00B26A40" w:rsidRDefault="00A16DAD" w:rsidP="00B26A40">
      <w:pPr>
        <w:spacing w:before="120"/>
        <w:ind w:firstLine="567"/>
        <w:rPr>
          <w:rFonts w:cs="Times New Roman"/>
          <w:bCs/>
          <w:szCs w:val="28"/>
        </w:rPr>
      </w:pPr>
      <w:r w:rsidRPr="00B26A40">
        <w:rPr>
          <w:rFonts w:cs="Times New Roman"/>
          <w:bCs/>
          <w:szCs w:val="28"/>
        </w:rPr>
        <w:t>+ Thư điện tử: ...</w:t>
      </w:r>
    </w:p>
    <w:p w14:paraId="127EFE56" w14:textId="77777777" w:rsidR="00E17E70" w:rsidRPr="00B26A40" w:rsidRDefault="00A16DAD" w:rsidP="00B26A40">
      <w:pPr>
        <w:spacing w:before="120"/>
        <w:ind w:firstLine="567"/>
        <w:rPr>
          <w:rFonts w:cs="Times New Roman"/>
          <w:bCs/>
          <w:szCs w:val="28"/>
        </w:rPr>
      </w:pPr>
      <w:r w:rsidRPr="00B26A40">
        <w:rPr>
          <w:rFonts w:cs="Times New Roman"/>
          <w:bCs/>
          <w:szCs w:val="28"/>
        </w:rPr>
        <w:t>+ Số fax: ____ [ghi số fax, bao gồm mã quốc gia và mã thành phố].</w:t>
      </w:r>
    </w:p>
    <w:p w14:paraId="2CEFE543" w14:textId="77777777" w:rsidR="00E17E70" w:rsidRPr="00B26A40" w:rsidRDefault="00A16DAD" w:rsidP="00B26A40">
      <w:pPr>
        <w:spacing w:before="120"/>
        <w:ind w:firstLine="567"/>
        <w:rPr>
          <w:rFonts w:cs="Times New Roman"/>
          <w:bCs/>
          <w:szCs w:val="28"/>
        </w:rPr>
      </w:pPr>
      <w:r w:rsidRPr="00B26A40">
        <w:rPr>
          <w:rFonts w:cs="Times New Roman"/>
          <w:bCs/>
          <w:szCs w:val="28"/>
        </w:rPr>
        <w:t>+ Trang thông tin điện tử: ...</w:t>
      </w:r>
    </w:p>
    <w:p w14:paraId="0A3B01C7" w14:textId="77777777" w:rsidR="00E17E70" w:rsidRPr="00B26A40" w:rsidRDefault="00A16DAD" w:rsidP="00B26A40">
      <w:pPr>
        <w:spacing w:before="120"/>
        <w:ind w:firstLine="567"/>
        <w:rPr>
          <w:rFonts w:cs="Times New Roman"/>
          <w:bCs/>
          <w:szCs w:val="28"/>
        </w:rPr>
      </w:pPr>
      <w:r w:rsidRPr="00B26A40">
        <w:rPr>
          <w:rFonts w:cs="Times New Roman"/>
          <w:bCs/>
          <w:szCs w:val="28"/>
        </w:rPr>
        <w:t>Nhà thầu (trường hợp là nhà thầu liên danh thì ghi đầy đủ thông tin của các thành viên trong liên danh)</w:t>
      </w:r>
    </w:p>
    <w:p w14:paraId="14BFD8E2" w14:textId="77777777" w:rsidR="00E17E70" w:rsidRPr="00B26A40" w:rsidRDefault="00A16DAD" w:rsidP="00B26A40">
      <w:pPr>
        <w:spacing w:before="120"/>
        <w:ind w:firstLine="567"/>
        <w:rPr>
          <w:rFonts w:cs="Times New Roman"/>
          <w:bCs/>
          <w:szCs w:val="28"/>
        </w:rPr>
      </w:pPr>
      <w:r w:rsidRPr="00B26A40">
        <w:rPr>
          <w:rFonts w:cs="Times New Roman"/>
          <w:bCs/>
          <w:szCs w:val="28"/>
        </w:rPr>
        <w:t>- Tại nước ngoài (nếu là Nhà thầu nước ngoài):</w:t>
      </w:r>
    </w:p>
    <w:p w14:paraId="1EF00250" w14:textId="77777777" w:rsidR="00E17E70" w:rsidRPr="00B26A40" w:rsidRDefault="00A16DAD" w:rsidP="00B26A40">
      <w:pPr>
        <w:spacing w:before="120"/>
        <w:ind w:firstLine="567"/>
        <w:rPr>
          <w:rFonts w:cs="Times New Roman"/>
          <w:bCs/>
          <w:szCs w:val="28"/>
        </w:rPr>
      </w:pPr>
      <w:r w:rsidRPr="00B26A40">
        <w:rPr>
          <w:rFonts w:cs="Times New Roman"/>
          <w:bCs/>
          <w:szCs w:val="28"/>
        </w:rPr>
        <w:t>+ Địa chỉ: ____ [ghi đầy đủ địa chỉ].</w:t>
      </w:r>
    </w:p>
    <w:p w14:paraId="789570FB" w14:textId="77777777" w:rsidR="00E17E70" w:rsidRPr="00B26A40" w:rsidRDefault="00A16DAD" w:rsidP="00B26A40">
      <w:pPr>
        <w:spacing w:before="120"/>
        <w:ind w:firstLine="567"/>
        <w:rPr>
          <w:rFonts w:cs="Times New Roman"/>
          <w:bCs/>
          <w:szCs w:val="28"/>
        </w:rPr>
      </w:pPr>
      <w:r w:rsidRPr="00B26A40">
        <w:rPr>
          <w:rFonts w:cs="Times New Roman"/>
          <w:bCs/>
          <w:szCs w:val="28"/>
        </w:rPr>
        <w:t>+ Điện thoại: ____ [ghi số điện thoại, bao gồm mã quốc gia và mã thành phố].</w:t>
      </w:r>
    </w:p>
    <w:p w14:paraId="181C36AF" w14:textId="77777777" w:rsidR="00E17E70" w:rsidRPr="00B26A40" w:rsidRDefault="00A16DAD" w:rsidP="00B26A40">
      <w:pPr>
        <w:spacing w:before="120"/>
        <w:ind w:firstLine="567"/>
        <w:rPr>
          <w:rFonts w:cs="Times New Roman"/>
          <w:bCs/>
          <w:szCs w:val="28"/>
        </w:rPr>
      </w:pPr>
      <w:r w:rsidRPr="00B26A40">
        <w:rPr>
          <w:rFonts w:cs="Times New Roman"/>
          <w:bCs/>
          <w:szCs w:val="28"/>
        </w:rPr>
        <w:t>+ Thư điện tử: ____ [ghi địa chỉ thư điện tử (nếu có)]</w:t>
      </w:r>
    </w:p>
    <w:p w14:paraId="0D6AA7D3" w14:textId="77777777" w:rsidR="00E17E70" w:rsidRPr="00B26A40" w:rsidRDefault="00A16DAD" w:rsidP="00B26A40">
      <w:pPr>
        <w:spacing w:before="120"/>
        <w:ind w:firstLine="567"/>
        <w:rPr>
          <w:rFonts w:cs="Times New Roman"/>
          <w:bCs/>
          <w:szCs w:val="28"/>
        </w:rPr>
      </w:pPr>
      <w:r w:rsidRPr="00B26A40">
        <w:rPr>
          <w:rFonts w:cs="Times New Roman"/>
          <w:bCs/>
          <w:szCs w:val="28"/>
        </w:rPr>
        <w:t>+ Số fax: ____ [ghi số fax, bao gồm mã quốc gia và mã thành phố]</w:t>
      </w:r>
    </w:p>
    <w:p w14:paraId="4FB511BC" w14:textId="77777777" w:rsidR="00E17E70" w:rsidRPr="00B26A40" w:rsidRDefault="00A16DAD" w:rsidP="00B26A40">
      <w:pPr>
        <w:spacing w:before="120"/>
        <w:ind w:firstLine="567"/>
        <w:rPr>
          <w:rFonts w:cs="Times New Roman"/>
          <w:bCs/>
          <w:szCs w:val="28"/>
        </w:rPr>
      </w:pPr>
      <w:r w:rsidRPr="00B26A40">
        <w:rPr>
          <w:rFonts w:cs="Times New Roman"/>
          <w:bCs/>
          <w:szCs w:val="28"/>
        </w:rPr>
        <w:t>+ Trang thông tin điện tử: ____ [ghi địa chỉ trang thông tin điện tử (nếu có)].</w:t>
      </w:r>
    </w:p>
    <w:p w14:paraId="70762918" w14:textId="77777777" w:rsidR="00E17E70" w:rsidRPr="00B26A40" w:rsidRDefault="00A16DAD" w:rsidP="00B26A40">
      <w:pPr>
        <w:spacing w:before="120"/>
        <w:ind w:firstLine="567"/>
        <w:rPr>
          <w:rFonts w:cs="Times New Roman"/>
          <w:bCs/>
          <w:szCs w:val="28"/>
        </w:rPr>
      </w:pPr>
      <w:r w:rsidRPr="00B26A40">
        <w:rPr>
          <w:rFonts w:cs="Times New Roman"/>
          <w:bCs/>
          <w:szCs w:val="28"/>
        </w:rPr>
        <w:t>- Tại Việt Nam:</w:t>
      </w:r>
    </w:p>
    <w:p w14:paraId="001368B8" w14:textId="77777777" w:rsidR="00E17E70" w:rsidRPr="00B26A40" w:rsidRDefault="00A16DAD" w:rsidP="00B26A40">
      <w:pPr>
        <w:spacing w:before="120"/>
        <w:ind w:firstLine="567"/>
        <w:rPr>
          <w:rFonts w:cs="Times New Roman"/>
          <w:bCs/>
          <w:szCs w:val="28"/>
        </w:rPr>
      </w:pPr>
      <w:r w:rsidRPr="00B26A40">
        <w:rPr>
          <w:rFonts w:cs="Times New Roman"/>
          <w:bCs/>
          <w:szCs w:val="28"/>
        </w:rPr>
        <w:t>+ Địa chỉ: ____ [ghi đầy đủ địa chỉ].</w:t>
      </w:r>
    </w:p>
    <w:p w14:paraId="03A51D02" w14:textId="77777777" w:rsidR="00E17E70" w:rsidRPr="00B26A40" w:rsidRDefault="00A16DAD" w:rsidP="00B26A40">
      <w:pPr>
        <w:spacing w:before="120"/>
        <w:ind w:firstLine="567"/>
        <w:rPr>
          <w:rFonts w:cs="Times New Roman"/>
          <w:bCs/>
          <w:szCs w:val="28"/>
        </w:rPr>
      </w:pPr>
      <w:r w:rsidRPr="00B26A40">
        <w:rPr>
          <w:rFonts w:cs="Times New Roman"/>
          <w:bCs/>
          <w:szCs w:val="28"/>
        </w:rPr>
        <w:t>+ Điện thoại: ____ [ghi số điện thoại, bao gồm mã quốc gia và mã thành phố].</w:t>
      </w:r>
    </w:p>
    <w:p w14:paraId="7056981D" w14:textId="77777777" w:rsidR="00E17E70" w:rsidRPr="00B26A40" w:rsidRDefault="00A16DAD" w:rsidP="00B26A40">
      <w:pPr>
        <w:spacing w:before="120"/>
        <w:ind w:firstLine="567"/>
        <w:rPr>
          <w:rFonts w:cs="Times New Roman"/>
          <w:bCs/>
          <w:szCs w:val="28"/>
        </w:rPr>
      </w:pPr>
      <w:r w:rsidRPr="00B26A40">
        <w:rPr>
          <w:rFonts w:cs="Times New Roman"/>
          <w:bCs/>
          <w:szCs w:val="28"/>
        </w:rPr>
        <w:lastRenderedPageBreak/>
        <w:t>+ Thư điện tử: ____ [ghi địa chỉ thư điện tử (nếu có)]</w:t>
      </w:r>
    </w:p>
    <w:p w14:paraId="4516757B" w14:textId="77777777" w:rsidR="00E17E70" w:rsidRPr="00B26A40" w:rsidRDefault="00A16DAD" w:rsidP="00B26A40">
      <w:pPr>
        <w:spacing w:before="120"/>
        <w:ind w:firstLine="567"/>
        <w:rPr>
          <w:rFonts w:cs="Times New Roman"/>
          <w:bCs/>
          <w:szCs w:val="28"/>
        </w:rPr>
      </w:pPr>
      <w:r w:rsidRPr="00B26A40">
        <w:rPr>
          <w:rFonts w:cs="Times New Roman"/>
          <w:bCs/>
          <w:szCs w:val="28"/>
        </w:rPr>
        <w:t>+ Số fax: ____ [ghi số fax, bao gồm mã quốc gia và mã thành phố]</w:t>
      </w:r>
    </w:p>
    <w:p w14:paraId="09A5DB82" w14:textId="77777777" w:rsidR="00E17E70" w:rsidRPr="00B26A40" w:rsidRDefault="00A16DAD" w:rsidP="00B26A40">
      <w:pPr>
        <w:spacing w:before="120"/>
        <w:ind w:firstLine="567"/>
        <w:rPr>
          <w:rFonts w:cs="Times New Roman"/>
          <w:bCs/>
          <w:szCs w:val="28"/>
        </w:rPr>
      </w:pPr>
      <w:r w:rsidRPr="00B26A40">
        <w:rPr>
          <w:rFonts w:cs="Times New Roman"/>
          <w:bCs/>
          <w:szCs w:val="28"/>
        </w:rPr>
        <w:t>+ Trang thông tin điện tử: ____ [ghi địa chỉ trang thông tin điện tử (nếu có)]</w:t>
      </w:r>
    </w:p>
    <w:p w14:paraId="3AE2CC50" w14:textId="77777777" w:rsidR="00E17E70" w:rsidRPr="00B26A40" w:rsidRDefault="00A16DAD" w:rsidP="00B26A40">
      <w:pPr>
        <w:spacing w:before="120"/>
        <w:ind w:firstLine="567"/>
        <w:rPr>
          <w:rFonts w:cs="Times New Roman"/>
          <w:bCs/>
          <w:szCs w:val="28"/>
        </w:rPr>
      </w:pPr>
      <w:r w:rsidRPr="00B26A40">
        <w:rPr>
          <w:rFonts w:cs="Times New Roman"/>
          <w:bCs/>
          <w:szCs w:val="28"/>
        </w:rPr>
        <w:t>Điều 4. Phạm vi công việc</w:t>
      </w:r>
    </w:p>
    <w:p w14:paraId="29C4FAD8" w14:textId="0DC4B06E" w:rsidR="00E17E70" w:rsidRPr="00B26A40" w:rsidRDefault="00A16DAD" w:rsidP="00B26A40">
      <w:pPr>
        <w:spacing w:before="120"/>
        <w:ind w:firstLine="567"/>
        <w:rPr>
          <w:rFonts w:cs="Times New Roman"/>
          <w:bCs/>
          <w:szCs w:val="28"/>
        </w:rPr>
      </w:pPr>
      <w:r w:rsidRPr="00B26A40">
        <w:rPr>
          <w:rFonts w:cs="Times New Roman"/>
          <w:bCs/>
          <w:szCs w:val="28"/>
        </w:rPr>
        <w:t>Phạm vi công việc cụ thể của hợp đồng: mua sắm vật tư, thiết bị</w:t>
      </w:r>
      <w:r w:rsidR="009147F6">
        <w:rPr>
          <w:rFonts w:cs="Times New Roman"/>
          <w:bCs/>
          <w:szCs w:val="28"/>
        </w:rPr>
        <w:t>, lắp đặt thiết bị</w:t>
      </w:r>
      <w:r w:rsidRPr="00B26A40">
        <w:rPr>
          <w:rFonts w:cs="Times New Roman"/>
          <w:bCs/>
          <w:szCs w:val="28"/>
        </w:rPr>
        <w:t xml:space="preserve"> và thi công xây dựng công trình Cải tạo trạm xử lý nước thải Bệnh viện Quân y 103 theo HSMT, HSDT được chấp thuận và các phụ lục hợp đồng.</w:t>
      </w:r>
    </w:p>
    <w:p w14:paraId="04D80BE3" w14:textId="77777777" w:rsidR="00E17E70" w:rsidRPr="00B26A40" w:rsidRDefault="00A16DAD" w:rsidP="00B26A40">
      <w:pPr>
        <w:spacing w:before="120"/>
        <w:ind w:firstLine="567"/>
        <w:rPr>
          <w:rFonts w:cs="Times New Roman"/>
          <w:bCs/>
          <w:szCs w:val="28"/>
        </w:rPr>
      </w:pPr>
      <w:r w:rsidRPr="00B26A40">
        <w:rPr>
          <w:rFonts w:cs="Times New Roman"/>
          <w:bCs/>
          <w:szCs w:val="28"/>
        </w:rPr>
        <w:t>Điều 5. Các yêu cầu đối với công tác mua sắm và lắp đặt thiết bị</w:t>
      </w:r>
    </w:p>
    <w:p w14:paraId="6F4CA7A7" w14:textId="77777777" w:rsidR="00E17E70" w:rsidRPr="00B26A40" w:rsidRDefault="00A16DAD" w:rsidP="00B26A40">
      <w:pPr>
        <w:spacing w:before="120"/>
        <w:ind w:firstLine="567"/>
        <w:rPr>
          <w:rFonts w:cs="Times New Roman"/>
          <w:bCs/>
          <w:szCs w:val="28"/>
        </w:rPr>
      </w:pPr>
      <w:r w:rsidRPr="00B26A40">
        <w:rPr>
          <w:rFonts w:cs="Times New Roman"/>
          <w:bCs/>
          <w:szCs w:val="28"/>
        </w:rPr>
        <w:t>b) Thời gian thực hiện chế độ hậu mãi là ____ [ghi cụ thể thời gian là bao nhiêu tháng].</w:t>
      </w:r>
    </w:p>
    <w:p w14:paraId="6AC8A79A" w14:textId="77777777" w:rsidR="00E17E70" w:rsidRPr="00B26A40" w:rsidRDefault="00A16DAD" w:rsidP="00B26A40">
      <w:pPr>
        <w:spacing w:before="120"/>
        <w:ind w:firstLine="567"/>
        <w:rPr>
          <w:rFonts w:cs="Times New Roman"/>
          <w:bCs/>
          <w:szCs w:val="28"/>
        </w:rPr>
      </w:pPr>
      <w:r w:rsidRPr="00B26A40">
        <w:rPr>
          <w:rFonts w:cs="Times New Roman"/>
          <w:bCs/>
          <w:szCs w:val="28"/>
        </w:rPr>
        <w:t>d) Các thiết bị yêu cầu giám định là ____ [ghi cụ thể tên, xuất xứ, chủng loại, số lượng thiết bị].</w:t>
      </w:r>
    </w:p>
    <w:p w14:paraId="2ED2BB8D" w14:textId="77777777" w:rsidR="00E17E70" w:rsidRPr="00B26A40" w:rsidRDefault="00A16DAD" w:rsidP="00B26A40">
      <w:pPr>
        <w:spacing w:before="120"/>
        <w:ind w:firstLine="567"/>
        <w:rPr>
          <w:rFonts w:cs="Times New Roman"/>
          <w:bCs/>
          <w:szCs w:val="28"/>
        </w:rPr>
      </w:pPr>
      <w:r w:rsidRPr="00B26A40">
        <w:rPr>
          <w:rFonts w:cs="Times New Roman"/>
          <w:bCs/>
          <w:szCs w:val="28"/>
        </w:rPr>
        <w:t>h) Thời gian chuyển các thiết bị lắp đặt không đạt yêu cầu khỏi công trường là ____ [ghi cụ thể thời gian là bao nhiêu ngày].</w:t>
      </w:r>
    </w:p>
    <w:p w14:paraId="6571ECC2" w14:textId="77777777" w:rsidR="00E17E70" w:rsidRPr="00B26A40" w:rsidRDefault="00A16DAD" w:rsidP="00B26A40">
      <w:pPr>
        <w:spacing w:before="120"/>
        <w:ind w:firstLine="567"/>
        <w:rPr>
          <w:rFonts w:cs="Times New Roman"/>
          <w:bCs/>
          <w:szCs w:val="28"/>
        </w:rPr>
      </w:pPr>
      <w:r w:rsidRPr="00B26A40">
        <w:rPr>
          <w:rFonts w:cs="Times New Roman"/>
          <w:bCs/>
          <w:szCs w:val="28"/>
        </w:rPr>
        <w:t>Điều 6. Các yêu cầu đối với công tác thi công xây dựng công trình</w:t>
      </w:r>
    </w:p>
    <w:p w14:paraId="5E94B4D4" w14:textId="77777777" w:rsidR="00E17E70" w:rsidRPr="00B26A40" w:rsidRDefault="00A16DAD" w:rsidP="00B26A40">
      <w:pPr>
        <w:spacing w:before="120"/>
        <w:ind w:firstLine="567"/>
        <w:rPr>
          <w:rFonts w:cs="Times New Roman"/>
          <w:bCs/>
          <w:szCs w:val="28"/>
        </w:rPr>
      </w:pPr>
      <w:r w:rsidRPr="00B26A40">
        <w:rPr>
          <w:rFonts w:cs="Times New Roman"/>
          <w:bCs/>
          <w:szCs w:val="28"/>
        </w:rPr>
        <w:t>l) Thời gian tiến hành nghiệm thu là ____ [ghi cụ thể thời gian là bao nhiêu ngày sau khi vận hành thử].</w:t>
      </w:r>
    </w:p>
    <w:p w14:paraId="09EA0781" w14:textId="77777777" w:rsidR="00E17E70" w:rsidRPr="00B26A40" w:rsidRDefault="00A16DAD" w:rsidP="00B26A40">
      <w:pPr>
        <w:spacing w:before="120"/>
        <w:ind w:firstLine="567"/>
        <w:rPr>
          <w:rFonts w:cs="Times New Roman"/>
          <w:bCs/>
          <w:szCs w:val="28"/>
        </w:rPr>
      </w:pPr>
      <w:r w:rsidRPr="00B26A40">
        <w:rPr>
          <w:rFonts w:cs="Times New Roman"/>
          <w:bCs/>
          <w:szCs w:val="28"/>
        </w:rPr>
        <w:t>m) Thời gian tiếp tục giám sát sự vận hành của công trình là ____ [ghi cụ thể thời gian là bao nhiêu ngày sau khi nghiệm thu].</w:t>
      </w:r>
    </w:p>
    <w:p w14:paraId="722E9536" w14:textId="77777777" w:rsidR="00E17E70" w:rsidRPr="00B26A40" w:rsidRDefault="00A16DAD" w:rsidP="00B26A40">
      <w:pPr>
        <w:spacing w:before="120"/>
        <w:ind w:firstLine="567"/>
        <w:rPr>
          <w:rFonts w:cs="Times New Roman"/>
          <w:bCs/>
          <w:szCs w:val="28"/>
        </w:rPr>
      </w:pPr>
      <w:r w:rsidRPr="00B26A40">
        <w:rPr>
          <w:rFonts w:cs="Times New Roman"/>
          <w:bCs/>
          <w:szCs w:val="28"/>
        </w:rPr>
        <w:t>Điều 7. Thử nghiệm, hiệu chỉnh và vận hành thử khi hoàn thành</w:t>
      </w:r>
    </w:p>
    <w:p w14:paraId="001F1F0C" w14:textId="77777777" w:rsidR="00E17E70" w:rsidRPr="00B26A40" w:rsidRDefault="00A16DAD" w:rsidP="00B26A40">
      <w:pPr>
        <w:spacing w:before="120"/>
        <w:ind w:firstLine="567"/>
        <w:rPr>
          <w:rFonts w:cs="Times New Roman"/>
          <w:bCs/>
          <w:szCs w:val="28"/>
        </w:rPr>
      </w:pPr>
      <w:r w:rsidRPr="00B26A40">
        <w:rPr>
          <w:rFonts w:cs="Times New Roman"/>
          <w:bCs/>
          <w:szCs w:val="28"/>
        </w:rPr>
        <w:t>7.1. Nghĩa vụ của Nhà thầu</w:t>
      </w:r>
    </w:p>
    <w:p w14:paraId="44F6CE86"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tiến hành các lần thử nghiệm khi hoàn thành là ____ [ghi cụ thể thời gian là bao nhiêu ngày sau ngày đã thông báo hoặc vào ngày yêu cầu].</w:t>
      </w:r>
    </w:p>
    <w:p w14:paraId="4B5DC93E" w14:textId="77777777" w:rsidR="00E17E70" w:rsidRPr="00B26A40" w:rsidRDefault="00A16DAD" w:rsidP="00B26A40">
      <w:pPr>
        <w:spacing w:before="120"/>
        <w:ind w:firstLine="567"/>
        <w:rPr>
          <w:rFonts w:cs="Times New Roman"/>
          <w:bCs/>
          <w:szCs w:val="28"/>
        </w:rPr>
      </w:pPr>
      <w:r w:rsidRPr="00B26A40">
        <w:rPr>
          <w:rFonts w:cs="Times New Roman"/>
          <w:bCs/>
          <w:szCs w:val="28"/>
        </w:rPr>
        <w:t>Điều 8. Nghiệm thu của Chủ đầu tư</w:t>
      </w:r>
    </w:p>
    <w:p w14:paraId="67FE1A3A" w14:textId="77777777" w:rsidR="00E17E70" w:rsidRPr="00B26A40" w:rsidRDefault="00A16DAD" w:rsidP="00B26A40">
      <w:pPr>
        <w:spacing w:before="120"/>
        <w:ind w:firstLine="567"/>
        <w:rPr>
          <w:rFonts w:cs="Times New Roman"/>
          <w:bCs/>
          <w:szCs w:val="28"/>
        </w:rPr>
      </w:pPr>
      <w:r w:rsidRPr="00B26A40">
        <w:rPr>
          <w:rFonts w:cs="Times New Roman"/>
          <w:bCs/>
          <w:szCs w:val="28"/>
        </w:rPr>
        <w:t>8.1. Nghiệm thu công trình</w:t>
      </w:r>
    </w:p>
    <w:p w14:paraId="1A410095"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phản hồi Nhà thầu là ____ [ghi cụ thể thời gian là bao nhiêu ngày sau ngày kể từ khi nhận được đề nghị nghiệm thu công trình của Nhà thầu].</w:t>
      </w:r>
    </w:p>
    <w:p w14:paraId="4AC021FB" w14:textId="77777777" w:rsidR="00E17E70" w:rsidRPr="00B26A40" w:rsidRDefault="00A16DAD" w:rsidP="00B26A40">
      <w:pPr>
        <w:spacing w:before="120"/>
        <w:ind w:firstLine="567"/>
        <w:rPr>
          <w:rFonts w:cs="Times New Roman"/>
          <w:bCs/>
          <w:szCs w:val="28"/>
        </w:rPr>
      </w:pPr>
      <w:r w:rsidRPr="00B26A40">
        <w:rPr>
          <w:rFonts w:cs="Times New Roman"/>
          <w:bCs/>
          <w:szCs w:val="28"/>
        </w:rPr>
        <w:t>8.4. Biên bản nghiệm thu đưa công trình vào khai thác sử dụng</w:t>
      </w:r>
    </w:p>
    <w:p w14:paraId="47E46975"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cấp Biên bản nghiệm thu đưa công trình vào khai thác sử dụng là ____ [ghi cụ thể thời gian là bao nhiêu ngày sau ngày hết hạn của Thời hạn thông báo sai sót hoặc ngay sau khi Nhà thầu đã cung cấp tất cả các tài liệu của Nhà thầu].</w:t>
      </w:r>
    </w:p>
    <w:p w14:paraId="20AE8E17" w14:textId="77777777" w:rsidR="00E17E70" w:rsidRPr="00B26A40" w:rsidRDefault="00A16DAD" w:rsidP="00B26A40">
      <w:pPr>
        <w:spacing w:before="120"/>
        <w:ind w:firstLine="567"/>
        <w:rPr>
          <w:rFonts w:cs="Times New Roman"/>
          <w:bCs/>
          <w:szCs w:val="28"/>
        </w:rPr>
      </w:pPr>
      <w:r w:rsidRPr="00B26A40">
        <w:rPr>
          <w:rFonts w:cs="Times New Roman"/>
          <w:bCs/>
          <w:szCs w:val="28"/>
        </w:rPr>
        <w:t>8.6. Hoàn trả mặt bằng</w:t>
      </w:r>
    </w:p>
    <w:p w14:paraId="638DC100" w14:textId="77777777" w:rsidR="00E17E70" w:rsidRPr="00B26A40" w:rsidRDefault="00A16DAD" w:rsidP="00B26A40">
      <w:pPr>
        <w:spacing w:before="120"/>
        <w:ind w:firstLine="567"/>
        <w:rPr>
          <w:rFonts w:cs="Times New Roman"/>
          <w:bCs/>
          <w:szCs w:val="28"/>
        </w:rPr>
      </w:pPr>
      <w:r w:rsidRPr="00B26A40">
        <w:rPr>
          <w:rFonts w:cs="Times New Roman"/>
          <w:bCs/>
          <w:szCs w:val="28"/>
        </w:rPr>
        <w:lastRenderedPageBreak/>
        <w:t>Thời hạn dọn khỏi công trường của Nhà thầu là ____ [ghi cụ thể thời gian là bao nhiêu ngày sau khi Chủ đầu tư cấp Biên bản nghiệm thu đưa công trình vào khai thác sử dụng].</w:t>
      </w:r>
    </w:p>
    <w:p w14:paraId="50320320" w14:textId="77777777" w:rsidR="00E17E70" w:rsidRPr="00B26A40" w:rsidRDefault="00A16DAD" w:rsidP="00B26A40">
      <w:pPr>
        <w:spacing w:before="120"/>
        <w:ind w:firstLine="567"/>
        <w:rPr>
          <w:rFonts w:cs="Times New Roman"/>
          <w:bCs/>
          <w:szCs w:val="28"/>
        </w:rPr>
      </w:pPr>
      <w:r w:rsidRPr="00B26A40">
        <w:rPr>
          <w:rFonts w:cs="Times New Roman"/>
          <w:bCs/>
          <w:szCs w:val="28"/>
        </w:rPr>
        <w:t>8.7. Chạy thử từng phần của công trình</w:t>
      </w:r>
    </w:p>
    <w:p w14:paraId="29AED292"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thông báo trước cho Nhà thầu về việc tham gia vào lần chạy thử là ____ [ghi cụ thể thời gian là bao nhiêu giờ trước lần chạy thử].</w:t>
      </w:r>
    </w:p>
    <w:p w14:paraId="32D0ECC1" w14:textId="77777777" w:rsidR="00E17E70" w:rsidRPr="00B26A40" w:rsidRDefault="00A16DAD" w:rsidP="00B26A40">
      <w:pPr>
        <w:spacing w:before="120"/>
        <w:ind w:firstLine="567"/>
        <w:rPr>
          <w:rFonts w:cs="Times New Roman"/>
          <w:bCs/>
          <w:szCs w:val="28"/>
        </w:rPr>
      </w:pPr>
      <w:r w:rsidRPr="00B26A40">
        <w:rPr>
          <w:rFonts w:cs="Times New Roman"/>
          <w:bCs/>
          <w:szCs w:val="28"/>
        </w:rPr>
        <w:t>Điều 9. Thời gian và tiến độ thực hiện hợp đồng</w:t>
      </w:r>
    </w:p>
    <w:p w14:paraId="1417670E" w14:textId="77777777" w:rsidR="00E17E70" w:rsidRPr="00B26A40" w:rsidRDefault="00A16DAD" w:rsidP="00B26A40">
      <w:pPr>
        <w:spacing w:before="120"/>
        <w:ind w:firstLine="567"/>
        <w:rPr>
          <w:rFonts w:cs="Times New Roman"/>
          <w:bCs/>
          <w:szCs w:val="28"/>
        </w:rPr>
      </w:pPr>
      <w:r w:rsidRPr="00B26A40">
        <w:rPr>
          <w:rFonts w:cs="Times New Roman"/>
          <w:bCs/>
          <w:szCs w:val="28"/>
        </w:rPr>
        <w:t>9.1. Ngày bắt đầu và hoàn thành toàn bộ công việc</w:t>
      </w:r>
    </w:p>
    <w:p w14:paraId="60D94DBD" w14:textId="77777777" w:rsidR="00E17E70" w:rsidRPr="00B26A40" w:rsidRDefault="00A16DAD" w:rsidP="00B26A40">
      <w:pPr>
        <w:spacing w:before="120"/>
        <w:ind w:firstLine="567"/>
        <w:rPr>
          <w:rFonts w:cs="Times New Roman"/>
          <w:bCs/>
          <w:szCs w:val="28"/>
        </w:rPr>
      </w:pPr>
      <w:r w:rsidRPr="00B26A40">
        <w:rPr>
          <w:rFonts w:cs="Times New Roman"/>
          <w:bCs/>
          <w:szCs w:val="28"/>
        </w:rPr>
        <w:t>- Ngày bắt đầu Công việc là ____ [ghi cụ thể thời gian bao gồm ngày, tháng, năm].</w:t>
      </w:r>
    </w:p>
    <w:p w14:paraId="0B883AB5"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thông báo trước cho Nhà thầu về ngày bắt đầu công việc là ____ [ghi cụ thể thời gian là bao nhiêu ngày].</w:t>
      </w:r>
    </w:p>
    <w:p w14:paraId="0440EC94" w14:textId="77777777" w:rsidR="00E17E70" w:rsidRPr="00B26A40" w:rsidRDefault="00A16DAD" w:rsidP="00B26A40">
      <w:pPr>
        <w:spacing w:before="120"/>
        <w:ind w:firstLine="567"/>
        <w:rPr>
          <w:rFonts w:cs="Times New Roman"/>
          <w:bCs/>
          <w:szCs w:val="28"/>
        </w:rPr>
      </w:pPr>
      <w:r w:rsidRPr="00B26A40">
        <w:rPr>
          <w:rFonts w:cs="Times New Roman"/>
          <w:bCs/>
          <w:szCs w:val="28"/>
        </w:rPr>
        <w:t>- Ngày hợp đồng bắt đầu có hiệu lực là ____ [ghi cụ thể thời gian là bao nhiêu ngày].</w:t>
      </w:r>
    </w:p>
    <w:p w14:paraId="49C08D6E"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hoàn thành toàn bộ công việc là ____ [ghi cụ thể thời gian bao gồm ngày, tháng, năm].</w:t>
      </w:r>
    </w:p>
    <w:p w14:paraId="7AFEA07B" w14:textId="77777777" w:rsidR="00E17E70" w:rsidRPr="00B26A40" w:rsidRDefault="00A16DAD" w:rsidP="00B26A40">
      <w:pPr>
        <w:spacing w:before="120"/>
        <w:ind w:firstLine="567"/>
        <w:rPr>
          <w:rFonts w:cs="Times New Roman"/>
          <w:bCs/>
          <w:szCs w:val="28"/>
        </w:rPr>
      </w:pPr>
      <w:r w:rsidRPr="00B26A40">
        <w:rPr>
          <w:rFonts w:cs="Times New Roman"/>
          <w:bCs/>
          <w:szCs w:val="28"/>
        </w:rPr>
        <w:t>9.3. Tiến độ thực hiện công việc</w:t>
      </w:r>
    </w:p>
    <w:p w14:paraId="155F81A0"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trình tiến độ chi tiết thực hiện công việc là ____ [ghi cụ thể thời gian là bao nhiêu ngày sau ngày bắt đầu công việc].</w:t>
      </w:r>
    </w:p>
    <w:p w14:paraId="0BFCA32E"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phản hồi cho Nhà thầu về tiến độ đề xuất là ____ [ghi cụ thể thời gian là bao nhiêu ngày kể từ ngày Chủ đầu tư nhận được bản tiến độ của Nhà thầu].</w:t>
      </w:r>
    </w:p>
    <w:p w14:paraId="760CDD32" w14:textId="77777777" w:rsidR="00E17E70" w:rsidRPr="00B26A40" w:rsidRDefault="00A16DAD" w:rsidP="00B26A40">
      <w:pPr>
        <w:spacing w:before="120"/>
        <w:ind w:firstLine="567"/>
        <w:rPr>
          <w:rFonts w:cs="Times New Roman"/>
          <w:bCs/>
          <w:szCs w:val="28"/>
        </w:rPr>
      </w:pPr>
      <w:r w:rsidRPr="00B26A40">
        <w:rPr>
          <w:rFonts w:cs="Times New Roman"/>
          <w:bCs/>
          <w:szCs w:val="28"/>
        </w:rPr>
        <w:t>Điều 10. Bảo đảm thực hiện hợp đồng và bảo lãnh tiền tạm ứng</w:t>
      </w:r>
    </w:p>
    <w:p w14:paraId="668EBDEC" w14:textId="77777777" w:rsidR="00E17E70" w:rsidRPr="00B26A40" w:rsidRDefault="00A16DAD" w:rsidP="00B26A40">
      <w:pPr>
        <w:spacing w:before="120"/>
        <w:ind w:firstLine="567"/>
        <w:rPr>
          <w:rFonts w:cs="Times New Roman"/>
          <w:bCs/>
          <w:szCs w:val="28"/>
        </w:rPr>
      </w:pPr>
      <w:r w:rsidRPr="00B26A40">
        <w:rPr>
          <w:rFonts w:cs="Times New Roman"/>
          <w:bCs/>
          <w:szCs w:val="28"/>
        </w:rPr>
        <w:t>10.1. Bảo đảm thực hiện hợp đồng</w:t>
      </w:r>
    </w:p>
    <w:p w14:paraId="0D190332" w14:textId="77777777" w:rsidR="00E17E70" w:rsidRPr="00B26A40" w:rsidRDefault="00A16DAD" w:rsidP="00B26A40">
      <w:pPr>
        <w:spacing w:before="120"/>
        <w:ind w:firstLine="567"/>
        <w:rPr>
          <w:rFonts w:cs="Times New Roman"/>
          <w:bCs/>
          <w:szCs w:val="28"/>
        </w:rPr>
      </w:pPr>
      <w:r w:rsidRPr="00B26A40">
        <w:rPr>
          <w:rFonts w:cs="Times New Roman"/>
          <w:bCs/>
          <w:szCs w:val="28"/>
        </w:rPr>
        <w:t>- Giá trị bảo đảm thực hiện hợp đồng là ____ [ghi cụ thể là bao nhiêu % trên giá trị hợp đồng] tương đương ____ [ghi cụ thể giá trị và loại tiền tệ].</w:t>
      </w:r>
    </w:p>
    <w:p w14:paraId="139C3D54"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gửi bảo đảm thực hiện hợp đồng cho Chủ đầu tư là ____ [ghi cụ thể thời gian là bao nhiêu ngày sau khi cả hai bên đã ký hợp đồng].</w:t>
      </w:r>
    </w:p>
    <w:p w14:paraId="6BE980C7"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Nhà thầu phải gia hạn Bảo đảm thực hiện là ____ [ghi cụ thể thời gian là bao nhiêu ngày trước ngày hết hạn Bảo đảm thực hiện].</w:t>
      </w:r>
    </w:p>
    <w:p w14:paraId="77FE3425" w14:textId="77777777" w:rsidR="00E17E70" w:rsidRPr="00B26A40" w:rsidRDefault="00A16DAD" w:rsidP="00B26A40">
      <w:pPr>
        <w:spacing w:before="120"/>
        <w:ind w:firstLine="567"/>
        <w:rPr>
          <w:rFonts w:cs="Times New Roman"/>
          <w:bCs/>
          <w:szCs w:val="28"/>
        </w:rPr>
      </w:pPr>
      <w:r w:rsidRPr="00B26A40">
        <w:rPr>
          <w:rFonts w:cs="Times New Roman"/>
          <w:bCs/>
          <w:szCs w:val="28"/>
        </w:rPr>
        <w:t>b) Thời gian thanh toán nợ cho Chủ đầu tư là ____ [ghi cụ thể thời gian là bao nhiêu ngày sau khi thỏa thuận hoặc quyết định phải trả].</w:t>
      </w:r>
    </w:p>
    <w:p w14:paraId="6E237855" w14:textId="77777777" w:rsidR="00E17E70" w:rsidRPr="00B26A40" w:rsidRDefault="00A16DAD" w:rsidP="00B26A40">
      <w:pPr>
        <w:spacing w:before="120"/>
        <w:ind w:firstLine="567"/>
        <w:rPr>
          <w:rFonts w:cs="Times New Roman"/>
          <w:bCs/>
          <w:szCs w:val="28"/>
        </w:rPr>
      </w:pPr>
      <w:r w:rsidRPr="00B26A40">
        <w:rPr>
          <w:rFonts w:cs="Times New Roman"/>
          <w:bCs/>
          <w:szCs w:val="28"/>
        </w:rPr>
        <w:t>c) Thời gian sửa chữa sai sót là ____ [ghi cụ thể thời gian là bao nhiêu ngày kể từ ngày nhận được thông báo của Chủ đầu tư].</w:t>
      </w:r>
    </w:p>
    <w:p w14:paraId="61CC4FAF"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trả lại bảo đảm thực hiện hợp đồng cho Nhà thầu là ____ [ghi cụ thể thời gian là bao nhiêu ngày sau khi cấp biên bản nghiệm thu hoàn thành và đã nhận được bảo đảm bảo hành].</w:t>
      </w:r>
    </w:p>
    <w:p w14:paraId="7619E1AF" w14:textId="77777777" w:rsidR="00E17E70" w:rsidRPr="00B26A40" w:rsidRDefault="00A16DAD" w:rsidP="00B26A40">
      <w:pPr>
        <w:spacing w:before="120"/>
        <w:ind w:firstLine="567"/>
        <w:rPr>
          <w:rFonts w:cs="Times New Roman"/>
          <w:bCs/>
          <w:szCs w:val="28"/>
        </w:rPr>
      </w:pPr>
      <w:r w:rsidRPr="00B26A40">
        <w:rPr>
          <w:rFonts w:cs="Times New Roman"/>
          <w:bCs/>
          <w:szCs w:val="28"/>
        </w:rPr>
        <w:lastRenderedPageBreak/>
        <w:t>10.2. Bảo lãnh tiền tạm ứng</w:t>
      </w:r>
    </w:p>
    <w:p w14:paraId="59F3F31B"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nộp bảo lãnh tiền tạm ứng là ____ [ghi cụ thể thời gian là bao nhiêu ngày sau khi hợp đồng có hiệu lực].</w:t>
      </w:r>
    </w:p>
    <w:p w14:paraId="7EC22873" w14:textId="77777777" w:rsidR="00E17E70" w:rsidRPr="00B26A40" w:rsidRDefault="00A16DAD" w:rsidP="00B26A40">
      <w:pPr>
        <w:spacing w:before="120"/>
        <w:ind w:firstLine="567"/>
        <w:rPr>
          <w:rFonts w:cs="Times New Roman"/>
          <w:bCs/>
          <w:szCs w:val="28"/>
        </w:rPr>
      </w:pPr>
      <w:r w:rsidRPr="00B26A40">
        <w:rPr>
          <w:rFonts w:cs="Times New Roman"/>
          <w:bCs/>
          <w:szCs w:val="28"/>
        </w:rPr>
        <w:t>Điều 11. Giá hợp đồng, tạm ứng và thanh toán</w:t>
      </w:r>
    </w:p>
    <w:p w14:paraId="7996B537" w14:textId="77777777" w:rsidR="00E17E70" w:rsidRPr="00B26A40" w:rsidRDefault="00A16DAD" w:rsidP="00B26A40">
      <w:pPr>
        <w:spacing w:before="120"/>
        <w:ind w:firstLine="567"/>
        <w:rPr>
          <w:rFonts w:cs="Times New Roman"/>
          <w:bCs/>
          <w:szCs w:val="28"/>
        </w:rPr>
      </w:pPr>
      <w:r w:rsidRPr="00B26A40">
        <w:rPr>
          <w:rFonts w:cs="Times New Roman"/>
          <w:bCs/>
          <w:szCs w:val="28"/>
        </w:rPr>
        <w:t>11.1. Giá hợp đồng</w:t>
      </w:r>
    </w:p>
    <w:p w14:paraId="25B2FF7C" w14:textId="77777777" w:rsidR="00E17E70" w:rsidRPr="00B26A40" w:rsidRDefault="00A16DAD" w:rsidP="00B26A40">
      <w:pPr>
        <w:spacing w:before="120"/>
        <w:ind w:firstLine="567"/>
        <w:rPr>
          <w:rFonts w:cs="Times New Roman"/>
          <w:bCs/>
          <w:szCs w:val="28"/>
        </w:rPr>
      </w:pPr>
      <w:r w:rsidRPr="00B26A40">
        <w:rPr>
          <w:rFonts w:cs="Times New Roman"/>
          <w:bCs/>
          <w:szCs w:val="28"/>
        </w:rPr>
        <w:t>a) Hợp đồng này là hợp đồng ____ [ghi cụ thể loại giá hợp đồng]</w:t>
      </w:r>
    </w:p>
    <w:p w14:paraId="5EFFFF4D" w14:textId="77777777" w:rsidR="00E17E70" w:rsidRPr="00B26A40" w:rsidRDefault="00A16DAD" w:rsidP="00B26A40">
      <w:pPr>
        <w:spacing w:before="120"/>
        <w:ind w:firstLine="567"/>
        <w:rPr>
          <w:rFonts w:cs="Times New Roman"/>
          <w:bCs/>
          <w:szCs w:val="28"/>
        </w:rPr>
      </w:pPr>
      <w:r w:rsidRPr="00B26A40">
        <w:rPr>
          <w:rFonts w:cs="Times New Roman"/>
          <w:bCs/>
          <w:szCs w:val="28"/>
        </w:rPr>
        <w:t>b) Giá hợp đồng gồm:</w:t>
      </w:r>
    </w:p>
    <w:p w14:paraId="1DF22336" w14:textId="77777777" w:rsidR="00E17E70" w:rsidRPr="00B26A40" w:rsidRDefault="00A16DAD" w:rsidP="00B26A40">
      <w:pPr>
        <w:spacing w:before="120"/>
        <w:ind w:firstLine="567"/>
        <w:rPr>
          <w:rFonts w:cs="Times New Roman"/>
          <w:bCs/>
          <w:szCs w:val="28"/>
        </w:rPr>
      </w:pPr>
      <w:r w:rsidRPr="00B26A40">
        <w:rPr>
          <w:rFonts w:cs="Times New Roman"/>
          <w:bCs/>
          <w:szCs w:val="28"/>
        </w:rPr>
        <w:t>i. Bằng Việt Nam Đồng: ____ Đồng.</w:t>
      </w:r>
    </w:p>
    <w:p w14:paraId="6D3D9A38" w14:textId="77777777" w:rsidR="00E17E70" w:rsidRPr="00B26A40" w:rsidRDefault="00A16DAD" w:rsidP="00B26A40">
      <w:pPr>
        <w:spacing w:before="120"/>
        <w:ind w:firstLine="567"/>
        <w:rPr>
          <w:rFonts w:cs="Times New Roman"/>
          <w:bCs/>
          <w:szCs w:val="28"/>
        </w:rPr>
      </w:pPr>
      <w:r w:rsidRPr="00B26A40">
        <w:rPr>
          <w:rFonts w:cs="Times New Roman"/>
          <w:bCs/>
          <w:szCs w:val="28"/>
        </w:rPr>
        <w:t>Trong đó (nếu các bên có thỏa thuận tách riêng từng phần công việc):</w:t>
      </w:r>
    </w:p>
    <w:p w14:paraId="6F523ABF" w14:textId="77777777" w:rsidR="00E17E70" w:rsidRPr="00B26A40" w:rsidRDefault="00A16DAD" w:rsidP="00B26A40">
      <w:pPr>
        <w:spacing w:before="120"/>
        <w:ind w:firstLine="567"/>
        <w:rPr>
          <w:rFonts w:cs="Times New Roman"/>
          <w:bCs/>
          <w:szCs w:val="28"/>
        </w:rPr>
      </w:pPr>
      <w:r w:rsidRPr="00B26A40">
        <w:rPr>
          <w:rFonts w:cs="Times New Roman"/>
          <w:bCs/>
          <w:szCs w:val="28"/>
        </w:rPr>
        <w:t>- Phần mua sắm vật tư, thiết bị: ____Đồng,</w:t>
      </w:r>
    </w:p>
    <w:p w14:paraId="40A49A83" w14:textId="77777777" w:rsidR="00E17E70" w:rsidRPr="00B26A40" w:rsidRDefault="00A16DAD" w:rsidP="00B26A40">
      <w:pPr>
        <w:spacing w:before="120"/>
        <w:ind w:firstLine="567"/>
        <w:rPr>
          <w:rFonts w:cs="Times New Roman"/>
          <w:bCs/>
          <w:szCs w:val="28"/>
        </w:rPr>
      </w:pPr>
      <w:r w:rsidRPr="00B26A40">
        <w:rPr>
          <w:rFonts w:cs="Times New Roman"/>
          <w:bCs/>
          <w:szCs w:val="28"/>
        </w:rPr>
        <w:t>- Phần thi công xây dựng công trình: ____Đồng.</w:t>
      </w:r>
    </w:p>
    <w:p w14:paraId="05C86770" w14:textId="77777777" w:rsidR="00E17E70" w:rsidRPr="00B26A40" w:rsidRDefault="00A16DAD" w:rsidP="00B26A40">
      <w:pPr>
        <w:spacing w:before="120"/>
        <w:ind w:firstLine="567"/>
        <w:rPr>
          <w:rFonts w:cs="Times New Roman"/>
          <w:bCs/>
          <w:szCs w:val="28"/>
        </w:rPr>
      </w:pPr>
      <w:r w:rsidRPr="00B26A40">
        <w:rPr>
          <w:rFonts w:cs="Times New Roman"/>
          <w:bCs/>
          <w:szCs w:val="28"/>
        </w:rPr>
        <w:t>ii. Bằng Ngoại tệ: ____ [ghi tên đồng ngoại tệ sử dụng].</w:t>
      </w:r>
    </w:p>
    <w:p w14:paraId="7434F0FA" w14:textId="77777777" w:rsidR="00E17E70" w:rsidRPr="00B26A40" w:rsidRDefault="00A16DAD" w:rsidP="00B26A40">
      <w:pPr>
        <w:spacing w:before="120"/>
        <w:ind w:firstLine="567"/>
        <w:rPr>
          <w:rFonts w:cs="Times New Roman"/>
          <w:bCs/>
          <w:szCs w:val="28"/>
        </w:rPr>
      </w:pPr>
      <w:r w:rsidRPr="00B26A40">
        <w:rPr>
          <w:rFonts w:cs="Times New Roman"/>
          <w:bCs/>
          <w:szCs w:val="28"/>
        </w:rPr>
        <w:t>Trong đó (nếu các bên có thỏa thuận tách riêng từng phần công việc):</w:t>
      </w:r>
    </w:p>
    <w:p w14:paraId="2E0D96FD" w14:textId="77777777" w:rsidR="00E17E70" w:rsidRPr="00B26A40" w:rsidRDefault="00A16DAD" w:rsidP="00B26A40">
      <w:pPr>
        <w:spacing w:before="120"/>
        <w:ind w:firstLine="567"/>
        <w:rPr>
          <w:rFonts w:cs="Times New Roman"/>
          <w:bCs/>
          <w:szCs w:val="28"/>
        </w:rPr>
      </w:pPr>
      <w:r w:rsidRPr="00B26A40">
        <w:rPr>
          <w:rFonts w:cs="Times New Roman"/>
          <w:bCs/>
          <w:szCs w:val="28"/>
        </w:rPr>
        <w:t>- Phần mua sắm vật tư, thiết bị: ____,</w:t>
      </w:r>
    </w:p>
    <w:p w14:paraId="5A663E9A" w14:textId="77777777" w:rsidR="00E17E70" w:rsidRPr="00B26A40" w:rsidRDefault="00A16DAD" w:rsidP="00B26A40">
      <w:pPr>
        <w:spacing w:before="120"/>
        <w:ind w:firstLine="567"/>
        <w:rPr>
          <w:rFonts w:cs="Times New Roman"/>
          <w:bCs/>
          <w:szCs w:val="28"/>
        </w:rPr>
      </w:pPr>
      <w:r w:rsidRPr="00B26A40">
        <w:rPr>
          <w:rFonts w:cs="Times New Roman"/>
          <w:bCs/>
          <w:szCs w:val="28"/>
        </w:rPr>
        <w:t>- Phần thi công xây dựng công trình: ____</w:t>
      </w:r>
    </w:p>
    <w:p w14:paraId="1F7C79DB" w14:textId="77777777" w:rsidR="00E17E70" w:rsidRPr="00B26A40" w:rsidRDefault="00A16DAD" w:rsidP="00B26A40">
      <w:pPr>
        <w:spacing w:before="120"/>
        <w:ind w:firstLine="567"/>
        <w:rPr>
          <w:rFonts w:cs="Times New Roman"/>
          <w:bCs/>
          <w:szCs w:val="28"/>
        </w:rPr>
      </w:pPr>
      <w:r w:rsidRPr="00B26A40">
        <w:rPr>
          <w:rFonts w:cs="Times New Roman"/>
          <w:bCs/>
          <w:szCs w:val="28"/>
        </w:rPr>
        <w:t>iii. Khoản bổ sung hay giảm trừ: ____</w:t>
      </w:r>
    </w:p>
    <w:p w14:paraId="055B8D38" w14:textId="77777777" w:rsidR="00E17E70" w:rsidRPr="00B26A40" w:rsidRDefault="00A16DAD" w:rsidP="00B26A40">
      <w:pPr>
        <w:spacing w:before="120"/>
        <w:ind w:firstLine="567"/>
        <w:rPr>
          <w:rFonts w:cs="Times New Roman"/>
          <w:bCs/>
          <w:szCs w:val="28"/>
        </w:rPr>
      </w:pPr>
      <w:r w:rsidRPr="00B26A40">
        <w:rPr>
          <w:rFonts w:cs="Times New Roman"/>
          <w:bCs/>
          <w:szCs w:val="28"/>
        </w:rPr>
        <w:t>11.2. Tạm ứng hợp đồng</w:t>
      </w:r>
    </w:p>
    <w:p w14:paraId="24455BD6" w14:textId="77777777" w:rsidR="00E17E70" w:rsidRPr="00B26A40" w:rsidRDefault="00A16DAD" w:rsidP="00B26A40">
      <w:pPr>
        <w:spacing w:before="120"/>
        <w:ind w:firstLine="567"/>
        <w:rPr>
          <w:rFonts w:cs="Times New Roman"/>
          <w:bCs/>
          <w:szCs w:val="28"/>
        </w:rPr>
      </w:pPr>
      <w:r w:rsidRPr="00B26A40">
        <w:rPr>
          <w:rFonts w:cs="Times New Roman"/>
          <w:bCs/>
          <w:szCs w:val="28"/>
        </w:rPr>
        <w:t>i. Bằng Việt Nam: ____Đồng, tương ứng với ____% giá hợp đồng.</w:t>
      </w:r>
    </w:p>
    <w:p w14:paraId="13E0E6F4" w14:textId="77777777" w:rsidR="00E17E70" w:rsidRPr="00B26A40" w:rsidRDefault="00A16DAD" w:rsidP="00B26A40">
      <w:pPr>
        <w:spacing w:before="120"/>
        <w:ind w:firstLine="567"/>
        <w:rPr>
          <w:rFonts w:cs="Times New Roman"/>
          <w:bCs/>
          <w:szCs w:val="28"/>
        </w:rPr>
      </w:pPr>
      <w:r w:rsidRPr="00B26A40">
        <w:rPr>
          <w:rFonts w:cs="Times New Roman"/>
          <w:bCs/>
          <w:szCs w:val="28"/>
        </w:rPr>
        <w:t>Trong đó (nếu các bên có thỏa thuận tách riêng từng phần công việc):</w:t>
      </w:r>
    </w:p>
    <w:p w14:paraId="3608D9AF" w14:textId="77777777" w:rsidR="00E17E70" w:rsidRPr="00B26A40" w:rsidRDefault="00A16DAD" w:rsidP="00B26A40">
      <w:pPr>
        <w:spacing w:before="120"/>
        <w:ind w:firstLine="567"/>
        <w:rPr>
          <w:rFonts w:cs="Times New Roman"/>
          <w:bCs/>
          <w:szCs w:val="28"/>
        </w:rPr>
      </w:pPr>
      <w:r w:rsidRPr="00B26A40">
        <w:rPr>
          <w:rFonts w:cs="Times New Roman"/>
          <w:bCs/>
          <w:szCs w:val="28"/>
        </w:rPr>
        <w:t>ii. Bằng Ngoại tệ: ____ [Đơn vị tính của Ngoại tệ sử dụng thanh toán], tương ứng với ____% giá hợp đồng.</w:t>
      </w:r>
    </w:p>
    <w:p w14:paraId="0C93ED83" w14:textId="77777777" w:rsidR="00E17E70" w:rsidRPr="00B26A40" w:rsidRDefault="00A16DAD" w:rsidP="00B26A40">
      <w:pPr>
        <w:spacing w:before="120"/>
        <w:ind w:firstLine="567"/>
        <w:rPr>
          <w:rFonts w:cs="Times New Roman"/>
          <w:bCs/>
          <w:szCs w:val="28"/>
        </w:rPr>
      </w:pPr>
      <w:r w:rsidRPr="00B26A40">
        <w:rPr>
          <w:rFonts w:cs="Times New Roman"/>
          <w:bCs/>
          <w:szCs w:val="28"/>
        </w:rPr>
        <w:t>Trong đó (nếu các bên có thỏa thuận tách riêng từng phần công việc):</w:t>
      </w:r>
    </w:p>
    <w:p w14:paraId="220B7363" w14:textId="77777777" w:rsidR="00E17E70" w:rsidRPr="00B26A40" w:rsidRDefault="00A16DAD" w:rsidP="00B26A40">
      <w:pPr>
        <w:spacing w:before="120"/>
        <w:ind w:firstLine="567"/>
        <w:rPr>
          <w:rFonts w:cs="Times New Roman"/>
          <w:bCs/>
          <w:szCs w:val="28"/>
        </w:rPr>
      </w:pPr>
      <w:r w:rsidRPr="00B26A40">
        <w:rPr>
          <w:rFonts w:cs="Times New Roman"/>
          <w:bCs/>
          <w:szCs w:val="28"/>
        </w:rPr>
        <w:t>iii. Chi tiết của các lần tạm ứng như Phụ lục số ____ [Giá hợp đồng, tạm ứng và thanh toán hợp đồng].</w:t>
      </w:r>
    </w:p>
    <w:p w14:paraId="2C566AAB" w14:textId="77777777" w:rsidR="00E17E70" w:rsidRPr="00B26A40" w:rsidRDefault="00A16DAD" w:rsidP="00B26A40">
      <w:pPr>
        <w:spacing w:before="120"/>
        <w:ind w:firstLine="567"/>
        <w:rPr>
          <w:rFonts w:cs="Times New Roman"/>
          <w:bCs/>
          <w:szCs w:val="28"/>
        </w:rPr>
      </w:pPr>
      <w:r w:rsidRPr="00B26A40">
        <w:rPr>
          <w:rFonts w:cs="Times New Roman"/>
          <w:bCs/>
          <w:szCs w:val="28"/>
        </w:rPr>
        <w:t>11.3. Thanh toán</w:t>
      </w:r>
    </w:p>
    <w:p w14:paraId="0A46E376" w14:textId="77777777" w:rsidR="00E17E70" w:rsidRPr="00B26A40" w:rsidRDefault="00A16DAD" w:rsidP="00B26A40">
      <w:pPr>
        <w:spacing w:before="120"/>
        <w:ind w:firstLine="567"/>
        <w:rPr>
          <w:rFonts w:cs="Times New Roman"/>
          <w:bCs/>
          <w:szCs w:val="28"/>
        </w:rPr>
      </w:pPr>
      <w:r w:rsidRPr="00B26A40">
        <w:rPr>
          <w:rFonts w:cs="Times New Roman"/>
          <w:bCs/>
          <w:szCs w:val="28"/>
        </w:rPr>
        <w:t>a) Đồng tiền sử dụng để thanh toán hợp đồng xây dựng là đồng tiền Việt Nam và ____ [ghi cụ thể loại ngoại tệ sử dụng trong thanh toán].</w:t>
      </w:r>
    </w:p>
    <w:p w14:paraId="5C90E854" w14:textId="77777777" w:rsidR="00E17E70" w:rsidRPr="00B26A40" w:rsidRDefault="00A16DAD" w:rsidP="00B26A40">
      <w:pPr>
        <w:spacing w:before="120"/>
        <w:ind w:firstLine="567"/>
        <w:rPr>
          <w:rFonts w:cs="Times New Roman"/>
          <w:bCs/>
          <w:szCs w:val="28"/>
        </w:rPr>
      </w:pPr>
      <w:r w:rsidRPr="00B26A40">
        <w:rPr>
          <w:rFonts w:cs="Times New Roman"/>
          <w:bCs/>
          <w:szCs w:val="28"/>
        </w:rPr>
        <w:t>- Hình thức thanh toán ____ [bằng chuyển khoản hoặc bằng hình thức khác do các bên tự thỏa thuận phù hợp với quy định của pháp luật có liên quan].</w:t>
      </w:r>
    </w:p>
    <w:p w14:paraId="3E2DBCC7" w14:textId="77777777" w:rsidR="00E17E70" w:rsidRPr="00B26A40" w:rsidRDefault="00A16DAD" w:rsidP="00B26A40">
      <w:pPr>
        <w:spacing w:before="120"/>
        <w:ind w:firstLine="567"/>
        <w:rPr>
          <w:rFonts w:cs="Times New Roman"/>
          <w:bCs/>
          <w:szCs w:val="28"/>
        </w:rPr>
      </w:pPr>
      <w:r w:rsidRPr="00B26A40">
        <w:rPr>
          <w:rFonts w:cs="Times New Roman"/>
          <w:bCs/>
          <w:szCs w:val="28"/>
        </w:rPr>
        <w:t>b) Tiến độ thanh toán được chia làm ____ [ghi cụ thể số lần thanh toán].</w:t>
      </w:r>
    </w:p>
    <w:p w14:paraId="7BAFE519" w14:textId="77777777" w:rsidR="00E17E70" w:rsidRPr="00B26A40" w:rsidRDefault="00A16DAD" w:rsidP="00B26A40">
      <w:pPr>
        <w:spacing w:before="120"/>
        <w:ind w:firstLine="567"/>
        <w:rPr>
          <w:rFonts w:cs="Times New Roman"/>
          <w:bCs/>
          <w:szCs w:val="28"/>
        </w:rPr>
      </w:pPr>
      <w:r w:rsidRPr="00B26A40">
        <w:rPr>
          <w:rFonts w:cs="Times New Roman"/>
          <w:bCs/>
          <w:szCs w:val="28"/>
        </w:rPr>
        <w:t>Trong đó:</w:t>
      </w:r>
    </w:p>
    <w:p w14:paraId="25F4E2E0" w14:textId="77777777" w:rsidR="00E17E70" w:rsidRPr="00B26A40" w:rsidRDefault="00A16DAD" w:rsidP="00B26A40">
      <w:pPr>
        <w:spacing w:before="120"/>
        <w:ind w:firstLine="567"/>
        <w:rPr>
          <w:rFonts w:cs="Times New Roman"/>
          <w:bCs/>
          <w:szCs w:val="28"/>
        </w:rPr>
      </w:pPr>
      <w:r w:rsidRPr="00B26A40">
        <w:rPr>
          <w:rFonts w:cs="Times New Roman"/>
          <w:bCs/>
          <w:szCs w:val="28"/>
        </w:rPr>
        <w:t>i. Đối với phần mua sắm vật tư, thiết bị:</w:t>
      </w:r>
    </w:p>
    <w:p w14:paraId="3EB06957" w14:textId="77777777" w:rsidR="00E17E70" w:rsidRPr="00B26A40" w:rsidRDefault="00A16DAD" w:rsidP="00B26A40">
      <w:pPr>
        <w:spacing w:before="120"/>
        <w:ind w:firstLine="567"/>
        <w:rPr>
          <w:rFonts w:cs="Times New Roman"/>
          <w:bCs/>
          <w:szCs w:val="28"/>
        </w:rPr>
      </w:pPr>
      <w:r w:rsidRPr="00B26A40">
        <w:rPr>
          <w:rFonts w:cs="Times New Roman"/>
          <w:bCs/>
          <w:szCs w:val="28"/>
        </w:rPr>
        <w:t>- Lần 1: Thanh toán ____% giá trị hợp đồng sau khi Nhà thầu cung cấp đến công trình thiết bị của hạng mục công trình ____ [ghi cụ thể nội dung do các bên thỏa thuận];</w:t>
      </w:r>
    </w:p>
    <w:p w14:paraId="10C610C4" w14:textId="77777777" w:rsidR="00E17E70" w:rsidRPr="00B26A40" w:rsidRDefault="00A16DAD" w:rsidP="00B26A40">
      <w:pPr>
        <w:spacing w:before="120"/>
        <w:ind w:firstLine="567"/>
        <w:rPr>
          <w:rFonts w:cs="Times New Roman"/>
          <w:bCs/>
          <w:szCs w:val="28"/>
        </w:rPr>
      </w:pPr>
      <w:r w:rsidRPr="00B26A40">
        <w:rPr>
          <w:rFonts w:cs="Times New Roman"/>
          <w:bCs/>
          <w:szCs w:val="28"/>
        </w:rPr>
        <w:lastRenderedPageBreak/>
        <w:t>- Lần 2: Thanh toán ____% giá trị hợp đồng sau khi Nhà thầu cung cấp đến công trình thiết bị của hạng mục công trình ____ [ghi cụ thể nội dung do các bên thỏa thuận];</w:t>
      </w:r>
    </w:p>
    <w:p w14:paraId="197DE0BC" w14:textId="77777777" w:rsidR="00E17E70" w:rsidRPr="00B26A40" w:rsidRDefault="00A16DAD" w:rsidP="00B26A40">
      <w:pPr>
        <w:spacing w:before="120"/>
        <w:ind w:firstLine="567"/>
        <w:rPr>
          <w:rFonts w:cs="Times New Roman"/>
          <w:bCs/>
          <w:szCs w:val="28"/>
        </w:rPr>
      </w:pPr>
      <w:r w:rsidRPr="00B26A40">
        <w:rPr>
          <w:rFonts w:cs="Times New Roman"/>
          <w:bCs/>
          <w:szCs w:val="28"/>
        </w:rPr>
        <w:t>- Lần ...</w:t>
      </w:r>
    </w:p>
    <w:p w14:paraId="0D234240" w14:textId="77777777" w:rsidR="00E17E70" w:rsidRPr="00B26A40" w:rsidRDefault="00A16DAD" w:rsidP="00B26A40">
      <w:pPr>
        <w:spacing w:before="120"/>
        <w:ind w:firstLine="567"/>
        <w:rPr>
          <w:rFonts w:cs="Times New Roman"/>
          <w:bCs/>
          <w:szCs w:val="28"/>
        </w:rPr>
      </w:pPr>
      <w:r w:rsidRPr="00B26A40">
        <w:rPr>
          <w:rFonts w:cs="Times New Roman"/>
          <w:bCs/>
          <w:szCs w:val="28"/>
        </w:rPr>
        <w:t>- Lần cuối: Thanh toán ____% giá trị hợp đồng sau khi Nhà thầu cung cấp đến công trình toàn bộ thiết bị theo hợp đồng.</w:t>
      </w:r>
    </w:p>
    <w:p w14:paraId="1CB13C56" w14:textId="77777777" w:rsidR="00E17E70" w:rsidRPr="00B26A40" w:rsidRDefault="00A16DAD" w:rsidP="00B26A40">
      <w:pPr>
        <w:spacing w:before="120"/>
        <w:ind w:firstLine="567"/>
        <w:rPr>
          <w:rFonts w:cs="Times New Roman"/>
          <w:bCs/>
          <w:szCs w:val="28"/>
        </w:rPr>
      </w:pPr>
      <w:r w:rsidRPr="00B26A40">
        <w:rPr>
          <w:rFonts w:cs="Times New Roman"/>
          <w:bCs/>
          <w:szCs w:val="28"/>
        </w:rPr>
        <w:t>ii. Đối với phần thi công xây dựng công trình:</w:t>
      </w:r>
    </w:p>
    <w:p w14:paraId="566473BA" w14:textId="77777777" w:rsidR="00E17E70" w:rsidRPr="00B26A40" w:rsidRDefault="00A16DAD" w:rsidP="00B26A40">
      <w:pPr>
        <w:spacing w:before="120"/>
        <w:ind w:firstLine="567"/>
        <w:rPr>
          <w:rFonts w:cs="Times New Roman"/>
          <w:bCs/>
          <w:szCs w:val="28"/>
        </w:rPr>
      </w:pPr>
      <w:r w:rsidRPr="00B26A40">
        <w:rPr>
          <w:rFonts w:cs="Times New Roman"/>
          <w:bCs/>
          <w:szCs w:val="28"/>
        </w:rPr>
        <w:t>- Lần 1: Thanh toán ____ % giá hợp đồng (hoặc giá trị hạng mục hoàn thành) sau khi Nhà thầu hoàn thành hạng mục công trình ____ [ghi cụ thể tên hạng mục công trình].</w:t>
      </w:r>
    </w:p>
    <w:p w14:paraId="66B88128" w14:textId="77777777" w:rsidR="00E17E70" w:rsidRPr="00B26A40" w:rsidRDefault="00A16DAD" w:rsidP="00B26A40">
      <w:pPr>
        <w:spacing w:before="120"/>
        <w:ind w:firstLine="567"/>
        <w:rPr>
          <w:rFonts w:cs="Times New Roman"/>
          <w:bCs/>
          <w:szCs w:val="28"/>
        </w:rPr>
      </w:pPr>
      <w:r w:rsidRPr="00B26A40">
        <w:rPr>
          <w:rFonts w:cs="Times New Roman"/>
          <w:bCs/>
          <w:szCs w:val="28"/>
        </w:rPr>
        <w:t>- Lần 2: thanh toán ____ % giá hợp đồng (hoặc giá trị hạng mục hoàn thành) sau khi Nhà thầu hoàn thành hạng mục công trình ____ [ghi cụ thể tên hạng mục công trình].</w:t>
      </w:r>
    </w:p>
    <w:p w14:paraId="4F3FCC86" w14:textId="77777777" w:rsidR="00E17E70" w:rsidRPr="00B26A40" w:rsidRDefault="00A16DAD" w:rsidP="00B26A40">
      <w:pPr>
        <w:spacing w:before="120"/>
        <w:ind w:firstLine="567"/>
        <w:rPr>
          <w:rFonts w:cs="Times New Roman"/>
          <w:bCs/>
          <w:szCs w:val="28"/>
        </w:rPr>
      </w:pPr>
      <w:r w:rsidRPr="00B26A40">
        <w:rPr>
          <w:rFonts w:cs="Times New Roman"/>
          <w:bCs/>
          <w:szCs w:val="28"/>
        </w:rPr>
        <w:t>- Lần ...</w:t>
      </w:r>
    </w:p>
    <w:p w14:paraId="5D960738" w14:textId="77777777" w:rsidR="00E17E70" w:rsidRPr="00B26A40" w:rsidRDefault="00A16DAD" w:rsidP="00B26A40">
      <w:pPr>
        <w:spacing w:before="120"/>
        <w:ind w:firstLine="567"/>
        <w:rPr>
          <w:rFonts w:cs="Times New Roman"/>
          <w:bCs/>
          <w:szCs w:val="28"/>
        </w:rPr>
      </w:pPr>
      <w:r w:rsidRPr="00B26A40">
        <w:rPr>
          <w:rFonts w:cs="Times New Roman"/>
          <w:bCs/>
          <w:szCs w:val="28"/>
        </w:rPr>
        <w:t>- Lần cuối: thanh toán ____% giá hợp đồng (hoặc toàn bộ giá trị còn lại) sau khi Nhà thầu hoàn thành các công việc và thỏa thuận theo hợp đồng.</w:t>
      </w:r>
    </w:p>
    <w:p w14:paraId="5F9FE7AD" w14:textId="77777777" w:rsidR="00E17E70" w:rsidRPr="00B26A40" w:rsidRDefault="00A16DAD" w:rsidP="00B26A40">
      <w:pPr>
        <w:spacing w:before="120"/>
        <w:ind w:firstLine="567"/>
        <w:rPr>
          <w:rFonts w:cs="Times New Roman"/>
          <w:bCs/>
          <w:szCs w:val="28"/>
        </w:rPr>
      </w:pPr>
      <w:r w:rsidRPr="00B26A40">
        <w:rPr>
          <w:rFonts w:cs="Times New Roman"/>
          <w:bCs/>
          <w:szCs w:val="28"/>
        </w:rPr>
        <w:t>c) Hồ sơ thanh toán ____ [ghi cụ thể bao nhiêu bộ hồ sơ].</w:t>
      </w:r>
    </w:p>
    <w:p w14:paraId="1487CD1D" w14:textId="77777777" w:rsidR="00E17E70" w:rsidRPr="00B26A40" w:rsidRDefault="00A16DAD" w:rsidP="00B26A40">
      <w:pPr>
        <w:spacing w:before="120"/>
        <w:ind w:firstLine="567"/>
        <w:rPr>
          <w:rFonts w:cs="Times New Roman"/>
          <w:bCs/>
          <w:szCs w:val="28"/>
        </w:rPr>
      </w:pPr>
      <w:r w:rsidRPr="00B26A40">
        <w:rPr>
          <w:rFonts w:cs="Times New Roman"/>
          <w:bCs/>
          <w:szCs w:val="28"/>
        </w:rPr>
        <w:t>Hồ sơ thanh toán bao gồm các tài liệu chủ yếu sau ____ [ghi cụ thể tên các tài liệu].</w:t>
      </w:r>
    </w:p>
    <w:p w14:paraId="38D48F47" w14:textId="77777777" w:rsidR="00E17E70" w:rsidRPr="00B26A40" w:rsidRDefault="00A16DAD" w:rsidP="00B26A40">
      <w:pPr>
        <w:spacing w:before="120"/>
        <w:ind w:firstLine="567"/>
        <w:rPr>
          <w:rFonts w:cs="Times New Roman"/>
          <w:bCs/>
          <w:szCs w:val="28"/>
        </w:rPr>
      </w:pPr>
      <w:r w:rsidRPr="00B26A40">
        <w:rPr>
          <w:rFonts w:cs="Times New Roman"/>
          <w:bCs/>
          <w:szCs w:val="28"/>
        </w:rPr>
        <w:t>d) Thời hạn thanh toán là ____ [ghi cụ thể thời gian là bao nhiêu ngày sau khi nhận đủ hồ sơ thanh toán hợp lệ theo quy định của hợp đồng].</w:t>
      </w:r>
    </w:p>
    <w:p w14:paraId="4D89640B" w14:textId="77777777" w:rsidR="00E17E70" w:rsidRPr="00B26A40" w:rsidRDefault="00A16DAD" w:rsidP="00B26A40">
      <w:pPr>
        <w:spacing w:before="120"/>
        <w:ind w:firstLine="567"/>
        <w:rPr>
          <w:rFonts w:cs="Times New Roman"/>
          <w:bCs/>
          <w:szCs w:val="28"/>
        </w:rPr>
      </w:pPr>
      <w:r w:rsidRPr="00B26A40">
        <w:rPr>
          <w:rFonts w:cs="Times New Roman"/>
          <w:bCs/>
          <w:szCs w:val="28"/>
        </w:rPr>
        <w:t>Điều 12. Quyền và nghĩa vụ chung của Chủ đầu tư</w:t>
      </w:r>
    </w:p>
    <w:p w14:paraId="2ACFDE40" w14:textId="77777777" w:rsidR="00E17E70" w:rsidRPr="00B26A40" w:rsidRDefault="00A16DAD" w:rsidP="00B26A40">
      <w:pPr>
        <w:spacing w:before="120"/>
        <w:ind w:firstLine="567"/>
        <w:rPr>
          <w:rFonts w:cs="Times New Roman"/>
          <w:bCs/>
          <w:szCs w:val="28"/>
        </w:rPr>
      </w:pPr>
      <w:r w:rsidRPr="00B26A40">
        <w:rPr>
          <w:rFonts w:cs="Times New Roman"/>
          <w:bCs/>
          <w:szCs w:val="28"/>
        </w:rPr>
        <w:t>12.1. Nhân lực của Chủ đầu tư</w:t>
      </w:r>
    </w:p>
    <w:p w14:paraId="038E1871"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thông báo về đại diện của Chủ đầu tư là ____ [ghi cụ thể thời gian là bao nhiêu ngày].</w:t>
      </w:r>
    </w:p>
    <w:p w14:paraId="7D4C5CB2" w14:textId="77777777" w:rsidR="00E17E70" w:rsidRPr="00B26A40" w:rsidRDefault="00A16DAD" w:rsidP="00B26A40">
      <w:pPr>
        <w:spacing w:before="120"/>
        <w:ind w:firstLine="567"/>
        <w:rPr>
          <w:rFonts w:cs="Times New Roman"/>
          <w:bCs/>
          <w:szCs w:val="28"/>
        </w:rPr>
      </w:pPr>
      <w:r w:rsidRPr="00B26A40">
        <w:rPr>
          <w:rFonts w:cs="Times New Roman"/>
          <w:bCs/>
          <w:szCs w:val="28"/>
        </w:rPr>
        <w:t>12.4. Quyết định</w:t>
      </w:r>
    </w:p>
    <w:p w14:paraId="758D1AF6"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thông báo về việc không thỏa mãn với quyết định của Chủ đầu tư là ____ [ghi cụ thể thời gian là bao nhiêu ngày sau khi Nhà thầu nhận được thông báo về quyết định của Chủ đầu tư].</w:t>
      </w:r>
    </w:p>
    <w:p w14:paraId="41504AC6" w14:textId="77777777" w:rsidR="00E17E70" w:rsidRPr="00B26A40" w:rsidRDefault="00A16DAD" w:rsidP="00B26A40">
      <w:pPr>
        <w:spacing w:before="120"/>
        <w:ind w:firstLine="567"/>
        <w:rPr>
          <w:rFonts w:cs="Times New Roman"/>
          <w:bCs/>
          <w:szCs w:val="28"/>
        </w:rPr>
      </w:pPr>
      <w:r w:rsidRPr="00B26A40">
        <w:rPr>
          <w:rFonts w:cs="Times New Roman"/>
          <w:bCs/>
          <w:szCs w:val="28"/>
        </w:rPr>
        <w:t>Điều 13. Nhiệm vụ, quyền hạn của Nhà tư vấn</w:t>
      </w:r>
    </w:p>
    <w:p w14:paraId="40516E10" w14:textId="77777777" w:rsidR="00E17E70" w:rsidRPr="00B26A40" w:rsidRDefault="00A16DAD" w:rsidP="00B26A40">
      <w:pPr>
        <w:spacing w:before="120"/>
        <w:ind w:firstLine="567"/>
        <w:rPr>
          <w:rFonts w:cs="Times New Roman"/>
          <w:bCs/>
          <w:szCs w:val="28"/>
        </w:rPr>
      </w:pPr>
      <w:r w:rsidRPr="00B26A40">
        <w:rPr>
          <w:rFonts w:cs="Times New Roman"/>
          <w:bCs/>
          <w:szCs w:val="28"/>
        </w:rPr>
        <w:t>13.3. Chỉ dẫn của Nhà tư vấn</w:t>
      </w:r>
    </w:p>
    <w:p w14:paraId="0EF83761" w14:textId="77777777" w:rsidR="00E17E70" w:rsidRPr="00B26A40" w:rsidRDefault="00A16DAD" w:rsidP="00B26A40">
      <w:pPr>
        <w:spacing w:before="120"/>
        <w:ind w:firstLine="567"/>
        <w:rPr>
          <w:rFonts w:cs="Times New Roman"/>
          <w:bCs/>
          <w:szCs w:val="28"/>
        </w:rPr>
      </w:pPr>
      <w:r w:rsidRPr="00B26A40">
        <w:rPr>
          <w:rFonts w:cs="Times New Roman"/>
          <w:bCs/>
          <w:szCs w:val="28"/>
        </w:rPr>
        <w:t>b) Thời gian đưa ra ý kiến bằng văn bản là ____ [ghi cụ thể thời gian là bao nhiêu ngày kể từ ngày nhận được đề nghị hoặc yêu cầu].</w:t>
      </w:r>
    </w:p>
    <w:p w14:paraId="6371365D" w14:textId="77777777" w:rsidR="00E17E70" w:rsidRPr="00B26A40" w:rsidRDefault="00A16DAD" w:rsidP="00B26A40">
      <w:pPr>
        <w:spacing w:before="120"/>
        <w:ind w:firstLine="567"/>
        <w:rPr>
          <w:rFonts w:cs="Times New Roman"/>
          <w:bCs/>
          <w:szCs w:val="28"/>
        </w:rPr>
      </w:pPr>
      <w:r w:rsidRPr="00B26A40">
        <w:rPr>
          <w:rFonts w:cs="Times New Roman"/>
          <w:bCs/>
          <w:szCs w:val="28"/>
        </w:rPr>
        <w:t>13.4. Thay thế Nhà tư vấn</w:t>
      </w:r>
    </w:p>
    <w:p w14:paraId="093F7B7C"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thông báo về việc thay thế Nhà tư vấn là ____ [ghi cụ thể thời gian là bao nhiêu ngày trước khi dự định thay thế].</w:t>
      </w:r>
    </w:p>
    <w:p w14:paraId="6370F486" w14:textId="77777777" w:rsidR="00E17E70" w:rsidRPr="00B26A40" w:rsidRDefault="00A16DAD" w:rsidP="00B26A40">
      <w:pPr>
        <w:spacing w:before="120"/>
        <w:ind w:firstLine="567"/>
        <w:rPr>
          <w:rFonts w:cs="Times New Roman"/>
          <w:bCs/>
          <w:szCs w:val="28"/>
        </w:rPr>
      </w:pPr>
      <w:r w:rsidRPr="00B26A40">
        <w:rPr>
          <w:rFonts w:cs="Times New Roman"/>
          <w:bCs/>
          <w:szCs w:val="28"/>
        </w:rPr>
        <w:t>Điều 14. Quyền và nghĩa vụ chung của Nhà thầu</w:t>
      </w:r>
    </w:p>
    <w:p w14:paraId="7F61A685" w14:textId="77777777" w:rsidR="00E17E70" w:rsidRPr="00B26A40" w:rsidRDefault="00A16DAD" w:rsidP="00B26A40">
      <w:pPr>
        <w:spacing w:before="120"/>
        <w:ind w:firstLine="567"/>
        <w:rPr>
          <w:rFonts w:cs="Times New Roman"/>
          <w:bCs/>
          <w:szCs w:val="28"/>
        </w:rPr>
      </w:pPr>
      <w:r w:rsidRPr="00B26A40">
        <w:rPr>
          <w:rFonts w:cs="Times New Roman"/>
          <w:bCs/>
          <w:szCs w:val="28"/>
        </w:rPr>
        <w:lastRenderedPageBreak/>
        <w:t>14.11. Vận chuyển Hàng hóa</w:t>
      </w:r>
    </w:p>
    <w:p w14:paraId="603E4775" w14:textId="77777777" w:rsidR="00E17E70" w:rsidRPr="00B26A40" w:rsidRDefault="00A16DAD" w:rsidP="00B26A40">
      <w:pPr>
        <w:spacing w:before="120"/>
        <w:ind w:firstLine="567"/>
        <w:rPr>
          <w:rFonts w:cs="Times New Roman"/>
          <w:bCs/>
          <w:szCs w:val="28"/>
        </w:rPr>
      </w:pPr>
      <w:r w:rsidRPr="00B26A40">
        <w:rPr>
          <w:rFonts w:cs="Times New Roman"/>
          <w:bCs/>
          <w:szCs w:val="28"/>
        </w:rPr>
        <w:t>a) Thời gian thông báo về việc hàng hóa được vận chuyển tới công trường là ____ [ghi cụ thể thời gian là bao nhiêu ngày - thường không muộn hơn 21 ngày].</w:t>
      </w:r>
    </w:p>
    <w:p w14:paraId="5048392E" w14:textId="77777777" w:rsidR="00E17E70" w:rsidRPr="00B26A40" w:rsidRDefault="00A16DAD" w:rsidP="00B26A40">
      <w:pPr>
        <w:spacing w:before="120"/>
        <w:ind w:firstLine="567"/>
        <w:rPr>
          <w:rFonts w:cs="Times New Roman"/>
          <w:bCs/>
          <w:szCs w:val="28"/>
        </w:rPr>
      </w:pPr>
      <w:r w:rsidRPr="00B26A40">
        <w:rPr>
          <w:rFonts w:cs="Times New Roman"/>
          <w:bCs/>
          <w:szCs w:val="28"/>
        </w:rPr>
        <w:t>14.16. Báo cáo Tiến độ</w:t>
      </w:r>
    </w:p>
    <w:p w14:paraId="7DC68634" w14:textId="77777777" w:rsidR="00E17E70" w:rsidRPr="00B26A40" w:rsidRDefault="00A16DAD" w:rsidP="00B26A40">
      <w:pPr>
        <w:spacing w:before="120"/>
        <w:ind w:firstLine="567"/>
        <w:rPr>
          <w:rFonts w:cs="Times New Roman"/>
          <w:bCs/>
          <w:szCs w:val="28"/>
        </w:rPr>
      </w:pPr>
      <w:r w:rsidRPr="00B26A40">
        <w:rPr>
          <w:rFonts w:cs="Times New Roman"/>
          <w:bCs/>
          <w:szCs w:val="28"/>
        </w:rPr>
        <w:t>- Tần suất lập báo cáo tiến độ là ____ [ghi cụ thể tần suất theo tháng, quý, năm].</w:t>
      </w:r>
    </w:p>
    <w:p w14:paraId="441779B1" w14:textId="77777777" w:rsidR="00E17E70" w:rsidRPr="00B26A40" w:rsidRDefault="00A16DAD" w:rsidP="00B26A40">
      <w:pPr>
        <w:spacing w:before="120"/>
        <w:ind w:firstLine="567"/>
        <w:rPr>
          <w:rFonts w:cs="Times New Roman"/>
          <w:bCs/>
          <w:szCs w:val="28"/>
        </w:rPr>
      </w:pPr>
      <w:r w:rsidRPr="00B26A40">
        <w:rPr>
          <w:rFonts w:cs="Times New Roman"/>
          <w:bCs/>
          <w:szCs w:val="28"/>
        </w:rPr>
        <w:t>- Số lượng báo cáo tiến độ nộp cho Nhà tư vấn là ____ [ghi cụ thể thời gian là bao nhiêu bản].</w:t>
      </w:r>
    </w:p>
    <w:p w14:paraId="53A45E6E"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nộp báo cáo tiến độ thực hiện là ____ [ghi cụ thể thời gian là bao nhiêu ngày sau ngày cuối cùng của tháng, quý, năm].</w:t>
      </w:r>
    </w:p>
    <w:p w14:paraId="63C787B6" w14:textId="77777777" w:rsidR="00E17E70" w:rsidRPr="00B26A40" w:rsidRDefault="00A16DAD" w:rsidP="00B26A40">
      <w:pPr>
        <w:spacing w:before="120"/>
        <w:ind w:firstLine="567"/>
        <w:rPr>
          <w:rFonts w:cs="Times New Roman"/>
          <w:bCs/>
          <w:szCs w:val="28"/>
        </w:rPr>
      </w:pPr>
      <w:r w:rsidRPr="00B26A40">
        <w:rPr>
          <w:rFonts w:cs="Times New Roman"/>
          <w:bCs/>
          <w:szCs w:val="28"/>
        </w:rPr>
        <w:t>- Nội dung báo cáo tiến độ bao gồm ____ [ghi cụ thể các nội dung yêu cầu trừ khi khác với các nội dung tại phần điều kiện chung].</w:t>
      </w:r>
    </w:p>
    <w:p w14:paraId="78AE4494" w14:textId="77777777" w:rsidR="00E17E70" w:rsidRPr="00B26A40" w:rsidRDefault="00A16DAD" w:rsidP="00B26A40">
      <w:pPr>
        <w:spacing w:before="120"/>
        <w:ind w:firstLine="567"/>
        <w:rPr>
          <w:rFonts w:cs="Times New Roman"/>
          <w:bCs/>
          <w:szCs w:val="28"/>
        </w:rPr>
      </w:pPr>
      <w:r w:rsidRPr="00B26A40">
        <w:rPr>
          <w:rFonts w:cs="Times New Roman"/>
          <w:bCs/>
          <w:szCs w:val="28"/>
        </w:rPr>
        <w:t>14.17. An ninh công trường</w:t>
      </w:r>
    </w:p>
    <w:p w14:paraId="5089DE72" w14:textId="77777777" w:rsidR="00E17E70" w:rsidRPr="00B26A40" w:rsidRDefault="00A16DAD" w:rsidP="00B26A40">
      <w:pPr>
        <w:spacing w:before="120"/>
        <w:ind w:firstLine="567"/>
        <w:rPr>
          <w:rFonts w:cs="Times New Roman"/>
          <w:bCs/>
          <w:szCs w:val="28"/>
        </w:rPr>
      </w:pPr>
      <w:r w:rsidRPr="00B26A40">
        <w:rPr>
          <w:rFonts w:cs="Times New Roman"/>
          <w:bCs/>
          <w:szCs w:val="28"/>
        </w:rPr>
        <w:t>- Quy định về an ninh công trường bao gồm ____ [ghi cụ thể nội dung, biện pháp, đơn vị thực hiện và các nội dung có liên quan].</w:t>
      </w:r>
    </w:p>
    <w:p w14:paraId="54279ED8" w14:textId="77777777" w:rsidR="00E17E70" w:rsidRPr="00B26A40" w:rsidRDefault="00A16DAD" w:rsidP="00B26A40">
      <w:pPr>
        <w:spacing w:before="120"/>
        <w:ind w:firstLine="567"/>
        <w:rPr>
          <w:rFonts w:cs="Times New Roman"/>
          <w:bCs/>
          <w:szCs w:val="28"/>
        </w:rPr>
      </w:pPr>
      <w:r w:rsidRPr="00B26A40">
        <w:rPr>
          <w:rFonts w:cs="Times New Roman"/>
          <w:bCs/>
          <w:szCs w:val="28"/>
        </w:rPr>
        <w:t>14.20. Tài liệu hoàn công</w:t>
      </w:r>
    </w:p>
    <w:p w14:paraId="0F059FBC" w14:textId="77777777" w:rsidR="00E17E70" w:rsidRPr="00B26A40" w:rsidRDefault="00A16DAD" w:rsidP="00B26A40">
      <w:pPr>
        <w:spacing w:before="120"/>
        <w:ind w:firstLine="567"/>
        <w:rPr>
          <w:rFonts w:cs="Times New Roman"/>
          <w:bCs/>
          <w:szCs w:val="28"/>
        </w:rPr>
      </w:pPr>
      <w:r w:rsidRPr="00B26A40">
        <w:rPr>
          <w:rFonts w:cs="Times New Roman"/>
          <w:bCs/>
          <w:szCs w:val="28"/>
        </w:rPr>
        <w:t>- Số lượng hồ sơ tài liệu hoàn công là ____ [ghi cụ thể là bao nhiêu bản].</w:t>
      </w:r>
    </w:p>
    <w:p w14:paraId="65CDABE9" w14:textId="77777777" w:rsidR="00E17E70" w:rsidRPr="00B26A40" w:rsidRDefault="00A16DAD" w:rsidP="00B26A40">
      <w:pPr>
        <w:spacing w:before="120"/>
        <w:ind w:firstLine="567"/>
        <w:rPr>
          <w:rFonts w:cs="Times New Roman"/>
          <w:bCs/>
          <w:szCs w:val="28"/>
        </w:rPr>
      </w:pPr>
      <w:r w:rsidRPr="00B26A40">
        <w:rPr>
          <w:rFonts w:cs="Times New Roman"/>
          <w:bCs/>
          <w:szCs w:val="28"/>
        </w:rPr>
        <w:t>Điều 15. Điều chỉnh giá và điều chỉnh hợp đồng</w:t>
      </w:r>
    </w:p>
    <w:p w14:paraId="1E4907D3" w14:textId="77777777" w:rsidR="00E17E70" w:rsidRPr="00B26A40" w:rsidRDefault="00A16DAD" w:rsidP="00B26A40">
      <w:pPr>
        <w:spacing w:before="120"/>
        <w:ind w:firstLine="567"/>
        <w:rPr>
          <w:rFonts w:cs="Times New Roman"/>
          <w:bCs/>
          <w:szCs w:val="28"/>
        </w:rPr>
      </w:pPr>
      <w:r w:rsidRPr="00B26A40">
        <w:rPr>
          <w:rFonts w:cs="Times New Roman"/>
          <w:bCs/>
          <w:szCs w:val="28"/>
        </w:rPr>
        <w:t>15.1. Điều chỉnh giá hợp đồng</w:t>
      </w:r>
    </w:p>
    <w:p w14:paraId="72BDFEFE" w14:textId="77777777" w:rsidR="00E17E70" w:rsidRPr="00B26A40" w:rsidRDefault="00A16DAD" w:rsidP="00B26A40">
      <w:pPr>
        <w:spacing w:before="120"/>
        <w:ind w:firstLine="567"/>
        <w:rPr>
          <w:rFonts w:cs="Times New Roman"/>
          <w:bCs/>
          <w:szCs w:val="28"/>
        </w:rPr>
      </w:pPr>
      <w:r w:rsidRPr="00B26A40">
        <w:rPr>
          <w:rFonts w:cs="Times New Roman"/>
          <w:bCs/>
          <w:szCs w:val="28"/>
        </w:rPr>
        <w:t>Trường hợp điều chỉnh giá hợp đồng: ____ [ghi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14:paraId="7DEC5234" w14:textId="77777777" w:rsidR="00E17E70" w:rsidRPr="00B26A40" w:rsidRDefault="00A16DAD" w:rsidP="00B26A40">
      <w:pPr>
        <w:spacing w:before="120"/>
        <w:ind w:firstLine="567"/>
        <w:rPr>
          <w:rFonts w:cs="Times New Roman"/>
          <w:bCs/>
          <w:szCs w:val="28"/>
        </w:rPr>
      </w:pPr>
      <w:r w:rsidRPr="00B26A40">
        <w:rPr>
          <w:rFonts w:cs="Times New Roman"/>
          <w:bCs/>
          <w:szCs w:val="28"/>
        </w:rPr>
        <w:t>15.2. Điều chỉnh hợp đồng</w:t>
      </w:r>
    </w:p>
    <w:p w14:paraId="6E1A7F83" w14:textId="77777777" w:rsidR="00E17E70" w:rsidRPr="00B26A40" w:rsidRDefault="00A16DAD" w:rsidP="00B26A40">
      <w:pPr>
        <w:spacing w:before="120"/>
        <w:ind w:firstLine="567"/>
        <w:rPr>
          <w:rFonts w:cs="Times New Roman"/>
          <w:bCs/>
          <w:szCs w:val="28"/>
        </w:rPr>
      </w:pPr>
      <w:r w:rsidRPr="00B26A40">
        <w:rPr>
          <w:rFonts w:cs="Times New Roman"/>
          <w:bCs/>
          <w:szCs w:val="28"/>
        </w:rPr>
        <w:t>Trường hợp điều chỉnh hợp đồng: ____ [ghi cụ thể các trường hợp được điều chỉnh hợp đồng gắn với quyền và nghĩa vụ của các bên có liên quan đảm bảo phù hợp với nguyên tắc điều chỉnh hợp đồng xây dựng theo quy định pháp luật].</w:t>
      </w:r>
    </w:p>
    <w:p w14:paraId="099AB0B7" w14:textId="77777777" w:rsidR="00E17E70" w:rsidRPr="00B26A40" w:rsidRDefault="00A16DAD" w:rsidP="00B26A40">
      <w:pPr>
        <w:spacing w:before="120"/>
        <w:ind w:firstLine="567"/>
        <w:rPr>
          <w:rFonts w:cs="Times New Roman"/>
          <w:bCs/>
          <w:szCs w:val="28"/>
        </w:rPr>
      </w:pPr>
      <w:r w:rsidRPr="00B26A40">
        <w:rPr>
          <w:rFonts w:cs="Times New Roman"/>
          <w:bCs/>
          <w:szCs w:val="28"/>
        </w:rPr>
        <w:t>Điều 16. Nhà thầu phụ</w:t>
      </w:r>
    </w:p>
    <w:p w14:paraId="0E7A1428" w14:textId="77777777" w:rsidR="00E17E70" w:rsidRPr="00B26A40" w:rsidRDefault="00A16DAD" w:rsidP="00B26A40">
      <w:pPr>
        <w:spacing w:before="120"/>
        <w:ind w:firstLine="567"/>
        <w:rPr>
          <w:rFonts w:cs="Times New Roman"/>
          <w:bCs/>
          <w:szCs w:val="28"/>
        </w:rPr>
      </w:pPr>
      <w:r w:rsidRPr="00B26A40">
        <w:rPr>
          <w:rFonts w:cs="Times New Roman"/>
          <w:bCs/>
          <w:szCs w:val="28"/>
        </w:rPr>
        <w:t>16.1. Quy định chung về nhà thầu phụ</w:t>
      </w:r>
    </w:p>
    <w:p w14:paraId="7C63F46E" w14:textId="77777777" w:rsidR="00E17E70" w:rsidRPr="00B26A40" w:rsidRDefault="00A16DAD" w:rsidP="00B26A40">
      <w:pPr>
        <w:spacing w:before="120"/>
        <w:ind w:firstLine="567"/>
        <w:rPr>
          <w:rFonts w:cs="Times New Roman"/>
          <w:bCs/>
          <w:szCs w:val="28"/>
        </w:rPr>
      </w:pPr>
      <w:r w:rsidRPr="00B26A40">
        <w:rPr>
          <w:rFonts w:cs="Times New Roman"/>
          <w:bCs/>
          <w:szCs w:val="28"/>
        </w:rPr>
        <w:t>d) Thời gian thông báo về Nhà thầu phụ là ____ [ghi cụ thể thời gian là bao nhiêu ngày trước ngày dự định bắt đầu công việc của mỗi Nhà thầu phụ].</w:t>
      </w:r>
    </w:p>
    <w:p w14:paraId="21A51F1E" w14:textId="77777777" w:rsidR="00E17E70" w:rsidRPr="00B26A40" w:rsidRDefault="00A16DAD" w:rsidP="00B26A40">
      <w:pPr>
        <w:spacing w:before="120"/>
        <w:ind w:firstLine="567"/>
        <w:rPr>
          <w:rFonts w:cs="Times New Roman"/>
          <w:bCs/>
          <w:szCs w:val="28"/>
        </w:rPr>
      </w:pPr>
      <w:r w:rsidRPr="00B26A40">
        <w:rPr>
          <w:rFonts w:cs="Times New Roman"/>
          <w:bCs/>
          <w:szCs w:val="28"/>
        </w:rPr>
        <w:t>Điều 17. Tạm ngừng, chấm dứt hợp đồng bởi Chủ đầu tư</w:t>
      </w:r>
    </w:p>
    <w:p w14:paraId="56A77ED0" w14:textId="77777777" w:rsidR="00E17E70" w:rsidRPr="00B26A40" w:rsidRDefault="00A16DAD" w:rsidP="00B26A40">
      <w:pPr>
        <w:spacing w:before="120"/>
        <w:ind w:firstLine="567"/>
        <w:rPr>
          <w:rFonts w:cs="Times New Roman"/>
          <w:bCs/>
          <w:szCs w:val="28"/>
        </w:rPr>
      </w:pPr>
      <w:r w:rsidRPr="00B26A40">
        <w:rPr>
          <w:rFonts w:cs="Times New Roman"/>
          <w:bCs/>
          <w:szCs w:val="28"/>
        </w:rPr>
        <w:t>17.1. Thông báo sửa chữa</w:t>
      </w:r>
    </w:p>
    <w:p w14:paraId="72B8E540"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yêu cầu Nhà thầu phải thực hiện và sửa chữa các sai sót, hỏng hóc là ____ [ghi cụ thể thời gian là bao nhiêu ngày].</w:t>
      </w:r>
    </w:p>
    <w:p w14:paraId="3A3FB379" w14:textId="77777777" w:rsidR="00E17E70" w:rsidRPr="00B26A40" w:rsidRDefault="00A16DAD" w:rsidP="00B26A40">
      <w:pPr>
        <w:spacing w:before="120"/>
        <w:ind w:firstLine="567"/>
        <w:rPr>
          <w:rFonts w:cs="Times New Roman"/>
          <w:bCs/>
          <w:szCs w:val="28"/>
        </w:rPr>
      </w:pPr>
      <w:r w:rsidRPr="00B26A40">
        <w:rPr>
          <w:rFonts w:cs="Times New Roman"/>
          <w:bCs/>
          <w:szCs w:val="28"/>
        </w:rPr>
        <w:lastRenderedPageBreak/>
        <w:t>17.4. Thanh toán tiền thiết bị và các vật liệu trong trường hợp tạm ngừng công việc</w:t>
      </w:r>
    </w:p>
    <w:p w14:paraId="38D50019" w14:textId="77777777" w:rsidR="00E17E70" w:rsidRPr="00B26A40" w:rsidRDefault="00A16DAD" w:rsidP="00B26A40">
      <w:pPr>
        <w:spacing w:before="120"/>
        <w:ind w:firstLine="567"/>
        <w:rPr>
          <w:rFonts w:cs="Times New Roman"/>
          <w:bCs/>
          <w:szCs w:val="28"/>
        </w:rPr>
      </w:pPr>
      <w:r w:rsidRPr="00B26A40">
        <w:rPr>
          <w:rFonts w:cs="Times New Roman"/>
          <w:bCs/>
          <w:szCs w:val="28"/>
        </w:rPr>
        <w:t>a) Thời gian tạm ngừng công việc là ____ [ghi cụ thể thời gian là bao nhiêu ngày kể từ khi công việc sử dụng thiết bị hoặc sự cung cấp thiết bị và/hoặc các vật liệu bị trì hoãn].</w:t>
      </w:r>
    </w:p>
    <w:p w14:paraId="5E71A26F" w14:textId="77777777" w:rsidR="00E17E70" w:rsidRPr="00B26A40" w:rsidRDefault="00A16DAD" w:rsidP="00B26A40">
      <w:pPr>
        <w:spacing w:before="120"/>
        <w:ind w:firstLine="567"/>
        <w:rPr>
          <w:rFonts w:cs="Times New Roman"/>
          <w:bCs/>
          <w:szCs w:val="28"/>
        </w:rPr>
      </w:pPr>
      <w:r w:rsidRPr="00B26A40">
        <w:rPr>
          <w:rFonts w:cs="Times New Roman"/>
          <w:bCs/>
          <w:szCs w:val="28"/>
        </w:rPr>
        <w:t>17.5. Việc tạm ngừng kéo dài quá thời gian quy định</w:t>
      </w:r>
    </w:p>
    <w:p w14:paraId="487176FB"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thông báo chấp thuận cho Nhà thầu tiếp tục tiến hành công việc là ____ [ghi cụ thể thời gian là bao nhiêu ngày kể từ khi nhận được yêu cầu].</w:t>
      </w:r>
    </w:p>
    <w:p w14:paraId="43EE6249" w14:textId="77777777" w:rsidR="00E17E70" w:rsidRPr="00B26A40" w:rsidRDefault="00A16DAD" w:rsidP="00B26A40">
      <w:pPr>
        <w:spacing w:before="120"/>
        <w:ind w:firstLine="567"/>
        <w:rPr>
          <w:rFonts w:cs="Times New Roman"/>
          <w:bCs/>
          <w:szCs w:val="28"/>
        </w:rPr>
      </w:pPr>
      <w:r w:rsidRPr="00B26A40">
        <w:rPr>
          <w:rFonts w:cs="Times New Roman"/>
          <w:bCs/>
          <w:szCs w:val="28"/>
        </w:rPr>
        <w:t>17.7. Chấm dứt hợp đồng bởi Chủ đầu tư</w:t>
      </w:r>
    </w:p>
    <w:p w14:paraId="2B3D61F6" w14:textId="77777777" w:rsidR="00E17E70" w:rsidRPr="00B26A40" w:rsidRDefault="00A16DAD" w:rsidP="00B26A40">
      <w:pPr>
        <w:spacing w:before="120"/>
        <w:ind w:firstLine="567"/>
        <w:rPr>
          <w:rFonts w:cs="Times New Roman"/>
          <w:bCs/>
          <w:szCs w:val="28"/>
        </w:rPr>
      </w:pPr>
      <w:r w:rsidRPr="00B26A40">
        <w:rPr>
          <w:rFonts w:cs="Times New Roman"/>
          <w:bCs/>
          <w:szCs w:val="28"/>
        </w:rPr>
        <w:t>b) Thời gian liên tục không thực hiện công việc theo hợp đồng là ____ [ghi cụ thể thời gian là bao nhiêu ngày].</w:t>
      </w:r>
    </w:p>
    <w:p w14:paraId="6CE3F33B" w14:textId="77777777" w:rsidR="00E17E70" w:rsidRPr="00B26A40" w:rsidRDefault="00A16DAD" w:rsidP="00B26A40">
      <w:pPr>
        <w:spacing w:before="120"/>
        <w:ind w:firstLine="567"/>
        <w:rPr>
          <w:rFonts w:cs="Times New Roman"/>
          <w:bCs/>
          <w:szCs w:val="28"/>
        </w:rPr>
      </w:pPr>
      <w:r w:rsidRPr="00B26A40">
        <w:rPr>
          <w:rFonts w:cs="Times New Roman"/>
          <w:bCs/>
          <w:szCs w:val="28"/>
        </w:rPr>
        <w:t>đ) Thời gian thông báo trước cho Nhà thầu là ____ [ghi cụ thể thời gian là bao nhiêu ngày trước khi chấm dứt hợp đồng và trục xuất ra khỏi công trường].</w:t>
      </w:r>
    </w:p>
    <w:p w14:paraId="7FF7089A" w14:textId="77777777" w:rsidR="00E17E70" w:rsidRPr="00B26A40" w:rsidRDefault="00A16DAD" w:rsidP="00B26A40">
      <w:pPr>
        <w:spacing w:before="120"/>
        <w:ind w:firstLine="567"/>
        <w:rPr>
          <w:rFonts w:cs="Times New Roman"/>
          <w:bCs/>
          <w:szCs w:val="28"/>
        </w:rPr>
      </w:pPr>
      <w:r w:rsidRPr="00B26A40">
        <w:rPr>
          <w:rFonts w:cs="Times New Roman"/>
          <w:bCs/>
          <w:szCs w:val="28"/>
        </w:rPr>
        <w:t>17.10. Quyền chấm dứt hợp đồng của Chủ đầu tư</w:t>
      </w:r>
    </w:p>
    <w:p w14:paraId="43120AFC"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có hiệu lực của việc chấm dứt hợp đồng là ____ [ghi cụ thể thời gian là bao nhiêu ngày sau ngày đến sau của các thời điểm mà Nhà thầu nhận được thông báo của Chủ đầu tư hoặc Chủ đầu tư trả lại Bảo lãnh thực hiện].</w:t>
      </w:r>
    </w:p>
    <w:p w14:paraId="263C35F2" w14:textId="77777777" w:rsidR="00E17E70" w:rsidRPr="00B26A40" w:rsidRDefault="00A16DAD" w:rsidP="00B26A40">
      <w:pPr>
        <w:spacing w:before="120"/>
        <w:ind w:firstLine="567"/>
        <w:rPr>
          <w:rFonts w:cs="Times New Roman"/>
          <w:bCs/>
          <w:szCs w:val="28"/>
        </w:rPr>
      </w:pPr>
      <w:r w:rsidRPr="00B26A40">
        <w:rPr>
          <w:rFonts w:cs="Times New Roman"/>
          <w:bCs/>
          <w:szCs w:val="28"/>
        </w:rPr>
        <w:t>Điều 18. Tạm ngừng, chấm dứt hợp đồng bởi Nhà thầu</w:t>
      </w:r>
    </w:p>
    <w:p w14:paraId="6EEE5AEE" w14:textId="77777777" w:rsidR="00E17E70" w:rsidRPr="00B26A40" w:rsidRDefault="00A16DAD" w:rsidP="00B26A40">
      <w:pPr>
        <w:spacing w:before="120"/>
        <w:ind w:firstLine="567"/>
        <w:rPr>
          <w:rFonts w:cs="Times New Roman"/>
          <w:bCs/>
          <w:szCs w:val="28"/>
        </w:rPr>
      </w:pPr>
      <w:r w:rsidRPr="00B26A40">
        <w:rPr>
          <w:rFonts w:cs="Times New Roman"/>
          <w:bCs/>
          <w:szCs w:val="28"/>
        </w:rPr>
        <w:t>18.1. Quyền tạm ngừng công việc của Nhà thầu</w:t>
      </w:r>
    </w:p>
    <w:p w14:paraId="49234A61"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tạm ngừng công việc là ____ [ghi cụ thể thời gian là bao nhiêu ngày kể từ ngày thông báo cho Chủ đầu tư].</w:t>
      </w:r>
    </w:p>
    <w:p w14:paraId="69E9570F" w14:textId="77777777" w:rsidR="00E17E70" w:rsidRPr="00B26A40" w:rsidRDefault="00A16DAD" w:rsidP="00B26A40">
      <w:pPr>
        <w:spacing w:before="120"/>
        <w:ind w:firstLine="567"/>
        <w:rPr>
          <w:rFonts w:cs="Times New Roman"/>
          <w:bCs/>
          <w:szCs w:val="28"/>
        </w:rPr>
      </w:pPr>
      <w:r w:rsidRPr="00B26A40">
        <w:rPr>
          <w:rFonts w:cs="Times New Roman"/>
          <w:bCs/>
          <w:szCs w:val="28"/>
        </w:rPr>
        <w:t>18.2. Chấm dứt hợp đồng bởi Nhà thầu</w:t>
      </w:r>
    </w:p>
    <w:p w14:paraId="37BDC2E6" w14:textId="77777777" w:rsidR="00E17E70" w:rsidRPr="00B26A40" w:rsidRDefault="00A16DAD" w:rsidP="00B26A40">
      <w:pPr>
        <w:spacing w:before="120"/>
        <w:ind w:firstLine="567"/>
        <w:rPr>
          <w:rFonts w:cs="Times New Roman"/>
          <w:bCs/>
          <w:szCs w:val="28"/>
        </w:rPr>
      </w:pPr>
      <w:r w:rsidRPr="00B26A40">
        <w:rPr>
          <w:rFonts w:cs="Times New Roman"/>
          <w:bCs/>
          <w:szCs w:val="28"/>
        </w:rPr>
        <w:t>c) Thời gian ngừng công việc liên tục do lỗi của Chủ đầu tư là ____ [ghi cụ thể thời gian là bao nhiêu ngày].</w:t>
      </w:r>
    </w:p>
    <w:p w14:paraId="05EAD357" w14:textId="77777777" w:rsidR="00E17E70" w:rsidRPr="00B26A40" w:rsidRDefault="00A16DAD" w:rsidP="00B26A40">
      <w:pPr>
        <w:spacing w:before="120"/>
        <w:ind w:firstLine="567"/>
        <w:rPr>
          <w:rFonts w:cs="Times New Roman"/>
          <w:bCs/>
          <w:szCs w:val="28"/>
        </w:rPr>
      </w:pPr>
      <w:r w:rsidRPr="00B26A40">
        <w:rPr>
          <w:rFonts w:cs="Times New Roman"/>
          <w:bCs/>
          <w:szCs w:val="28"/>
        </w:rPr>
        <w:t>đ) Thời gian thông báo trước cho Chủ đầu tư là ____ [ghi cụ thể thời gian là bao nhiêu ngày trước khi chấm dứt hợp đồng].</w:t>
      </w:r>
    </w:p>
    <w:p w14:paraId="1CBA65A8" w14:textId="77777777" w:rsidR="00E17E70" w:rsidRPr="00B26A40" w:rsidRDefault="00A16DAD" w:rsidP="00B26A40">
      <w:pPr>
        <w:spacing w:before="120"/>
        <w:ind w:firstLine="567"/>
        <w:rPr>
          <w:rFonts w:cs="Times New Roman"/>
          <w:bCs/>
          <w:szCs w:val="28"/>
        </w:rPr>
      </w:pPr>
      <w:r w:rsidRPr="00B26A40">
        <w:rPr>
          <w:rFonts w:cs="Times New Roman"/>
          <w:bCs/>
          <w:szCs w:val="28"/>
        </w:rPr>
        <w:t>Điều 19. Bảo hiểm và bảo hành công trình</w:t>
      </w:r>
    </w:p>
    <w:p w14:paraId="35DAA896" w14:textId="77777777" w:rsidR="00E17E70" w:rsidRPr="00B26A40" w:rsidRDefault="00A16DAD" w:rsidP="00B26A40">
      <w:pPr>
        <w:spacing w:before="120"/>
        <w:ind w:firstLine="567"/>
        <w:rPr>
          <w:rFonts w:cs="Times New Roman"/>
          <w:bCs/>
          <w:szCs w:val="28"/>
        </w:rPr>
      </w:pPr>
      <w:r w:rsidRPr="00B26A40">
        <w:rPr>
          <w:rFonts w:cs="Times New Roman"/>
          <w:bCs/>
          <w:szCs w:val="28"/>
        </w:rPr>
        <w:t>19.2. Bảo hành</w:t>
      </w:r>
    </w:p>
    <w:p w14:paraId="20825211"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bảo hành công trình là ____ [ghi cụ thể thời gian là bao nhiêu tháng - không ít hơn 24 tháng đối với các công trình cấp đặc biệt, cấp 1 với mức bảo hành là 3% giá trị hợp đồng; không ít hơn 12 tháng đối với các công trình cấp 2, cấp 3, cấp 4 và các công trình còn lại với mức bảo hành là 5% giá trị hợp đồng].</w:t>
      </w:r>
    </w:p>
    <w:p w14:paraId="42932C45"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nộp Bảo đảm thực hiện bảo hành công trình là ____ [ghi cụ thể thời gian là bao nhiêu ngày kể từ ngày nhận được Biên bản nghiệm thu công trình, hạng mục công trình để đưa vào sử dụng].</w:t>
      </w:r>
    </w:p>
    <w:p w14:paraId="23162198"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sửa chữa lỗi là ____ [ghi cụ thể thời gian là bao nhiêu ngày sau khi nhận được thông báo].</w:t>
      </w:r>
    </w:p>
    <w:p w14:paraId="2313857C" w14:textId="77777777" w:rsidR="00E17E70" w:rsidRPr="00B26A40" w:rsidRDefault="00A16DAD" w:rsidP="00B26A40">
      <w:pPr>
        <w:spacing w:before="120"/>
        <w:ind w:firstLine="567"/>
        <w:rPr>
          <w:rFonts w:cs="Times New Roman"/>
          <w:bCs/>
          <w:szCs w:val="28"/>
        </w:rPr>
      </w:pPr>
      <w:r w:rsidRPr="00B26A40">
        <w:rPr>
          <w:rFonts w:cs="Times New Roman"/>
          <w:bCs/>
          <w:szCs w:val="28"/>
        </w:rPr>
        <w:lastRenderedPageBreak/>
        <w:t>- Thời gian thanh toán cho bên thứ ba là ____ [ghi cụ thể thời gian là bao nhiêu ngày sau khi nhận được thông báo của Chủ đầu tư].</w:t>
      </w:r>
    </w:p>
    <w:p w14:paraId="3EF4A18A" w14:textId="77777777" w:rsidR="00E17E70" w:rsidRPr="00B26A40" w:rsidRDefault="00A16DAD" w:rsidP="00B26A40">
      <w:pPr>
        <w:spacing w:before="120"/>
        <w:ind w:firstLine="567"/>
        <w:rPr>
          <w:rFonts w:cs="Times New Roman"/>
          <w:bCs/>
          <w:szCs w:val="28"/>
        </w:rPr>
      </w:pPr>
      <w:r w:rsidRPr="00B26A40">
        <w:rPr>
          <w:rFonts w:cs="Times New Roman"/>
          <w:bCs/>
          <w:szCs w:val="28"/>
        </w:rPr>
        <w:t>Điều 20. Trách nhiệm đối với các sai sót</w:t>
      </w:r>
    </w:p>
    <w:p w14:paraId="49E60D83" w14:textId="77777777" w:rsidR="00E17E70" w:rsidRPr="00B26A40" w:rsidRDefault="00A16DAD" w:rsidP="00B26A40">
      <w:pPr>
        <w:spacing w:before="120"/>
        <w:ind w:firstLine="567"/>
        <w:rPr>
          <w:rFonts w:cs="Times New Roman"/>
          <w:bCs/>
          <w:szCs w:val="28"/>
        </w:rPr>
      </w:pPr>
      <w:r w:rsidRPr="00B26A40">
        <w:rPr>
          <w:rFonts w:cs="Times New Roman"/>
          <w:bCs/>
          <w:szCs w:val="28"/>
        </w:rPr>
        <w:t>20.3. Kéo dài thêm thời hạn thông báo sai sót</w:t>
      </w:r>
    </w:p>
    <w:p w14:paraId="19A14763"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gia hạn thông báo sai sót là ____ [ghi cụ thể thời gian là bao nhiêu ngày, tháng sau khi thời gian thông báo sai sót hết hiệu lực - tối đa 2 năm].</w:t>
      </w:r>
    </w:p>
    <w:p w14:paraId="5B3C70E9" w14:textId="77777777" w:rsidR="00E17E70" w:rsidRPr="00B26A40" w:rsidRDefault="00A16DAD" w:rsidP="00B26A40">
      <w:pPr>
        <w:spacing w:before="120"/>
        <w:ind w:firstLine="567"/>
        <w:rPr>
          <w:rFonts w:cs="Times New Roman"/>
          <w:bCs/>
          <w:szCs w:val="28"/>
        </w:rPr>
      </w:pPr>
      <w:r w:rsidRPr="00B26A40">
        <w:rPr>
          <w:rFonts w:cs="Times New Roman"/>
          <w:bCs/>
          <w:szCs w:val="28"/>
        </w:rPr>
        <w:t>20.6. Các kiểm định thêm</w:t>
      </w:r>
    </w:p>
    <w:p w14:paraId="38C49394"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thông báo yêu cầu kiểm định thêm là ____ [ghi cụ thể thời gian là bao nhiêu ngày sau khi đã sửa chữa sai sót hoặc hư hỏng].</w:t>
      </w:r>
    </w:p>
    <w:p w14:paraId="685E750C" w14:textId="77777777" w:rsidR="00E17E70" w:rsidRPr="00B26A40" w:rsidRDefault="00A16DAD" w:rsidP="00B26A40">
      <w:pPr>
        <w:spacing w:before="120"/>
        <w:ind w:firstLine="567"/>
        <w:rPr>
          <w:rFonts w:cs="Times New Roman"/>
          <w:bCs/>
          <w:szCs w:val="28"/>
        </w:rPr>
      </w:pPr>
      <w:r w:rsidRPr="00B26A40">
        <w:rPr>
          <w:rFonts w:cs="Times New Roman"/>
          <w:bCs/>
          <w:szCs w:val="28"/>
        </w:rPr>
        <w:t>Điều 21. Thưởng, phạt do vi phạm hợp đồng và trách nhiệm bồi thường thiệt hại</w:t>
      </w:r>
    </w:p>
    <w:p w14:paraId="0ABD36DD" w14:textId="77777777" w:rsidR="00E17E70" w:rsidRPr="00B26A40" w:rsidRDefault="00A16DAD" w:rsidP="00B26A40">
      <w:pPr>
        <w:spacing w:before="120"/>
        <w:ind w:firstLine="567"/>
        <w:rPr>
          <w:rFonts w:cs="Times New Roman"/>
          <w:bCs/>
          <w:szCs w:val="28"/>
        </w:rPr>
      </w:pPr>
      <w:r w:rsidRPr="00B26A40">
        <w:rPr>
          <w:rFonts w:cs="Times New Roman"/>
          <w:bCs/>
          <w:szCs w:val="28"/>
        </w:rPr>
        <w:t>21.1. Thưởng hoàn thành tốt hợp đồng</w:t>
      </w:r>
    </w:p>
    <w:p w14:paraId="17EE662C" w14:textId="77777777" w:rsidR="00E17E70" w:rsidRPr="00B26A40" w:rsidRDefault="00A16DAD" w:rsidP="00B26A40">
      <w:pPr>
        <w:spacing w:before="120"/>
        <w:ind w:firstLine="567"/>
        <w:rPr>
          <w:rFonts w:cs="Times New Roman"/>
          <w:bCs/>
          <w:szCs w:val="28"/>
        </w:rPr>
      </w:pPr>
      <w:r w:rsidRPr="00B26A40">
        <w:rPr>
          <w:rFonts w:cs="Times New Roman"/>
          <w:bCs/>
          <w:szCs w:val="28"/>
        </w:rPr>
        <w:t>Mức thưởng hợp đồng là ____ [ghi cụ thể % giá hợp đồng cho mỗi khoảng thời gian (ngày, tuần, tháng ...) thực hiện xong sớm hơn] và tối đa là ____ [ghi cụ thể % giá hợp đồng thưởng tối đa].</w:t>
      </w:r>
    </w:p>
    <w:p w14:paraId="2FD26E11" w14:textId="77777777" w:rsidR="00E17E70" w:rsidRPr="00B26A40" w:rsidRDefault="00A16DAD" w:rsidP="00B26A40">
      <w:pPr>
        <w:spacing w:before="120"/>
        <w:ind w:firstLine="567"/>
        <w:rPr>
          <w:rFonts w:cs="Times New Roman"/>
          <w:bCs/>
          <w:szCs w:val="28"/>
        </w:rPr>
      </w:pPr>
      <w:r w:rsidRPr="00B26A40">
        <w:rPr>
          <w:rFonts w:cs="Times New Roman"/>
          <w:bCs/>
          <w:szCs w:val="28"/>
        </w:rPr>
        <w:t>21.2. Phạt vi phạm hợp đồng</w:t>
      </w:r>
    </w:p>
    <w:p w14:paraId="36D551FA" w14:textId="77777777" w:rsidR="00E17E70" w:rsidRPr="00B26A40" w:rsidRDefault="00A16DAD" w:rsidP="00B26A40">
      <w:pPr>
        <w:spacing w:before="120"/>
        <w:ind w:firstLine="567"/>
        <w:rPr>
          <w:rFonts w:cs="Times New Roman"/>
          <w:bCs/>
          <w:szCs w:val="28"/>
        </w:rPr>
      </w:pPr>
      <w:r w:rsidRPr="00B26A40">
        <w:rPr>
          <w:rFonts w:cs="Times New Roman"/>
          <w:bCs/>
          <w:szCs w:val="28"/>
        </w:rPr>
        <w:t>Mức phạt hợp đồng là ____ [ghi cụ thể % giá hợp đồng cho một tuần trễ hạn].</w:t>
      </w:r>
    </w:p>
    <w:p w14:paraId="30B6A875" w14:textId="77777777" w:rsidR="00E17E70" w:rsidRPr="00B26A40" w:rsidRDefault="00A16DAD" w:rsidP="00B26A40">
      <w:pPr>
        <w:spacing w:before="120"/>
        <w:ind w:firstLine="567"/>
        <w:rPr>
          <w:rFonts w:cs="Times New Roman"/>
          <w:bCs/>
          <w:szCs w:val="28"/>
        </w:rPr>
      </w:pPr>
      <w:r w:rsidRPr="00B26A40">
        <w:rPr>
          <w:rFonts w:cs="Times New Roman"/>
          <w:bCs/>
          <w:szCs w:val="28"/>
        </w:rPr>
        <w:t>21.5. Quyền sở hữu công nghiệp và trí tuệ</w:t>
      </w:r>
    </w:p>
    <w:p w14:paraId="6A6952AA"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gửi thông báo về khiếu nại là ____ [ghi cụ thể thời gian là bao nhiêu ngày trước khi khiếu nại không còn hiệu lực].</w:t>
      </w:r>
    </w:p>
    <w:p w14:paraId="65952C81" w14:textId="77777777" w:rsidR="00E17E70" w:rsidRPr="00B26A40" w:rsidRDefault="00A16DAD" w:rsidP="00B26A40">
      <w:pPr>
        <w:spacing w:before="120"/>
        <w:ind w:firstLine="567"/>
        <w:rPr>
          <w:rFonts w:cs="Times New Roman"/>
          <w:bCs/>
          <w:szCs w:val="28"/>
        </w:rPr>
      </w:pPr>
      <w:r w:rsidRPr="00B26A40">
        <w:rPr>
          <w:rFonts w:cs="Times New Roman"/>
          <w:bCs/>
          <w:szCs w:val="28"/>
        </w:rPr>
        <w:t>Điều 22. Rủi ro và bất khả kháng</w:t>
      </w:r>
    </w:p>
    <w:p w14:paraId="26D94E85" w14:textId="77777777" w:rsidR="00E17E70" w:rsidRPr="00B26A40" w:rsidRDefault="00A16DAD" w:rsidP="00B26A40">
      <w:pPr>
        <w:spacing w:before="120"/>
        <w:ind w:firstLine="567"/>
        <w:rPr>
          <w:rFonts w:cs="Times New Roman"/>
          <w:bCs/>
          <w:szCs w:val="28"/>
        </w:rPr>
      </w:pPr>
      <w:r w:rsidRPr="00B26A40">
        <w:rPr>
          <w:rFonts w:cs="Times New Roman"/>
          <w:bCs/>
          <w:szCs w:val="28"/>
        </w:rPr>
        <w:t>22.7. Chấm dứt hợp đồng do bất khả kháng, thanh toán, hết trách nhiệm</w:t>
      </w:r>
    </w:p>
    <w:p w14:paraId="79A60F3E"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cản trở thực hiện công trình là ____ [ghi cụ thể thời gian là liên tục bao nhiêu ngày] hoặc tổng số thời gian là ____ [ghi cụ thể tổng thời gian của các lần bị cản trở là bao nhiêu ngày].</w:t>
      </w:r>
    </w:p>
    <w:p w14:paraId="72A3AFF0"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có hiệu lực của việc chấm dứt hợp đồng là ____ [ghi cụ thể thời gian là bao nhiêu ngày sau khi bên kia nhận được thông báo].</w:t>
      </w:r>
    </w:p>
    <w:p w14:paraId="0CA1721E" w14:textId="77777777" w:rsidR="00E17E70" w:rsidRPr="00B26A40" w:rsidRDefault="00A16DAD" w:rsidP="00B26A40">
      <w:pPr>
        <w:spacing w:before="120"/>
        <w:ind w:firstLine="567"/>
        <w:rPr>
          <w:rFonts w:cs="Times New Roman"/>
          <w:bCs/>
          <w:szCs w:val="28"/>
        </w:rPr>
      </w:pPr>
      <w:r w:rsidRPr="00B26A40">
        <w:rPr>
          <w:rFonts w:cs="Times New Roman"/>
          <w:bCs/>
          <w:szCs w:val="28"/>
        </w:rPr>
        <w:t>Điều 23. Khiếu nại và giải quyết tranh chấp</w:t>
      </w:r>
    </w:p>
    <w:p w14:paraId="28A399FA" w14:textId="77777777" w:rsidR="00E17E70" w:rsidRPr="00B26A40" w:rsidRDefault="00A16DAD" w:rsidP="00B26A40">
      <w:pPr>
        <w:spacing w:before="120"/>
        <w:ind w:firstLine="567"/>
        <w:rPr>
          <w:rFonts w:cs="Times New Roman"/>
          <w:bCs/>
          <w:szCs w:val="28"/>
        </w:rPr>
      </w:pPr>
      <w:r w:rsidRPr="00B26A40">
        <w:rPr>
          <w:rFonts w:cs="Times New Roman"/>
          <w:bCs/>
          <w:szCs w:val="28"/>
        </w:rPr>
        <w:t>24. 1. Khiếu nại của Nhà thầu</w:t>
      </w:r>
    </w:p>
    <w:p w14:paraId="2756E4B0"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thông báo về khiếu nại là ____ [ghi cụ thể thời gian là bao nhiêu ngày sau khi Nhà thầu nhận thấy hoặc ý thức được sự việc hoặc trường hợp khiếu nại].</w:t>
      </w:r>
    </w:p>
    <w:p w14:paraId="4B8FF7BF" w14:textId="77777777" w:rsidR="00E17E70" w:rsidRPr="00B26A40" w:rsidRDefault="00A16DAD" w:rsidP="00B26A40">
      <w:pPr>
        <w:spacing w:before="120"/>
        <w:ind w:firstLine="567"/>
        <w:rPr>
          <w:rFonts w:cs="Times New Roman"/>
          <w:bCs/>
          <w:szCs w:val="28"/>
        </w:rPr>
      </w:pPr>
      <w:r w:rsidRPr="00B26A40">
        <w:rPr>
          <w:rFonts w:cs="Times New Roman"/>
          <w:bCs/>
          <w:szCs w:val="28"/>
        </w:rPr>
        <w:t>c) Thời gian gửi bản khiếu nại cuối cùng là ____ [ghi cụ thể thời gian là bao nhiêu ngày sau khi hết ảnh hưởng do sự việc hoặc trường hợp gây ra].</w:t>
      </w:r>
    </w:p>
    <w:p w14:paraId="6D2042FC" w14:textId="77777777" w:rsidR="00E17E70" w:rsidRPr="00B26A40" w:rsidRDefault="00A16DAD" w:rsidP="00B26A40">
      <w:pPr>
        <w:spacing w:before="120"/>
        <w:ind w:firstLine="567"/>
        <w:rPr>
          <w:rFonts w:cs="Times New Roman"/>
          <w:bCs/>
          <w:szCs w:val="28"/>
        </w:rPr>
      </w:pPr>
      <w:r w:rsidRPr="00B26A40">
        <w:rPr>
          <w:rFonts w:cs="Times New Roman"/>
          <w:bCs/>
          <w:szCs w:val="28"/>
        </w:rPr>
        <w:lastRenderedPageBreak/>
        <w:t>- Thời gian trả lời khiếu nại của Chủ đầu tư là ____ [ghi cụ thể thời gian là bao nhiêu ngày sau khi nhận được một khiếu nại hoặc các chi tiết hỗ trợ thêm cho khiếu nại trước đây].</w:t>
      </w:r>
    </w:p>
    <w:p w14:paraId="09B6AD45" w14:textId="77777777" w:rsidR="00E17E70" w:rsidRPr="00B26A40" w:rsidRDefault="00A16DAD" w:rsidP="00B26A40">
      <w:pPr>
        <w:spacing w:before="120"/>
        <w:ind w:firstLine="567"/>
        <w:rPr>
          <w:rFonts w:cs="Times New Roman"/>
          <w:bCs/>
          <w:szCs w:val="28"/>
        </w:rPr>
      </w:pPr>
      <w:r w:rsidRPr="00B26A40">
        <w:rPr>
          <w:rFonts w:cs="Times New Roman"/>
          <w:bCs/>
          <w:szCs w:val="28"/>
        </w:rPr>
        <w:t>23.2. Việc cử Ban xử lý tranh chấp</w:t>
      </w:r>
    </w:p>
    <w:p w14:paraId="4021DCF3"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các bên sẽ cùng chỉ định ra Ban xử lý tranh chấp là ____ [ghi cụ thể thời gian là bao nhiêu ngày sau ngày một bên thông báo về việc đưa tranh chấp lên Ban xử lý tranh chấp].</w:t>
      </w:r>
    </w:p>
    <w:p w14:paraId="6E26288C" w14:textId="77777777" w:rsidR="00E17E70" w:rsidRPr="00B26A40" w:rsidRDefault="00A16DAD" w:rsidP="00B26A40">
      <w:pPr>
        <w:spacing w:before="120"/>
        <w:ind w:firstLine="567"/>
        <w:rPr>
          <w:rFonts w:cs="Times New Roman"/>
          <w:bCs/>
          <w:szCs w:val="28"/>
        </w:rPr>
      </w:pPr>
      <w:r w:rsidRPr="00B26A40">
        <w:rPr>
          <w:rFonts w:cs="Times New Roman"/>
          <w:bCs/>
          <w:szCs w:val="28"/>
        </w:rPr>
        <w:t>- Thành viên Ban xử lý tranh chấp bao gồm ____ [ghi cụ thể thông tin của các thành viên, bao gồm nhưng không giới hạn bởi tên, chức danh, nghề nghiệp, năng lực chuyên môn]</w:t>
      </w:r>
    </w:p>
    <w:p w14:paraId="48EE6DA2" w14:textId="77777777" w:rsidR="00E17E70" w:rsidRPr="00B26A40" w:rsidRDefault="00A16DAD" w:rsidP="00B26A40">
      <w:pPr>
        <w:spacing w:before="120"/>
        <w:ind w:firstLine="567"/>
        <w:rPr>
          <w:rFonts w:cs="Times New Roman"/>
          <w:bCs/>
          <w:szCs w:val="28"/>
        </w:rPr>
      </w:pPr>
      <w:r w:rsidRPr="00B26A40">
        <w:rPr>
          <w:rFonts w:cs="Times New Roman"/>
          <w:bCs/>
          <w:szCs w:val="28"/>
        </w:rPr>
        <w:t>23.3. Không thỏa thuận được về Ban xử lý tranh chấp</w:t>
      </w:r>
    </w:p>
    <w:p w14:paraId="7DF0B38B" w14:textId="77777777" w:rsidR="00E17E70" w:rsidRPr="00B26A40" w:rsidRDefault="00A16DAD" w:rsidP="00B26A40">
      <w:pPr>
        <w:spacing w:before="120"/>
        <w:ind w:firstLine="567"/>
        <w:rPr>
          <w:rFonts w:cs="Times New Roman"/>
          <w:bCs/>
          <w:szCs w:val="28"/>
        </w:rPr>
      </w:pPr>
      <w:r w:rsidRPr="00B26A40">
        <w:rPr>
          <w:rFonts w:cs="Times New Roman"/>
          <w:bCs/>
          <w:szCs w:val="28"/>
        </w:rPr>
        <w:t>d) Thời gian thông báo về việc chỉ định người thay thế là ____ [ghi cụ thể thời gian là bao nhiêu ngày sau ngày mà thành viên duy nhất hoặc một trong ba thành viên từ chối hoặc không thể đảm nhận công việc].</w:t>
      </w:r>
    </w:p>
    <w:p w14:paraId="1624D795" w14:textId="77777777" w:rsidR="00E17E70" w:rsidRPr="00B26A40" w:rsidRDefault="00A16DAD" w:rsidP="00B26A40">
      <w:pPr>
        <w:spacing w:before="120"/>
        <w:ind w:firstLine="567"/>
        <w:rPr>
          <w:rFonts w:cs="Times New Roman"/>
          <w:bCs/>
          <w:szCs w:val="28"/>
        </w:rPr>
      </w:pPr>
      <w:r w:rsidRPr="00B26A40">
        <w:rPr>
          <w:rFonts w:cs="Times New Roman"/>
          <w:bCs/>
          <w:szCs w:val="28"/>
        </w:rPr>
        <w:t>23.4. Có kết luận của Ban xử lý tranh chấp</w:t>
      </w:r>
    </w:p>
    <w:p w14:paraId="1E6F1AD1"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ra kết luận của Ban xử lý tranh chấp là ____ [ghi cụ thể thời gian là bao nhiêu ngày kể từ ngày nhận được các ý kiến đề nghị xử lý tranh chấp, hoặc nhận được khoản tạm ứng].</w:t>
      </w:r>
    </w:p>
    <w:p w14:paraId="2764736F"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thông báo việc chưa thỏa mãn kết luận của Ban xử lý tranh chấp là ____ [ghi cụ thể thời gian là bao nhiêu ngày sau khi nhận được kết luận, hoặc sau khi Ban xử lý tranh chấp nhận được hồ sơ nhưng chưa ra kết luận].</w:t>
      </w:r>
    </w:p>
    <w:p w14:paraId="53AD22F1"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bắt đầu hiệu lực của quyết định của Ban xử lý tranh chấp là ____ [ghi cụ thể thời gian là bao nhiêu ngày sau khi Ban xử lý tranh chấp đưa ra quyết định và không có thông báo về việc chưa thỏa mãn].</w:t>
      </w:r>
    </w:p>
    <w:p w14:paraId="34226B8A" w14:textId="77777777" w:rsidR="00E17E70" w:rsidRPr="00B26A40" w:rsidRDefault="00A16DAD" w:rsidP="00B26A40">
      <w:pPr>
        <w:spacing w:before="120"/>
        <w:ind w:firstLine="567"/>
        <w:rPr>
          <w:rFonts w:cs="Times New Roman"/>
          <w:bCs/>
          <w:szCs w:val="28"/>
        </w:rPr>
      </w:pPr>
      <w:r w:rsidRPr="00B26A40">
        <w:rPr>
          <w:rFonts w:cs="Times New Roman"/>
          <w:bCs/>
          <w:szCs w:val="28"/>
        </w:rPr>
        <w:t>23.5. Hòa giải</w:t>
      </w:r>
    </w:p>
    <w:p w14:paraId="27846DDE"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tiến hành Trọng tài phân xử là ____ [ghi cụ thể thời gian là bao nhiêu ngày sau ngày kể từ khi thông báo không thỏa mãn được đưa ra bởi một bên].</w:t>
      </w:r>
    </w:p>
    <w:p w14:paraId="1E77A43C" w14:textId="77777777" w:rsidR="00E17E70" w:rsidRPr="00B26A40" w:rsidRDefault="00A16DAD" w:rsidP="00B26A40">
      <w:pPr>
        <w:spacing w:before="120"/>
        <w:ind w:firstLine="567"/>
        <w:rPr>
          <w:rFonts w:cs="Times New Roman"/>
          <w:bCs/>
          <w:szCs w:val="28"/>
        </w:rPr>
      </w:pPr>
      <w:r w:rsidRPr="00B26A40">
        <w:rPr>
          <w:rFonts w:cs="Times New Roman"/>
          <w:bCs/>
          <w:szCs w:val="28"/>
        </w:rPr>
        <w:t>23.6. Giải quyết tranh chấp tại Tòa án hoặc Trọng tài</w:t>
      </w:r>
    </w:p>
    <w:p w14:paraId="6EE44951" w14:textId="77777777" w:rsidR="00E17E70" w:rsidRPr="00B26A40" w:rsidRDefault="00A16DAD" w:rsidP="00B26A40">
      <w:pPr>
        <w:spacing w:before="120"/>
        <w:ind w:firstLine="567"/>
        <w:rPr>
          <w:rFonts w:cs="Times New Roman"/>
          <w:bCs/>
          <w:szCs w:val="28"/>
        </w:rPr>
      </w:pPr>
      <w:r w:rsidRPr="00B26A40">
        <w:rPr>
          <w:rFonts w:cs="Times New Roman"/>
          <w:bCs/>
          <w:szCs w:val="28"/>
        </w:rPr>
        <w:t>Hình thức giải quyết tranh chấp ____ [ghi cụ thể hình thức giải quyết tranh chấp tại Tòa án hoặc Trọng tài và thông tin cụ thể đối với hình thức xử lý tranh chấp lựa chọn bao gồm nhưng không giới hạn Trọng tài viên, Tòa án].</w:t>
      </w:r>
    </w:p>
    <w:p w14:paraId="46DD991E" w14:textId="77777777" w:rsidR="00E17E70" w:rsidRPr="00B26A40" w:rsidRDefault="00A16DAD" w:rsidP="00B26A40">
      <w:pPr>
        <w:spacing w:before="120"/>
        <w:ind w:firstLine="567"/>
        <w:rPr>
          <w:rFonts w:cs="Times New Roman"/>
          <w:bCs/>
          <w:szCs w:val="28"/>
        </w:rPr>
      </w:pPr>
      <w:r w:rsidRPr="00B26A40">
        <w:rPr>
          <w:rFonts w:cs="Times New Roman"/>
          <w:bCs/>
          <w:szCs w:val="28"/>
        </w:rPr>
        <w:t>Điều 24. Quyết toán và thanh lý hợp đồng</w:t>
      </w:r>
    </w:p>
    <w:p w14:paraId="3E47F4EE" w14:textId="77777777" w:rsidR="00E17E70" w:rsidRPr="00B26A40" w:rsidRDefault="00A16DAD" w:rsidP="00B26A40">
      <w:pPr>
        <w:spacing w:before="120"/>
        <w:ind w:firstLine="567"/>
        <w:rPr>
          <w:rFonts w:cs="Times New Roman"/>
          <w:bCs/>
          <w:szCs w:val="28"/>
        </w:rPr>
      </w:pPr>
      <w:r w:rsidRPr="00B26A40">
        <w:rPr>
          <w:rFonts w:cs="Times New Roman"/>
          <w:bCs/>
          <w:szCs w:val="28"/>
        </w:rPr>
        <w:t>24.1. Quyết toán hợp đồng</w:t>
      </w:r>
    </w:p>
    <w:p w14:paraId="698C30EA" w14:textId="77777777" w:rsidR="00E17E70" w:rsidRPr="00B26A40" w:rsidRDefault="00A16DAD" w:rsidP="00B26A40">
      <w:pPr>
        <w:spacing w:before="120"/>
        <w:ind w:firstLine="567"/>
        <w:rPr>
          <w:rFonts w:cs="Times New Roman"/>
          <w:bCs/>
          <w:szCs w:val="28"/>
        </w:rPr>
      </w:pPr>
      <w:r w:rsidRPr="00B26A40">
        <w:rPr>
          <w:rFonts w:cs="Times New Roman"/>
          <w:bCs/>
          <w:szCs w:val="28"/>
        </w:rPr>
        <w:t>- Thời gian trình hồ sơ quyết toán hợp đồng là ____ [ghi cụ thể thời gian là bao nhiêu ngày kể từ ngày nhận được Biên bản nghiệm thu và xác nhận của Chủ đầu tư].</w:t>
      </w:r>
    </w:p>
    <w:p w14:paraId="423D74C6" w14:textId="77777777" w:rsidR="00E17E70" w:rsidRPr="00B26A40" w:rsidRDefault="00A16DAD" w:rsidP="00B26A40">
      <w:pPr>
        <w:spacing w:before="120"/>
        <w:ind w:firstLine="567"/>
        <w:rPr>
          <w:rFonts w:cs="Times New Roman"/>
          <w:bCs/>
          <w:szCs w:val="28"/>
        </w:rPr>
      </w:pPr>
      <w:r w:rsidRPr="00B26A40">
        <w:rPr>
          <w:rFonts w:cs="Times New Roman"/>
          <w:bCs/>
          <w:szCs w:val="28"/>
        </w:rPr>
        <w:t>- Số lượng hồ sơ quyết toán hợp đồng là ____ [ghi cụ thể là bao nhiêu bộ].</w:t>
      </w:r>
    </w:p>
    <w:p w14:paraId="4AB59BC2" w14:textId="77777777" w:rsidR="00E17E70" w:rsidRPr="00B26A40" w:rsidRDefault="00A16DAD" w:rsidP="00B26A40">
      <w:pPr>
        <w:spacing w:before="120"/>
        <w:ind w:firstLine="567"/>
        <w:rPr>
          <w:rFonts w:cs="Times New Roman"/>
          <w:bCs/>
          <w:szCs w:val="28"/>
        </w:rPr>
      </w:pPr>
      <w:r w:rsidRPr="00B26A40">
        <w:rPr>
          <w:rFonts w:cs="Times New Roman"/>
          <w:bCs/>
          <w:szCs w:val="28"/>
        </w:rPr>
        <w:lastRenderedPageBreak/>
        <w:t>24.3. Thanh lý hợp đồng</w:t>
      </w:r>
    </w:p>
    <w:p w14:paraId="3425346C" w14:textId="77777777" w:rsidR="00E17E70" w:rsidRPr="00B26A40" w:rsidRDefault="00A16DAD" w:rsidP="00B26A40">
      <w:pPr>
        <w:spacing w:before="120"/>
        <w:ind w:firstLine="567"/>
        <w:rPr>
          <w:rFonts w:cs="Times New Roman"/>
          <w:bCs/>
          <w:szCs w:val="28"/>
        </w:rPr>
      </w:pPr>
      <w:r w:rsidRPr="00B26A40">
        <w:rPr>
          <w:rFonts w:cs="Times New Roman"/>
          <w:bCs/>
          <w:szCs w:val="28"/>
        </w:rPr>
        <w:t>Thời gian tiến hành thanh lý hợp đồng là ____ [ghi cụ thể thời gian là bao nhiêu ngày - nhưng không quá 90 ngày]</w:t>
      </w:r>
    </w:p>
    <w:p w14:paraId="1258F000" w14:textId="77777777" w:rsidR="00E17E70" w:rsidRPr="00B26A40" w:rsidRDefault="00A16DAD" w:rsidP="00B26A40">
      <w:pPr>
        <w:spacing w:before="120"/>
        <w:ind w:firstLine="567"/>
        <w:rPr>
          <w:rFonts w:cs="Times New Roman"/>
          <w:bCs/>
          <w:szCs w:val="28"/>
        </w:rPr>
      </w:pPr>
      <w:r w:rsidRPr="00B26A40">
        <w:rPr>
          <w:rFonts w:cs="Times New Roman"/>
          <w:bCs/>
          <w:szCs w:val="28"/>
        </w:rPr>
        <w:t>Điều 25. Hiệu lực của hợp đồng</w:t>
      </w:r>
    </w:p>
    <w:p w14:paraId="78FBDE87" w14:textId="77777777" w:rsidR="00E17E70" w:rsidRPr="00B26A40" w:rsidRDefault="00A16DAD" w:rsidP="00B26A40">
      <w:pPr>
        <w:spacing w:before="120"/>
        <w:ind w:firstLine="567"/>
        <w:rPr>
          <w:rFonts w:cs="Times New Roman"/>
          <w:bCs/>
          <w:szCs w:val="28"/>
        </w:rPr>
      </w:pPr>
      <w:r w:rsidRPr="00B26A40">
        <w:rPr>
          <w:rFonts w:cs="Times New Roman"/>
          <w:bCs/>
          <w:szCs w:val="28"/>
        </w:rPr>
        <w:t>25.2. Hợp đồng này có hiệu lực kể từ ____ [ghi cụ thể thời gian ngày, tháng, năm] và sau khi Chủ đầu tư đã nhận được bảo đảm thực hiện hợp đồng theo khoản 1 Điều 10.</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535"/>
        <w:gridCol w:w="4535"/>
      </w:tblGrid>
      <w:tr w:rsidR="00E17E70" w14:paraId="41DA8F0F" w14:textId="77777777">
        <w:trPr>
          <w:jc w:val="center"/>
        </w:trPr>
        <w:tc>
          <w:tcPr>
            <w:tcW w:w="4535" w:type="dxa"/>
          </w:tcPr>
          <w:p w14:paraId="7194D986" w14:textId="77777777" w:rsidR="00E17E70" w:rsidRDefault="00A16DAD">
            <w:pPr>
              <w:ind w:firstLine="0"/>
              <w:jc w:val="center"/>
            </w:pPr>
            <w:r>
              <w:rPr>
                <w:b/>
              </w:rPr>
              <w:t>ĐẠI DIỆN NHÀ THẦU</w:t>
            </w:r>
          </w:p>
          <w:p w14:paraId="7669ECE0" w14:textId="77777777" w:rsidR="00E17E70" w:rsidRDefault="00A16DAD">
            <w:pPr>
              <w:ind w:firstLine="0"/>
              <w:jc w:val="center"/>
            </w:pPr>
            <w:r w:rsidRPr="00B26A40">
              <w:rPr>
                <w:bCs/>
                <w:i/>
                <w:iCs/>
                <w:sz w:val="22"/>
              </w:rPr>
              <w:t>(Ký, ghi rõ họ tên, chức vụ và đóng dấu)</w:t>
            </w:r>
          </w:p>
        </w:tc>
        <w:tc>
          <w:tcPr>
            <w:tcW w:w="4535" w:type="dxa"/>
          </w:tcPr>
          <w:p w14:paraId="58B14FAD" w14:textId="77777777" w:rsidR="00E17E70" w:rsidRDefault="00A16DAD">
            <w:pPr>
              <w:ind w:firstLine="0"/>
              <w:jc w:val="center"/>
            </w:pPr>
            <w:r>
              <w:rPr>
                <w:b/>
              </w:rPr>
              <w:t>ĐẠI DIỆN CHỦ ĐẦU TƯ</w:t>
            </w:r>
          </w:p>
          <w:p w14:paraId="34732EE3" w14:textId="77777777" w:rsidR="00E17E70" w:rsidRPr="00B26A40" w:rsidRDefault="00A16DAD">
            <w:pPr>
              <w:ind w:firstLine="0"/>
              <w:jc w:val="center"/>
              <w:rPr>
                <w:bCs/>
                <w:i/>
                <w:iCs/>
                <w:sz w:val="22"/>
              </w:rPr>
            </w:pPr>
            <w:r w:rsidRPr="00B26A40">
              <w:rPr>
                <w:bCs/>
                <w:i/>
                <w:iCs/>
                <w:sz w:val="22"/>
              </w:rPr>
              <w:t>(Ký, ghi rõ họ tên, chức vụ và đóng dấu)</w:t>
            </w:r>
          </w:p>
        </w:tc>
      </w:tr>
    </w:tbl>
    <w:p w14:paraId="78AF0F0F" w14:textId="77777777" w:rsidR="00A16DAD" w:rsidRDefault="00A16DAD"/>
    <w:sectPr w:rsidR="00A16DAD" w:rsidSect="00034616">
      <w:headerReference w:type="default" r:id="rId8"/>
      <w:pgSz w:w="11906" w:h="16838"/>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8478" w14:textId="77777777" w:rsidR="001323FA" w:rsidRDefault="001323FA">
      <w:r>
        <w:separator/>
      </w:r>
    </w:p>
  </w:endnote>
  <w:endnote w:type="continuationSeparator" w:id="0">
    <w:p w14:paraId="47361EF2" w14:textId="77777777" w:rsidR="001323FA" w:rsidRDefault="0013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3E0C" w14:textId="77777777" w:rsidR="001323FA" w:rsidRDefault="001323FA">
      <w:r>
        <w:separator/>
      </w:r>
    </w:p>
  </w:footnote>
  <w:footnote w:type="continuationSeparator" w:id="0">
    <w:p w14:paraId="0B5FDF45" w14:textId="77777777" w:rsidR="001323FA" w:rsidRDefault="00132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3FA1" w14:textId="5CA349CC" w:rsidR="00E17E70" w:rsidRDefault="00A16DAD">
    <w:pPr>
      <w:pStyle w:val="Header"/>
      <w:jc w:val="center"/>
    </w:pPr>
    <w:r>
      <w:fldChar w:fldCharType="begin"/>
    </w:r>
    <w:r>
      <w:instrText>PAGE</w:instrText>
    </w:r>
    <w:r>
      <w:fldChar w:fldCharType="separate"/>
    </w:r>
    <w:r w:rsidR="00B26A4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23FA"/>
    <w:rsid w:val="00133673"/>
    <w:rsid w:val="0015074B"/>
    <w:rsid w:val="002722F5"/>
    <w:rsid w:val="0029639D"/>
    <w:rsid w:val="00326F90"/>
    <w:rsid w:val="004D0DE9"/>
    <w:rsid w:val="009147F6"/>
    <w:rsid w:val="00A16DAD"/>
    <w:rsid w:val="00AA1D8D"/>
    <w:rsid w:val="00B26A40"/>
    <w:rsid w:val="00B47730"/>
    <w:rsid w:val="00CB0664"/>
    <w:rsid w:val="00E17E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F96AB"/>
  <w14:defaultImageDpi w14:val="300"/>
  <w15:docId w15:val="{8C7E147E-664C-42FA-888D-0E5B8D10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ind w:firstLine="709"/>
      <w:jc w:val="both"/>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Hợp đồng mua sắm vật tư, thiết bị và thi công xây dựng công trình - Bệnh viện Quân y 103</vt:lpstr>
    </vt:vector>
  </TitlesOfParts>
  <Manager/>
  <Company/>
  <LinksUpToDate>false</LinksUpToDate>
  <CharactersWithSpaces>17831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Hợp đồng mua sắm vật tư, thiết bị và thi công xây dựng công trình - Bệnh viện Quân y 103</dc:title>
  <dc:subject>Bản chỉnh sửa tháng 6 năm 2026</dc:subject>
  <dc:creator>OpenAI</dc:creator>
  <cp:keywords/>
  <dc:description>Đã loại bỏ nội dung công tác thiết kế, chuẩn hóa thể thức theo Nghị định 30/2020/NĐ-CP.</dc:description>
  <cp:lastModifiedBy>Administrator</cp:lastModifiedBy>
  <cp:revision>6</cp:revision>
  <dcterms:created xsi:type="dcterms:W3CDTF">2013-12-23T23:15:00Z</dcterms:created>
  <dcterms:modified xsi:type="dcterms:W3CDTF">2026-05-19T11:30:00Z</dcterms:modified>
  <cp:category/>
</cp:coreProperties>
</file>