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ectPr w:rsidR="00FC693F" w:rsidRPr="0006063C" w:rsidSect="00034616">
      <w:pgSz w:w="12240" w:h="15840"/>
      <w:pgMar w:top="1440" w:right="1800" w:bottom="1440" w:left="1800" w:header="720" w:footer="720" w:gutter="0"/>
      <w:cols w:space="720"/>
      <w:docGrid w:linePitch="360"/>
    </w:sectPr>
    <w: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14:paraId="5474FEC3" w14:textId="77777777" w:rsidR="00DD682F" w:rsidRPr="00767160" w:rsidRDefault="00DD682F" w:rsidP="00DD682F">
      <w:pPr>
        <w:tabs>
          <w:tab w:val="right" w:leader="dot" w:pos="9062"/>
        </w:tabs>
        <w:spacing w:before="80" w:after="80" w:line="264" w:lineRule="auto"/>
        <w:ind w:firstLine="709"/>
        <w:outlineLvl w:val="2"/>
        <w:rPr>
          <w:rFonts w:eastAsia="Batang"/>
          <w:b/>
          <w:bCs/>
          <w:iCs/>
          <w:noProof/>
          <w:kern w:val="36"/>
          <w:sz w:val="28"/>
          <w:szCs w:val="28"/>
          <w:lang w:val="nl-NL"/>
        </w:rPr>
      </w:pPr>
      <w:r w:rsidRPr="00767160">
        <w:rPr>
          <w:rFonts w:eastAsia="Batang"/>
          <w:b/>
          <w:bCs/>
          <w:iCs/>
          <w:noProof/>
          <w:kern w:val="36"/>
          <w:sz w:val="28"/>
          <w:szCs w:val="28"/>
          <w:lang w:val="nl-NL"/>
        </w:rPr>
        <w:t xml:space="preserve">Mục </w:t>
      </w:r>
      <w:r w:rsidRPr="00767160">
        <w:rPr>
          <w:rFonts w:eastAsia="Batang"/>
          <w:b/>
          <w:bCs/>
          <w:iCs/>
          <w:noProof/>
          <w:kern w:val="36"/>
          <w:sz w:val="28"/>
          <w:szCs w:val="28"/>
          <w:lang w:val="pl-PL"/>
        </w:rPr>
        <w:t>3</w:t>
      </w:r>
      <w:r w:rsidRPr="00767160">
        <w:rPr>
          <w:rFonts w:eastAsia="Batang"/>
          <w:b/>
          <w:bCs/>
          <w:iCs/>
          <w:noProof/>
          <w:kern w:val="36"/>
          <w:sz w:val="28"/>
          <w:szCs w:val="28"/>
          <w:lang w:val="nl-NL"/>
        </w:rPr>
        <w:t>. Tiêu chuẩn đánh giá về kỹ thuật</w:t>
      </w:r>
    </w:p>
    <w: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14:paraId="495051AD" w14:textId="77777777" w:rsidR="00EE5DCB" w:rsidRPr="007431BA" w:rsidRDefault="00EE5DCB" w:rsidP="00EE5DCB">
      <w:pPr>
        <w:widowControl w:val="0"/>
        <w:spacing w:before="120" w:after="120"/>
        <w:ind w:firstLine="720"/>
        <w:rPr>
          <w:color w:val="EE0000"/>
          <w:sz w:val="28"/>
          <w:szCs w:val="28"/>
          <w:lang w:val="vi-VN"/>
        </w:rPr>
      </w:pPr>
      <w:bookmarkStart w:id="96" w:name="_Hlk213316987"/>
      <w:r w:rsidRPr="007431BA">
        <w:rPr>
          <w:color w:val="EE0000"/>
          <w:sz w:val="28"/>
          <w:szCs w:val="28"/>
          <w:lang w:val="vi-VN"/>
        </w:rPr>
        <w:t>Sử dụng tiêu chí đạt/không đạt hoặc phương pháp chấm điểm để xây dựng tiêu chuẩn đánh giá về kỹ thuật.</w:t>
      </w:r>
    </w:p>
    <w: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14:paraId="295A309E" w14:textId="77777777" w:rsidR="00EE5DCB" w:rsidRPr="007431BA" w:rsidRDefault="00EE5DCB" w:rsidP="00EE5DCB">
      <w:pPr>
        <w:widowControl w:val="0"/>
        <w:spacing w:before="120" w:after="120"/>
        <w:ind w:firstLine="720"/>
        <w:rPr>
          <w:color w:val="EE0000"/>
          <w:sz w:val="28"/>
          <w:szCs w:val="28"/>
          <w:lang w:val="vi-VN"/>
        </w:rPr>
      </w:pPr>
      <w:r w:rsidRPr="007431BA">
        <w:rPr>
          <w:color w:val="EE0000"/>
          <w:sz w:val="28"/>
          <w:szCs w:val="28"/>
          <w:lang w:val="vi-VN"/>
        </w:rPr>
        <w:t xml:space="preserve">Việc xây dựng tiêu chuẩn đánh giá về kỹ thuật dựa trên các yếu tố về khả năng đáp ứng các yêu cầu về số lượng, chất lượng, thời hạn giao hàng, vận chuyển, </w:t>
      </w:r>
    </w:p>
    <w: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14:paraId="0407DDEA" w14:textId="77777777" w:rsidR="00EE5DCB" w:rsidRPr="007431BA" w:rsidRDefault="00EE5DCB" w:rsidP="00EE5DCB">
      <w:pPr>
        <w:widowControl w:val="0"/>
        <w:spacing w:before="120" w:after="120"/>
        <w:ind w:firstLine="720"/>
        <w:rPr>
          <w:color w:val="EE0000"/>
          <w:sz w:val="28"/>
          <w:szCs w:val="28"/>
          <w:lang w:val="vi-VN"/>
        </w:rPr>
      </w:pPr>
      <w:r w:rsidRPr="007431BA">
        <w:rPr>
          <w:color w:val="EE0000"/>
          <w:sz w:val="28"/>
          <w:szCs w:val="28"/>
          <w:lang w:val="vi-VN"/>
        </w:rPr>
        <w:t xml:space="preserve">lắp đặt, bảo hành, cung cấp các dịch vụ sau bán hàng (nếu có), thông tin về kết quả thực hiện hợp đồng của nhà thầu theo quy định tại Điều 19 và Điều 20 của </w:t>
      </w:r>
    </w:p>
    <w: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14:paraId="3CD91C8B" w14:textId="77777777" w:rsidR="00EE5DCB" w:rsidRPr="007431BA" w:rsidRDefault="00EE5DCB" w:rsidP="00EE5DCB">
      <w:pPr>
        <w:widowControl w:val="0"/>
        <w:spacing w:before="120" w:after="120"/>
        <w:ind w:firstLine="720"/>
        <w:rPr>
          <w:color w:val="EE0000"/>
          <w:sz w:val="28"/>
          <w:szCs w:val="28"/>
          <w:lang w:val="vi-VN"/>
        </w:rPr>
      </w:pPr>
      <w:r w:rsidRPr="007431BA">
        <w:rPr>
          <w:color w:val="EE0000"/>
          <w:sz w:val="28"/>
          <w:szCs w:val="28"/>
          <w:lang w:val="vi-VN"/>
        </w:rPr>
        <w:t xml:space="preserve">Nghị định số 214/2025/NĐ-CP, chất lượng hàng hóa tương tự được công khai theo quy định tại Điều 20 của Nghị định số 214/2025/NĐ-CP (nếu có) và các </w:t>
      </w:r>
    </w:p>
    <w: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14:paraId="7028E5B9" w14:textId="77777777" w:rsidR="00EE5DCB" w:rsidRPr="007431BA" w:rsidRDefault="00EE5DCB" w:rsidP="00EE5DCB">
      <w:pPr>
        <w:widowControl w:val="0"/>
        <w:spacing w:before="120" w:after="120"/>
        <w:ind w:firstLine="720"/>
        <w:rPr>
          <w:color w:val="EE0000"/>
          <w:sz w:val="28"/>
          <w:szCs w:val="28"/>
          <w:lang w:val="vi-VN"/>
        </w:rPr>
      </w:pPr>
      <w:r w:rsidRPr="007431BA">
        <w:rPr>
          <w:color w:val="EE0000"/>
          <w:sz w:val="28"/>
          <w:szCs w:val="28"/>
          <w:lang w:val="vi-VN"/>
        </w:rPr>
        <w:t xml:space="preserve">yêu cầu khác nêu trong Chương V. Căn cứ từng gói thầu cụ thể, khi lập E-HSMT phải cụ thể hóa các tiêu chí làm cơ sở để đánh giá về kỹ thuật bao gồm:- Đặc tính, thông số kỹ thuật của hàng hóa, tiêu chuẩn sản xuất, tiêu chuẩn chế tạo và công nghệ;- Tính hợp lý và hiệu quả kinh tế của các giải pháp kỹ thuật, biện pháp tổ chức cung cấp, lắp đặt hàng hóa;- Mức độ đáp ứng các yêu cầu về bảo hành, bảo trì: nhà thầu phải trình bày được kế hoạch cung cấp dịch vụ bảo hành, bảo trì;- Mức độ đáp ứng các yêu cầu về cung cấp vật tư, thiết bị thay thế và các dịch vụ liên quan khác (nếu có) trong toàn bộ quá trình sử dụng của hàng hóa. - Khả năng thích ứng về mặt địa lý, môi trường;- Tác động đối với môi trường và biện pháp giải quyết;- Tiêu chí đấu thầu bền vững (nếu có);- Các yếu tố về điều kiện thương mại, thời gian giao hàng, đào tạo chuyển giao công nghệ, cung cấp các dịch vụ sau bán hàng;- Tiến độ cung cấp hàng hóa;- Yếu tố thân thiện môi trường; - Kết quả thực hiện hợp đồng của nhà thầu đối với gói thầu cung cấp hàng hóa, EPC, EP, PC, chìa khóa trao tay theo quy định tại Điều 19 và Điều 20 của </w:t>
      </w:r>
    </w:p>
    <w: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14:paraId="6C01D341" w14:textId="77777777" w:rsidR="00EE5DCB" w:rsidRPr="007431BA" w:rsidRDefault="00EE5DCB" w:rsidP="00EE5DCB">
      <w:pPr>
        <w:widowControl w:val="0"/>
        <w:spacing w:before="120" w:after="120"/>
        <w:ind w:firstLine="720"/>
        <w:rPr>
          <w:color w:val="EE0000"/>
          <w:sz w:val="28"/>
          <w:szCs w:val="28"/>
          <w:lang w:val="vi-VN"/>
        </w:rPr>
      </w:pPr>
      <w:r w:rsidRPr="007431BA">
        <w:rPr>
          <w:color w:val="EE0000"/>
          <w:sz w:val="28"/>
          <w:szCs w:val="28"/>
          <w:lang w:val="vi-VN"/>
        </w:rPr>
        <w:t xml:space="preserve">Nghị định số 214/2025/NĐ-CP, chất lượng hàng hóa tương tự được công khai theo quy định tại Điều 20 của Nghị định số 214/2025/NĐ-CP (nếu có);- Các yếu tố cần thiết khác. </w:t>
      </w:r>
    </w:p>
    <w: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14:paraId="1D1257EE" w14:textId="77777777" w:rsidR="00EE5DCB" w:rsidRPr="007431BA" w:rsidRDefault="00EE5DCB" w:rsidP="00EE5DCB">
      <w:pPr>
        <w:widowControl w:val="0"/>
        <w:spacing w:before="120" w:after="120"/>
        <w:ind w:firstLine="720"/>
        <w:rPr>
          <w:color w:val="EE0000"/>
          <w:sz w:val="28"/>
          <w:szCs w:val="28"/>
          <w:lang w:val="vi-VN"/>
        </w:rPr>
      </w:pPr>
      <w:r w:rsidRPr="007431BA">
        <w:rPr>
          <w:color w:val="EE0000"/>
          <w:sz w:val="28"/>
          <w:szCs w:val="28"/>
          <w:lang w:val="vi-VN"/>
        </w:rPr>
        <w:t>Phương pháp đánh giá: Đạt/Không đạt</w:t>
      </w:r>
    </w:p>
    <w: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14:paraId="63C40DEA" w14:textId="77777777" w:rsidR="00EE5DCB" w:rsidRPr="007431BA" w:rsidRDefault="00EE5DCB" w:rsidP="00EE5DCB">
      <w:pPr>
        <w:widowControl w:val="0"/>
        <w:spacing w:before="120" w:after="120"/>
        <w:ind w:firstLine="720"/>
        <w:rPr>
          <w:color w:val="EE0000"/>
          <w:sz w:val="28"/>
          <w:szCs w:val="28"/>
          <w:lang w:val="vi-VN"/>
        </w:rPr>
      </w:pPr>
      <w:r w:rsidRPr="007431BA">
        <w:rPr>
          <w:color w:val="EE0000"/>
          <w:sz w:val="28"/>
          <w:szCs w:val="28"/>
          <w:lang w:val="vi-VN"/>
        </w:rPr>
        <w:t xml:space="preserve">Căn cứ quy mô, tính chất của gói thầu mà xác định mức độ yêu cầu đối với từng nội dung. Đối với các tiêu chí đánh giá tổng quát, chỉ sử dụng tiêu chí đạt, </w:t>
      </w:r>
    </w:p>
    <w: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14:paraId="7356BCA5" w14:textId="77777777" w:rsidR="00EE5DCB" w:rsidRPr="007431BA" w:rsidRDefault="00EE5DCB" w:rsidP="00EE5DCB">
      <w:pPr>
        <w:widowControl w:val="0"/>
        <w:spacing w:before="120" w:after="120"/>
        <w:ind w:firstLine="720"/>
        <w:rPr>
          <w:color w:val="EE0000"/>
          <w:sz w:val="28"/>
          <w:szCs w:val="28"/>
          <w:lang w:val="vi-VN"/>
        </w:rPr>
      </w:pPr>
      <w:r w:rsidRPr="007431BA">
        <w:rPr>
          <w:color w:val="EE0000"/>
          <w:sz w:val="28"/>
          <w:szCs w:val="28"/>
          <w:lang w:val="vi-VN"/>
        </w:rPr>
        <w:t xml:space="preserve">không đạt. Đối với các tiêu chí chi tiết cơ bản trong tiêu chí tổng quát, chỉ </w:t>
      </w:r>
      <w:r w:rsidRPr="007431BA">
        <w:rPr>
          <w:color w:val="EE0000"/>
          <w:sz w:val="28"/>
          <w:szCs w:val="28"/>
          <w:lang w:val="vi-VN"/>
        </w:rPr>
        <w:lastRenderedPageBreak/>
        <w:t xml:space="preserve">sử dụng tiêu chí đạt, không đạt; đối với các tiêu chí chi tiết không cơ bản trong tiêu </w:t>
      </w:r>
    </w:p>
    <w: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14:paraId="619002B2" w14:textId="77777777" w:rsidR="00EE5DCB" w:rsidRPr="007431BA" w:rsidRDefault="00EE5DCB" w:rsidP="00EE5DCB">
      <w:pPr>
        <w:widowControl w:val="0"/>
        <w:spacing w:before="120" w:after="120"/>
        <w:ind w:firstLine="720"/>
        <w:rPr>
          <w:color w:val="EE0000"/>
          <w:sz w:val="28"/>
          <w:szCs w:val="28"/>
          <w:lang w:val="vi-VN"/>
        </w:rPr>
      </w:pPr>
      <w:r w:rsidRPr="007431BA">
        <w:rPr>
          <w:color w:val="EE0000"/>
          <w:sz w:val="28"/>
          <w:szCs w:val="28"/>
          <w:lang w:val="vi-VN"/>
        </w:rPr>
        <w:t xml:space="preserve">chí tổng quát ngoài tiêu chí đạt, không đạt, được áp dụng thêm tiêu chí chấp nhận được nhưng không được vượt quá 30% tổng số các tiêu chí chi tiết trong </w:t>
      </w:r>
    </w:p>
    <w: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14:paraId="6CC45122" w14:textId="77777777" w:rsidR="00EE5DCB" w:rsidRPr="007431BA" w:rsidRDefault="00EE5DCB" w:rsidP="00EE5DCB">
      <w:pPr>
        <w:widowControl w:val="0"/>
        <w:spacing w:before="120" w:after="120"/>
        <w:ind w:firstLine="720"/>
        <w:rPr>
          <w:color w:val="EE0000"/>
          <w:sz w:val="28"/>
          <w:szCs w:val="28"/>
          <w:lang w:val="vi-VN"/>
        </w:rPr>
      </w:pPr>
      <w:r w:rsidRPr="007431BA">
        <w:rPr>
          <w:color w:val="EE0000"/>
          <w:sz w:val="28"/>
          <w:szCs w:val="28"/>
          <w:lang w:val="vi-VN"/>
        </w:rPr>
        <w:t xml:space="preserve">tiêu chí tổng quát đó. </w:t>
      </w:r>
    </w:p>
    <w: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14:paraId="426989D3" w14:textId="77777777" w:rsidR="00EE5DCB" w:rsidRPr="007431BA" w:rsidRDefault="00EE5DCB" w:rsidP="00EE5DCB">
      <w:pPr>
        <w:widowControl w:val="0"/>
        <w:spacing w:before="120" w:after="120"/>
        <w:ind w:firstLine="720"/>
        <w:rPr>
          <w:color w:val="EE0000"/>
          <w:sz w:val="28"/>
          <w:szCs w:val="28"/>
          <w:lang w:val="vi-VN"/>
        </w:rPr>
      </w:pPr>
      <w:r w:rsidRPr="007431BA">
        <w:rPr>
          <w:color w:val="EE0000"/>
          <w:sz w:val="28"/>
          <w:szCs w:val="28"/>
          <w:lang w:val="vi-VN"/>
        </w:rPr>
        <w:t xml:space="preserve">Tiêu chí tổng quát được đánh giá là đạt khi tất cả các tiêu chí chi tiết cơ bản được đánh giá là đạt và các tiêu chí chi tiết không cơ bản được đánh giá là đạt </w:t>
      </w:r>
    </w:p>
    <w: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14:paraId="65D942E2" w14:textId="77777777" w:rsidR="00EE5DCB" w:rsidRPr="007431BA" w:rsidRDefault="00EE5DCB" w:rsidP="00EE5DCB">
      <w:pPr>
        <w:widowControl w:val="0"/>
        <w:spacing w:before="120" w:after="120"/>
        <w:ind w:firstLine="720"/>
        <w:rPr>
          <w:color w:val="EE0000"/>
          <w:sz w:val="28"/>
          <w:szCs w:val="28"/>
          <w:lang w:val="vi-VN"/>
        </w:rPr>
      </w:pPr>
      <w:r w:rsidRPr="007431BA">
        <w:rPr>
          <w:color w:val="EE0000"/>
          <w:sz w:val="28"/>
          <w:szCs w:val="28"/>
          <w:lang w:val="vi-VN"/>
        </w:rPr>
        <w:t xml:space="preserve">hoặc chấp nhận được. </w:t>
      </w:r>
    </w:p>
    <w: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14:paraId="5AE7D322" w14:textId="77777777" w:rsidR="00EE5DCB" w:rsidRPr="007431BA" w:rsidRDefault="00EE5DCB" w:rsidP="00EE5DCB">
      <w:pPr>
        <w:widowControl w:val="0"/>
        <w:spacing w:before="120" w:after="120"/>
        <w:ind w:firstLine="720"/>
        <w:rPr>
          <w:sz w:val="28"/>
          <w:szCs w:val="28"/>
          <w:lang w:val="es-ES"/>
        </w:rPr>
      </w:pPr>
      <w:r w:rsidRPr="007431BA">
        <w:rPr>
          <w:sz w:val="28"/>
          <w:szCs w:val="28"/>
        </w:rPr>
        <w:t>E-</w:t>
      </w:r>
      <w:r w:rsidRPr="007431BA">
        <w:rPr>
          <w:sz w:val="28"/>
          <w:szCs w:val="28"/>
          <w:lang w:val="es-ES"/>
        </w:rPr>
        <w:t xml:space="preserve">HSDT được đánh giá là đáp ứng yêu cầu về kỹ thuật khi có tất cả các tiêu chí đều được đánh giá là đạt. </w:t>
      </w:r>
    </w:p>
    <w:tb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5460"/>
        <w:gridCol w:w="1067"/>
        <w:gridCol w:w="1877"/>
      </w:tblGrid>
      <w:tr w:rsidR="00EE5DCB" w:rsidRPr="007431BA" w14:paraId="184C74AD" w14:textId="77777777" w:rsidTr="00CD7A36">
        <w:trPr>
          <w:trHeight w:val="630"/>
        </w:trPr>
        <w:tc>
          <w:tcPr>
            <w:tcW w:w="362" w:type="pct"/>
            <w:tcBorders>
              <w:top w:val="single" w:sz="4" w:space="0" w:color="auto"/>
              <w:left w:val="single" w:sz="4" w:space="0" w:color="auto"/>
              <w:bottom w:val="single" w:sz="4" w:space="0" w:color="auto"/>
              <w:right w:val="single" w:sz="4" w:space="0" w:color="auto"/>
            </w:tcBorders>
            <w:vAlign w:val="center"/>
            <w:hideMark/>
          </w:tcPr>
          <w:p w14:paraId="0A9BA2EF" w14:textId="77777777" w:rsidR="00EE5DCB" w:rsidRPr="007431BA" w:rsidRDefault="00EE5DCB" w:rsidP="00CD7A36">
            <w:pPr>
              <w:spacing w:line="256" w:lineRule="auto"/>
              <w:jc w:val="center"/>
              <w:rPr>
                <w:b/>
                <w:sz w:val="26"/>
                <w:szCs w:val="26"/>
                <w:lang w:val="vi-VN" w:eastAsia="vi-VN"/>
              </w:rPr>
            </w:pPr>
            <w:r w:rsidRPr="007431BA">
              <w:rPr>
                <w:b/>
                <w:sz w:val="26"/>
                <w:szCs w:val="26"/>
                <w:lang w:val="vi-VN" w:eastAsia="vi-VN"/>
              </w:rPr>
              <w:t>TT</w:t>
            </w:r>
          </w:p>
        </w:tc>
        <w:tc>
          <w:tcPr>
            <w:tcW w:w="3013" w:type="pct"/>
            <w:tcBorders>
              <w:top w:val="single" w:sz="4" w:space="0" w:color="auto"/>
              <w:left w:val="single" w:sz="4" w:space="0" w:color="auto"/>
              <w:bottom w:val="single" w:sz="4" w:space="0" w:color="auto"/>
              <w:right w:val="single" w:sz="4" w:space="0" w:color="auto"/>
            </w:tcBorders>
            <w:vAlign w:val="center"/>
            <w:hideMark/>
          </w:tcPr>
          <w:p w14:paraId="0FC66DAA" w14:textId="77777777" w:rsidR="00EE5DCB" w:rsidRPr="007431BA" w:rsidRDefault="00EE5DCB" w:rsidP="00CD7A36">
            <w:pPr>
              <w:spacing w:line="256" w:lineRule="auto"/>
              <w:jc w:val="center"/>
              <w:rPr>
                <w:b/>
                <w:sz w:val="26"/>
                <w:szCs w:val="26"/>
                <w:lang w:eastAsia="vi-VN"/>
              </w:rPr>
            </w:pPr>
            <w:r w:rsidRPr="007431BA">
              <w:rPr>
                <w:b/>
                <w:sz w:val="26"/>
                <w:szCs w:val="26"/>
                <w:lang w:val="vi-VN" w:eastAsia="vi-VN"/>
              </w:rPr>
              <w:t xml:space="preserve">NỘI DUNG </w:t>
            </w:r>
            <w:r w:rsidRPr="007431BA">
              <w:rPr>
                <w:b/>
                <w:sz w:val="26"/>
                <w:szCs w:val="26"/>
                <w:lang w:eastAsia="vi-VN"/>
              </w:rPr>
              <w:t>ĐÁNH GIÁ</w:t>
            </w:r>
          </w:p>
        </w:tc>
        <w:tc>
          <w:tcPr>
            <w:tcW w:w="589" w:type="pct"/>
            <w:tcBorders>
              <w:top w:val="single" w:sz="4" w:space="0" w:color="auto"/>
              <w:left w:val="single" w:sz="4" w:space="0" w:color="auto"/>
              <w:bottom w:val="single" w:sz="4" w:space="0" w:color="auto"/>
              <w:right w:val="single" w:sz="4" w:space="0" w:color="auto"/>
            </w:tcBorders>
            <w:vAlign w:val="center"/>
            <w:hideMark/>
          </w:tcPr>
          <w:p w14:paraId="4A69C722" w14:textId="77777777" w:rsidR="00EE5DCB" w:rsidRPr="007431BA" w:rsidRDefault="00EE5DCB" w:rsidP="00CD7A36">
            <w:pPr>
              <w:spacing w:line="256" w:lineRule="auto"/>
              <w:jc w:val="center"/>
              <w:rPr>
                <w:b/>
                <w:sz w:val="26"/>
                <w:szCs w:val="26"/>
                <w:lang w:val="vi-VN" w:eastAsia="vi-VN"/>
              </w:rPr>
            </w:pPr>
            <w:r w:rsidRPr="007431BA">
              <w:rPr>
                <w:b/>
                <w:sz w:val="26"/>
                <w:szCs w:val="26"/>
                <w:lang w:val="vi-VN" w:eastAsia="vi-VN"/>
              </w:rPr>
              <w:t>ĐẠT</w:t>
            </w:r>
          </w:p>
        </w:tc>
        <w:tc>
          <w:tcPr>
            <w:tcW w:w="1036" w:type="pct"/>
            <w:tcBorders>
              <w:top w:val="single" w:sz="4" w:space="0" w:color="auto"/>
              <w:left w:val="single" w:sz="4" w:space="0" w:color="auto"/>
              <w:bottom w:val="single" w:sz="4" w:space="0" w:color="auto"/>
              <w:right w:val="single" w:sz="4" w:space="0" w:color="auto"/>
            </w:tcBorders>
            <w:vAlign w:val="center"/>
            <w:hideMark/>
          </w:tcPr>
          <w:p w14:paraId="57093BEA" w14:textId="77777777" w:rsidR="00EE5DCB" w:rsidRPr="007431BA" w:rsidRDefault="00EE5DCB" w:rsidP="00CD7A36">
            <w:pPr>
              <w:spacing w:line="256" w:lineRule="auto"/>
              <w:jc w:val="center"/>
              <w:rPr>
                <w:b/>
                <w:sz w:val="26"/>
                <w:szCs w:val="26"/>
                <w:lang w:val="vi-VN" w:eastAsia="vi-VN"/>
              </w:rPr>
            </w:pPr>
            <w:r w:rsidRPr="007431BA">
              <w:rPr>
                <w:b/>
                <w:sz w:val="26"/>
                <w:szCs w:val="26"/>
                <w:lang w:val="vi-VN" w:eastAsia="vi-VN"/>
              </w:rPr>
              <w:t>KHÔNG ĐẠT</w:t>
            </w:r>
          </w:p>
        </w:tc>
      </w:tr>
      <w:tr w:rsidR="00EE5DCB" w:rsidRPr="007431BA" w14:paraId="57860F67" w14:textId="77777777" w:rsidTr="00CD7A36">
        <w:trPr>
          <w:trHeight w:val="397"/>
        </w:trPr>
        <w:tc>
          <w:tcPr>
            <w:tcW w:w="362" w:type="pct"/>
            <w:tcBorders>
              <w:top w:val="single" w:sz="4" w:space="0" w:color="auto"/>
              <w:left w:val="single" w:sz="4" w:space="0" w:color="auto"/>
              <w:bottom w:val="single" w:sz="4" w:space="0" w:color="auto"/>
              <w:right w:val="single" w:sz="4" w:space="0" w:color="auto"/>
            </w:tcBorders>
            <w:vAlign w:val="center"/>
            <w:hideMark/>
          </w:tcPr>
          <w:p w14:paraId="4824BD34" w14:textId="77777777" w:rsidR="00EE5DCB" w:rsidRPr="007431BA" w:rsidRDefault="00EE5DCB" w:rsidP="00CD7A36">
            <w:pPr>
              <w:spacing w:line="256" w:lineRule="auto"/>
              <w:jc w:val="center"/>
              <w:rPr>
                <w:b/>
                <w:sz w:val="26"/>
                <w:szCs w:val="26"/>
                <w:lang w:eastAsia="vi-VN"/>
              </w:rPr>
            </w:pPr>
            <w:r w:rsidRPr="007431BA">
              <w:rPr>
                <w:b/>
                <w:sz w:val="26"/>
                <w:szCs w:val="26"/>
                <w:lang w:eastAsia="vi-VN"/>
              </w:rPr>
              <w:t>1</w:t>
            </w:r>
          </w:p>
        </w:tc>
        <w:tc>
          <w:tcPr>
            <w:tcW w:w="3013" w:type="pct"/>
            <w:tcBorders>
              <w:top w:val="single" w:sz="4" w:space="0" w:color="auto"/>
              <w:left w:val="single" w:sz="4" w:space="0" w:color="auto"/>
              <w:bottom w:val="single" w:sz="4" w:space="0" w:color="auto"/>
              <w:right w:val="single" w:sz="4" w:space="0" w:color="auto"/>
            </w:tcBorders>
            <w:vAlign w:val="center"/>
            <w:hideMark/>
          </w:tcPr>
          <w:p w14:paraId="447B621C" w14:textId="77777777" w:rsidR="00EE5DCB" w:rsidRPr="007431BA" w:rsidRDefault="00EE5DCB" w:rsidP="00CD7A36">
            <w:pPr>
              <w:spacing w:line="256" w:lineRule="auto"/>
              <w:rPr>
                <w:b/>
                <w:sz w:val="26"/>
                <w:szCs w:val="26"/>
                <w:lang w:eastAsia="vi-VN"/>
              </w:rPr>
            </w:pPr>
            <w:r w:rsidRPr="007431BA">
              <w:rPr>
                <w:b/>
                <w:sz w:val="26"/>
                <w:szCs w:val="26"/>
                <w:lang w:eastAsia="vi-VN"/>
              </w:rPr>
              <w:t xml:space="preserve">ĐIỀU KIỆN MUA BÁN </w:t>
            </w:r>
          </w:p>
        </w:tc>
        <w:tc>
          <w:tcPr>
            <w:tcW w:w="589" w:type="pct"/>
            <w:tcBorders>
              <w:top w:val="single" w:sz="4" w:space="0" w:color="auto"/>
              <w:left w:val="single" w:sz="4" w:space="0" w:color="auto"/>
              <w:bottom w:val="single" w:sz="4" w:space="0" w:color="auto"/>
              <w:right w:val="single" w:sz="4" w:space="0" w:color="auto"/>
            </w:tcBorders>
            <w:vAlign w:val="center"/>
          </w:tcPr>
          <w:p w14:paraId="4C6FAD6E" w14:textId="77777777" w:rsidR="00EE5DCB" w:rsidRPr="007431BA" w:rsidRDefault="00EE5DCB" w:rsidP="00CD7A36">
            <w:pPr>
              <w:spacing w:line="256" w:lineRule="auto"/>
              <w:jc w:val="center"/>
              <w:rPr>
                <w:b/>
                <w:sz w:val="26"/>
                <w:szCs w:val="26"/>
                <w:lang w:val="vi-VN" w:eastAsia="vi-VN"/>
              </w:rPr>
            </w:pPr>
          </w:p>
        </w:tc>
        <w:tc>
          <w:tcPr>
            <w:tcW w:w="1036" w:type="pct"/>
            <w:tcBorders>
              <w:top w:val="single" w:sz="4" w:space="0" w:color="auto"/>
              <w:left w:val="single" w:sz="4" w:space="0" w:color="auto"/>
              <w:bottom w:val="single" w:sz="4" w:space="0" w:color="auto"/>
              <w:right w:val="single" w:sz="4" w:space="0" w:color="auto"/>
            </w:tcBorders>
            <w:vAlign w:val="center"/>
          </w:tcPr>
          <w:p w14:paraId="735D25F5" w14:textId="77777777" w:rsidR="00EE5DCB" w:rsidRPr="007431BA" w:rsidRDefault="00EE5DCB" w:rsidP="00CD7A36">
            <w:pPr>
              <w:spacing w:line="256" w:lineRule="auto"/>
              <w:jc w:val="center"/>
              <w:rPr>
                <w:b/>
                <w:sz w:val="26"/>
                <w:szCs w:val="26"/>
                <w:lang w:val="vi-VN" w:eastAsia="vi-VN"/>
              </w:rPr>
            </w:pPr>
          </w:p>
        </w:tc>
      </w:tr>
      <w:tr w:rsidR="00EE5DCB" w:rsidRPr="007431BA" w14:paraId="16E3980B" w14:textId="77777777" w:rsidTr="00CD7A36">
        <w:trPr>
          <w:trHeight w:val="397"/>
        </w:trPr>
        <w:tc>
          <w:tcPr>
            <w:tcW w:w="362" w:type="pct"/>
            <w:tcBorders>
              <w:top w:val="single" w:sz="4" w:space="0" w:color="auto"/>
              <w:left w:val="single" w:sz="4" w:space="0" w:color="auto"/>
              <w:bottom w:val="single" w:sz="4" w:space="0" w:color="auto"/>
              <w:right w:val="single" w:sz="4" w:space="0" w:color="auto"/>
            </w:tcBorders>
            <w:vAlign w:val="center"/>
          </w:tcPr>
          <w:p w14:paraId="4D09D5BB" w14:textId="77777777" w:rsidR="00EE5DCB" w:rsidRPr="007431BA" w:rsidRDefault="00EE5DCB" w:rsidP="00CD7A36">
            <w:pPr>
              <w:spacing w:line="256" w:lineRule="auto"/>
              <w:rPr>
                <w:b/>
                <w:sz w:val="26"/>
                <w:szCs w:val="26"/>
                <w:lang w:val="vi-VN" w:eastAsia="vi-VN"/>
              </w:rPr>
            </w:pPr>
          </w:p>
        </w:tc>
        <w:tc>
          <w:tcPr>
            <w:tcW w:w="3013" w:type="pct"/>
            <w:tcBorders>
              <w:top w:val="single" w:sz="4" w:space="0" w:color="auto"/>
              <w:left w:val="single" w:sz="4" w:space="0" w:color="auto"/>
              <w:bottom w:val="single" w:sz="4" w:space="0" w:color="auto"/>
              <w:right w:val="single" w:sz="4" w:space="0" w:color="auto"/>
            </w:tcBorders>
            <w:vAlign w:val="center"/>
            <w:hideMark/>
          </w:tcPr>
          <w:p w14:paraId="0D5955AE" w14:textId="77777777" w:rsidR="00EE5DCB" w:rsidRPr="007431BA" w:rsidRDefault="00EE5DCB" w:rsidP="00CD7A36">
            <w:pPr>
              <w:spacing w:line="256" w:lineRule="auto"/>
              <w:rPr>
                <w:bCs/>
                <w:sz w:val="26"/>
                <w:szCs w:val="26"/>
                <w:lang w:val="vi-VN" w:eastAsia="vi-VN"/>
              </w:rPr>
            </w:pPr>
            <w:r w:rsidRPr="007431BA">
              <w:rPr>
                <w:bCs/>
                <w:sz w:val="26"/>
                <w:szCs w:val="26"/>
                <w:lang w:val="vi-VN" w:eastAsia="vi-VN"/>
              </w:rPr>
              <w:t>Nhà thầu có đủ điều kiện mua bán trang thiết bị y tế phù hợp với hàng hóa dự thầu</w:t>
            </w:r>
          </w:p>
        </w:tc>
        <w:tc>
          <w:tcPr>
            <w:tcW w:w="589" w:type="pct"/>
            <w:tcBorders>
              <w:top w:val="single" w:sz="4" w:space="0" w:color="auto"/>
              <w:left w:val="single" w:sz="4" w:space="0" w:color="auto"/>
              <w:bottom w:val="single" w:sz="4" w:space="0" w:color="auto"/>
              <w:right w:val="single" w:sz="4" w:space="0" w:color="auto"/>
            </w:tcBorders>
            <w:vAlign w:val="center"/>
            <w:hideMark/>
          </w:tcPr>
          <w:p w14:paraId="3738B985" w14:textId="77777777" w:rsidR="00EE5DCB" w:rsidRPr="007431BA" w:rsidRDefault="00EE5DCB" w:rsidP="00CD7A36">
            <w:pPr>
              <w:spacing w:line="256" w:lineRule="auto"/>
              <w:jc w:val="center"/>
              <w:rPr>
                <w:b/>
                <w:sz w:val="26"/>
                <w:szCs w:val="26"/>
                <w:lang w:eastAsia="vi-VN"/>
              </w:rPr>
            </w:pPr>
            <w:r w:rsidRPr="007431BA">
              <w:rPr>
                <w:b/>
                <w:sz w:val="26"/>
                <w:szCs w:val="26"/>
                <w:lang w:eastAsia="vi-VN"/>
              </w:rPr>
              <w:t>X</w:t>
            </w:r>
          </w:p>
        </w:tc>
        <w:tc>
          <w:tcPr>
            <w:tcW w:w="1036" w:type="pct"/>
            <w:tcBorders>
              <w:top w:val="single" w:sz="4" w:space="0" w:color="auto"/>
              <w:left w:val="single" w:sz="4" w:space="0" w:color="auto"/>
              <w:bottom w:val="single" w:sz="4" w:space="0" w:color="auto"/>
              <w:right w:val="single" w:sz="4" w:space="0" w:color="auto"/>
            </w:tcBorders>
            <w:vAlign w:val="center"/>
          </w:tcPr>
          <w:p w14:paraId="1631FDD5" w14:textId="77777777" w:rsidR="00EE5DCB" w:rsidRPr="007431BA" w:rsidRDefault="00EE5DCB" w:rsidP="00CD7A36">
            <w:pPr>
              <w:spacing w:line="256" w:lineRule="auto"/>
              <w:jc w:val="center"/>
              <w:rPr>
                <w:b/>
                <w:sz w:val="26"/>
                <w:szCs w:val="26"/>
                <w:lang w:val="vi-VN" w:eastAsia="vi-VN"/>
              </w:rPr>
            </w:pPr>
          </w:p>
        </w:tc>
      </w:tr>
      <w:tr w:rsidR="00EE5DCB" w:rsidRPr="007431BA" w14:paraId="2DE8028B" w14:textId="77777777" w:rsidTr="00CD7A36">
        <w:trPr>
          <w:trHeight w:val="397"/>
        </w:trPr>
        <w:tc>
          <w:tcPr>
            <w:tcW w:w="362" w:type="pct"/>
            <w:tcBorders>
              <w:top w:val="single" w:sz="4" w:space="0" w:color="auto"/>
              <w:left w:val="single" w:sz="4" w:space="0" w:color="auto"/>
              <w:bottom w:val="single" w:sz="4" w:space="0" w:color="auto"/>
              <w:right w:val="single" w:sz="4" w:space="0" w:color="auto"/>
            </w:tcBorders>
            <w:vAlign w:val="center"/>
          </w:tcPr>
          <w:p w14:paraId="344C924C" w14:textId="77777777" w:rsidR="00EE5DCB" w:rsidRPr="007431BA" w:rsidRDefault="00EE5DCB" w:rsidP="00CD7A36">
            <w:pPr>
              <w:spacing w:line="256" w:lineRule="auto"/>
              <w:jc w:val="center"/>
              <w:rPr>
                <w:b/>
                <w:sz w:val="26"/>
                <w:szCs w:val="26"/>
                <w:lang w:val="vi-VN" w:eastAsia="vi-VN"/>
              </w:rPr>
            </w:pPr>
          </w:p>
        </w:tc>
        <w:tc>
          <w:tcPr>
            <w:tcW w:w="3013" w:type="pct"/>
            <w:tcBorders>
              <w:top w:val="single" w:sz="4" w:space="0" w:color="auto"/>
              <w:left w:val="single" w:sz="4" w:space="0" w:color="auto"/>
              <w:bottom w:val="single" w:sz="4" w:space="0" w:color="auto"/>
              <w:right w:val="single" w:sz="4" w:space="0" w:color="auto"/>
            </w:tcBorders>
            <w:vAlign w:val="center"/>
            <w:hideMark/>
          </w:tcPr>
          <w:p w14:paraId="78953F34" w14:textId="77777777" w:rsidR="00EE5DCB" w:rsidRPr="007431BA" w:rsidRDefault="00EE5DCB" w:rsidP="00CD7A36">
            <w:pPr>
              <w:spacing w:line="256" w:lineRule="auto"/>
              <w:rPr>
                <w:b/>
                <w:sz w:val="26"/>
                <w:szCs w:val="26"/>
                <w:lang w:val="vi-VN" w:eastAsia="vi-VN"/>
              </w:rPr>
            </w:pPr>
            <w:r w:rsidRPr="007431BA">
              <w:rPr>
                <w:bCs/>
                <w:sz w:val="26"/>
                <w:szCs w:val="26"/>
                <w:lang w:val="vi-VN" w:eastAsia="vi-VN"/>
              </w:rPr>
              <w:t>Nhà thầu chưa đủ điều kiện mua bán trang thiết bị y tế phù hợp với hàng hóa dự thầu</w:t>
            </w:r>
          </w:p>
        </w:tc>
        <w:tc>
          <w:tcPr>
            <w:tcW w:w="589" w:type="pct"/>
            <w:tcBorders>
              <w:top w:val="single" w:sz="4" w:space="0" w:color="auto"/>
              <w:left w:val="single" w:sz="4" w:space="0" w:color="auto"/>
              <w:bottom w:val="single" w:sz="4" w:space="0" w:color="auto"/>
              <w:right w:val="single" w:sz="4" w:space="0" w:color="auto"/>
            </w:tcBorders>
            <w:vAlign w:val="center"/>
          </w:tcPr>
          <w:p w14:paraId="10A6A6AE" w14:textId="77777777" w:rsidR="00EE5DCB" w:rsidRPr="007431BA" w:rsidRDefault="00EE5DCB" w:rsidP="00CD7A36">
            <w:pPr>
              <w:spacing w:line="256" w:lineRule="auto"/>
              <w:jc w:val="center"/>
              <w:rPr>
                <w:b/>
                <w:sz w:val="26"/>
                <w:szCs w:val="26"/>
                <w:lang w:val="vi-VN" w:eastAsia="vi-VN"/>
              </w:rPr>
            </w:pPr>
          </w:p>
        </w:tc>
        <w:tc>
          <w:tcPr>
            <w:tcW w:w="1036" w:type="pct"/>
            <w:tcBorders>
              <w:top w:val="single" w:sz="4" w:space="0" w:color="auto"/>
              <w:left w:val="single" w:sz="4" w:space="0" w:color="auto"/>
              <w:bottom w:val="single" w:sz="4" w:space="0" w:color="auto"/>
              <w:right w:val="single" w:sz="4" w:space="0" w:color="auto"/>
            </w:tcBorders>
            <w:vAlign w:val="center"/>
            <w:hideMark/>
          </w:tcPr>
          <w:p w14:paraId="64550D31" w14:textId="77777777" w:rsidR="00EE5DCB" w:rsidRPr="007431BA" w:rsidRDefault="00EE5DCB" w:rsidP="00CD7A36">
            <w:pPr>
              <w:spacing w:line="256" w:lineRule="auto"/>
              <w:jc w:val="center"/>
              <w:rPr>
                <w:b/>
                <w:sz w:val="26"/>
                <w:szCs w:val="26"/>
                <w:lang w:eastAsia="vi-VN"/>
              </w:rPr>
            </w:pPr>
            <w:r w:rsidRPr="007431BA">
              <w:rPr>
                <w:b/>
                <w:sz w:val="26"/>
                <w:szCs w:val="26"/>
                <w:lang w:eastAsia="vi-VN"/>
              </w:rPr>
              <w:t>X</w:t>
            </w:r>
          </w:p>
        </w:tc>
      </w:tr>
      <w:tr w:rsidR="00EE5DCB" w:rsidRPr="007431BA" w14:paraId="0445FDFE" w14:textId="77777777" w:rsidTr="00CD7A36">
        <w:trPr>
          <w:trHeight w:val="397"/>
        </w:trPr>
        <w:tc>
          <w:tcPr>
            <w:tcW w:w="362" w:type="pct"/>
            <w:tcBorders>
              <w:top w:val="single" w:sz="4" w:space="0" w:color="auto"/>
              <w:left w:val="single" w:sz="4" w:space="0" w:color="auto"/>
              <w:bottom w:val="single" w:sz="4" w:space="0" w:color="auto"/>
              <w:right w:val="single" w:sz="4" w:space="0" w:color="auto"/>
            </w:tcBorders>
            <w:vAlign w:val="center"/>
            <w:hideMark/>
          </w:tcPr>
          <w:p w14:paraId="38B65DFF" w14:textId="77777777" w:rsidR="00EE5DCB" w:rsidRPr="007431BA" w:rsidRDefault="00EE5DCB" w:rsidP="00CD7A36">
            <w:pPr>
              <w:spacing w:line="256" w:lineRule="auto"/>
              <w:jc w:val="center"/>
              <w:rPr>
                <w:b/>
                <w:sz w:val="26"/>
                <w:szCs w:val="26"/>
                <w:lang w:eastAsia="vi-VN"/>
              </w:rPr>
            </w:pPr>
            <w:r w:rsidRPr="007431BA">
              <w:rPr>
                <w:b/>
                <w:sz w:val="26"/>
                <w:szCs w:val="26"/>
                <w:lang w:eastAsia="vi-VN"/>
              </w:rPr>
              <w:t>2</w:t>
            </w:r>
          </w:p>
        </w:tc>
        <w:tc>
          <w:tcPr>
            <w:tcW w:w="3013" w:type="pct"/>
            <w:tcBorders>
              <w:top w:val="single" w:sz="4" w:space="0" w:color="auto"/>
              <w:left w:val="single" w:sz="4" w:space="0" w:color="auto"/>
              <w:bottom w:val="single" w:sz="4" w:space="0" w:color="auto"/>
              <w:right w:val="single" w:sz="4" w:space="0" w:color="auto"/>
            </w:tcBorders>
            <w:vAlign w:val="center"/>
            <w:hideMark/>
          </w:tcPr>
          <w:p w14:paraId="4740CEC3" w14:textId="77777777" w:rsidR="00EE5DCB" w:rsidRPr="007431BA" w:rsidRDefault="00EE5DCB" w:rsidP="00CD7A36">
            <w:pPr>
              <w:spacing w:line="256" w:lineRule="auto"/>
              <w:rPr>
                <w:sz w:val="26"/>
                <w:szCs w:val="26"/>
                <w:lang w:val="vi-VN" w:eastAsia="vi-VN"/>
              </w:rPr>
            </w:pPr>
            <w:r w:rsidRPr="007431BA">
              <w:rPr>
                <w:b/>
                <w:sz w:val="26"/>
                <w:szCs w:val="26"/>
                <w:lang w:val="vi-VN" w:eastAsia="vi-VN"/>
              </w:rPr>
              <w:t xml:space="preserve">PHẠM VI, TIẾN ĐỘ </w:t>
            </w:r>
            <w:r w:rsidRPr="007431BA">
              <w:rPr>
                <w:b/>
                <w:sz w:val="26"/>
                <w:szCs w:val="26"/>
                <w:lang w:eastAsia="vi-VN"/>
              </w:rPr>
              <w:t xml:space="preserve">CUNG CẤP </w:t>
            </w:r>
            <w:r w:rsidRPr="007431BA">
              <w:rPr>
                <w:bCs/>
                <w:i/>
                <w:iCs/>
                <w:sz w:val="26"/>
                <w:szCs w:val="26"/>
                <w:lang w:eastAsia="vi-VN"/>
              </w:rPr>
              <w:t>(Theo yêu cầu tại mẫu 01A, 10A của E-HSMT)</w:t>
            </w:r>
            <w:r w:rsidRPr="007431BA">
              <w:rPr>
                <w:bCs/>
                <w:i/>
                <w:iCs/>
                <w:sz w:val="26"/>
                <w:szCs w:val="26"/>
                <w:lang w:val="vi-VN" w:eastAsia="vi-VN"/>
              </w:rPr>
              <w:t>.</w:t>
            </w:r>
          </w:p>
        </w:tc>
        <w:tc>
          <w:tcPr>
            <w:tcW w:w="589" w:type="pct"/>
            <w:tcBorders>
              <w:top w:val="single" w:sz="4" w:space="0" w:color="auto"/>
              <w:left w:val="single" w:sz="4" w:space="0" w:color="auto"/>
              <w:bottom w:val="single" w:sz="4" w:space="0" w:color="auto"/>
              <w:right w:val="single" w:sz="4" w:space="0" w:color="auto"/>
            </w:tcBorders>
            <w:vAlign w:val="center"/>
          </w:tcPr>
          <w:p w14:paraId="1C48E17D" w14:textId="77777777" w:rsidR="00EE5DCB" w:rsidRPr="007431BA" w:rsidRDefault="00EE5DCB" w:rsidP="00CD7A36">
            <w:pPr>
              <w:spacing w:line="256" w:lineRule="auto"/>
              <w:jc w:val="center"/>
              <w:rPr>
                <w:b/>
                <w:sz w:val="26"/>
                <w:szCs w:val="26"/>
                <w:lang w:val="vi-VN" w:eastAsia="vi-VN"/>
              </w:rPr>
            </w:pPr>
          </w:p>
        </w:tc>
        <w:tc>
          <w:tcPr>
            <w:tcW w:w="1036" w:type="pct"/>
            <w:tcBorders>
              <w:top w:val="single" w:sz="4" w:space="0" w:color="auto"/>
              <w:left w:val="single" w:sz="4" w:space="0" w:color="auto"/>
              <w:bottom w:val="single" w:sz="4" w:space="0" w:color="auto"/>
              <w:right w:val="single" w:sz="4" w:space="0" w:color="auto"/>
            </w:tcBorders>
            <w:vAlign w:val="center"/>
          </w:tcPr>
          <w:p w14:paraId="32FF394D" w14:textId="77777777" w:rsidR="00EE5DCB" w:rsidRPr="007431BA" w:rsidRDefault="00EE5DCB" w:rsidP="00CD7A36">
            <w:pPr>
              <w:spacing w:line="256" w:lineRule="auto"/>
              <w:jc w:val="center"/>
              <w:rPr>
                <w:b/>
                <w:sz w:val="26"/>
                <w:szCs w:val="26"/>
                <w:lang w:val="vi-VN" w:eastAsia="vi-VN"/>
              </w:rPr>
            </w:pPr>
          </w:p>
        </w:tc>
      </w:tr>
      <w:tr w:rsidR="00EE5DCB" w:rsidRPr="007431BA" w14:paraId="3AD81D10" w14:textId="77777777" w:rsidTr="00CD7A36">
        <w:trPr>
          <w:trHeight w:val="397"/>
        </w:trPr>
        <w:tc>
          <w:tcPr>
            <w:tcW w:w="362" w:type="pct"/>
            <w:tcBorders>
              <w:top w:val="single" w:sz="4" w:space="0" w:color="auto"/>
              <w:left w:val="single" w:sz="4" w:space="0" w:color="auto"/>
              <w:bottom w:val="single" w:sz="4" w:space="0" w:color="auto"/>
              <w:right w:val="single" w:sz="4" w:space="0" w:color="auto"/>
            </w:tcBorders>
            <w:vAlign w:val="center"/>
          </w:tcPr>
          <w:p w14:paraId="0C2DA389" w14:textId="77777777" w:rsidR="00EE5DCB" w:rsidRPr="007431BA" w:rsidRDefault="00EE5DCB" w:rsidP="00CD7A36">
            <w:pPr>
              <w:spacing w:line="256" w:lineRule="auto"/>
              <w:jc w:val="center"/>
              <w:rPr>
                <w:b/>
                <w:sz w:val="26"/>
                <w:szCs w:val="26"/>
                <w:lang w:val="vi-VN" w:eastAsia="vi-VN"/>
              </w:rPr>
            </w:pPr>
          </w:p>
        </w:tc>
        <w:tc>
          <w:tcPr>
            <w:tcW w:w="3013" w:type="pct"/>
            <w:tcBorders>
              <w:top w:val="single" w:sz="4" w:space="0" w:color="auto"/>
              <w:left w:val="single" w:sz="4" w:space="0" w:color="auto"/>
              <w:bottom w:val="single" w:sz="4" w:space="0" w:color="auto"/>
              <w:right w:val="single" w:sz="4" w:space="0" w:color="auto"/>
            </w:tcBorders>
            <w:vAlign w:val="center"/>
            <w:hideMark/>
          </w:tcPr>
          <w:p w14:paraId="4DE78354" w14:textId="77777777" w:rsidR="00EE5DCB" w:rsidRPr="007431BA" w:rsidRDefault="00EE5DCB" w:rsidP="00CD7A36">
            <w:pPr>
              <w:spacing w:line="256" w:lineRule="auto"/>
              <w:rPr>
                <w:sz w:val="26"/>
                <w:szCs w:val="26"/>
                <w:lang w:val="vi-VN" w:eastAsia="vi-VN"/>
              </w:rPr>
            </w:pPr>
            <w:r w:rsidRPr="007431BA">
              <w:rPr>
                <w:sz w:val="26"/>
                <w:szCs w:val="26"/>
                <w:lang w:val="vi-VN" w:eastAsia="vi-VN"/>
              </w:rPr>
              <w:t>Đáp ứng yêu cầu của E-HSMT</w:t>
            </w:r>
          </w:p>
        </w:tc>
        <w:tc>
          <w:tcPr>
            <w:tcW w:w="589" w:type="pct"/>
            <w:tcBorders>
              <w:top w:val="single" w:sz="4" w:space="0" w:color="auto"/>
              <w:left w:val="single" w:sz="4" w:space="0" w:color="auto"/>
              <w:bottom w:val="single" w:sz="4" w:space="0" w:color="auto"/>
              <w:right w:val="single" w:sz="4" w:space="0" w:color="auto"/>
            </w:tcBorders>
            <w:vAlign w:val="center"/>
            <w:hideMark/>
          </w:tcPr>
          <w:p w14:paraId="45A60F12" w14:textId="77777777" w:rsidR="00EE5DCB" w:rsidRPr="007431BA" w:rsidRDefault="00EE5DCB" w:rsidP="00CD7A36">
            <w:pPr>
              <w:spacing w:line="256" w:lineRule="auto"/>
              <w:jc w:val="center"/>
              <w:rPr>
                <w:b/>
                <w:sz w:val="26"/>
                <w:szCs w:val="26"/>
                <w:lang w:eastAsia="vi-VN"/>
              </w:rPr>
            </w:pPr>
            <w:r w:rsidRPr="007431BA">
              <w:rPr>
                <w:b/>
                <w:sz w:val="26"/>
                <w:szCs w:val="26"/>
                <w:lang w:eastAsia="vi-VN"/>
              </w:rPr>
              <w:t>X</w:t>
            </w:r>
          </w:p>
        </w:tc>
        <w:tc>
          <w:tcPr>
            <w:tcW w:w="1036" w:type="pct"/>
            <w:tcBorders>
              <w:top w:val="single" w:sz="4" w:space="0" w:color="auto"/>
              <w:left w:val="single" w:sz="4" w:space="0" w:color="auto"/>
              <w:bottom w:val="single" w:sz="4" w:space="0" w:color="auto"/>
              <w:right w:val="single" w:sz="4" w:space="0" w:color="auto"/>
            </w:tcBorders>
            <w:vAlign w:val="center"/>
          </w:tcPr>
          <w:p w14:paraId="0E9D126A" w14:textId="77777777" w:rsidR="00EE5DCB" w:rsidRPr="007431BA" w:rsidRDefault="00EE5DCB" w:rsidP="00CD7A36">
            <w:pPr>
              <w:spacing w:line="256" w:lineRule="auto"/>
              <w:jc w:val="center"/>
              <w:rPr>
                <w:b/>
                <w:sz w:val="26"/>
                <w:szCs w:val="26"/>
                <w:lang w:val="vi-VN" w:eastAsia="vi-VN"/>
              </w:rPr>
            </w:pPr>
          </w:p>
        </w:tc>
      </w:tr>
      <w:tr w:rsidR="00EE5DCB" w:rsidRPr="007431BA" w14:paraId="40A26FF4" w14:textId="77777777" w:rsidTr="00CD7A36">
        <w:trPr>
          <w:trHeight w:val="397"/>
        </w:trPr>
        <w:tc>
          <w:tcPr>
            <w:tcW w:w="362" w:type="pct"/>
            <w:tcBorders>
              <w:top w:val="single" w:sz="4" w:space="0" w:color="auto"/>
              <w:left w:val="single" w:sz="4" w:space="0" w:color="auto"/>
              <w:bottom w:val="single" w:sz="4" w:space="0" w:color="auto"/>
              <w:right w:val="single" w:sz="4" w:space="0" w:color="auto"/>
            </w:tcBorders>
            <w:vAlign w:val="center"/>
          </w:tcPr>
          <w:p w14:paraId="0FDFBD44" w14:textId="77777777" w:rsidR="00EE5DCB" w:rsidRPr="007431BA" w:rsidRDefault="00EE5DCB" w:rsidP="00CD7A36">
            <w:pPr>
              <w:spacing w:line="256" w:lineRule="auto"/>
              <w:jc w:val="center"/>
              <w:rPr>
                <w:b/>
                <w:sz w:val="26"/>
                <w:szCs w:val="26"/>
                <w:lang w:val="vi-VN" w:eastAsia="vi-VN"/>
              </w:rPr>
            </w:pPr>
          </w:p>
        </w:tc>
        <w:tc>
          <w:tcPr>
            <w:tcW w:w="3013" w:type="pct"/>
            <w:tcBorders>
              <w:top w:val="single" w:sz="4" w:space="0" w:color="auto"/>
              <w:left w:val="single" w:sz="4" w:space="0" w:color="auto"/>
              <w:bottom w:val="single" w:sz="4" w:space="0" w:color="auto"/>
              <w:right w:val="single" w:sz="4" w:space="0" w:color="auto"/>
            </w:tcBorders>
            <w:vAlign w:val="center"/>
            <w:hideMark/>
          </w:tcPr>
          <w:p w14:paraId="156C9400" w14:textId="77777777" w:rsidR="00EE5DCB" w:rsidRPr="007431BA" w:rsidRDefault="00EE5DCB" w:rsidP="00CD7A36">
            <w:pPr>
              <w:spacing w:line="256" w:lineRule="auto"/>
              <w:rPr>
                <w:sz w:val="26"/>
                <w:szCs w:val="26"/>
                <w:lang w:val="vi-VN" w:eastAsia="vi-VN"/>
              </w:rPr>
            </w:pPr>
            <w:r w:rsidRPr="007431BA">
              <w:rPr>
                <w:sz w:val="26"/>
                <w:szCs w:val="26"/>
                <w:lang w:val="vi-VN" w:eastAsia="vi-VN"/>
              </w:rPr>
              <w:t>Không đáp ứng yêu cầu của E-HSMT</w:t>
            </w:r>
          </w:p>
        </w:tc>
        <w:tc>
          <w:tcPr>
            <w:tcW w:w="589" w:type="pct"/>
            <w:tcBorders>
              <w:top w:val="single" w:sz="4" w:space="0" w:color="auto"/>
              <w:left w:val="single" w:sz="4" w:space="0" w:color="auto"/>
              <w:bottom w:val="single" w:sz="4" w:space="0" w:color="auto"/>
              <w:right w:val="single" w:sz="4" w:space="0" w:color="auto"/>
            </w:tcBorders>
            <w:vAlign w:val="center"/>
          </w:tcPr>
          <w:p w14:paraId="0176839E" w14:textId="77777777" w:rsidR="00EE5DCB" w:rsidRPr="007431BA" w:rsidRDefault="00EE5DCB" w:rsidP="00CD7A36">
            <w:pPr>
              <w:spacing w:line="256" w:lineRule="auto"/>
              <w:jc w:val="center"/>
              <w:rPr>
                <w:b/>
                <w:sz w:val="26"/>
                <w:szCs w:val="26"/>
                <w:lang w:val="vi-VN" w:eastAsia="vi-VN"/>
              </w:rPr>
            </w:pPr>
          </w:p>
        </w:tc>
        <w:tc>
          <w:tcPr>
            <w:tcW w:w="1036" w:type="pct"/>
            <w:tcBorders>
              <w:top w:val="single" w:sz="4" w:space="0" w:color="auto"/>
              <w:left w:val="single" w:sz="4" w:space="0" w:color="auto"/>
              <w:bottom w:val="single" w:sz="4" w:space="0" w:color="auto"/>
              <w:right w:val="single" w:sz="4" w:space="0" w:color="auto"/>
            </w:tcBorders>
            <w:vAlign w:val="center"/>
            <w:hideMark/>
          </w:tcPr>
          <w:p w14:paraId="3AA4000B" w14:textId="77777777" w:rsidR="00EE5DCB" w:rsidRPr="007431BA" w:rsidRDefault="00EE5DCB" w:rsidP="00CD7A36">
            <w:pPr>
              <w:spacing w:line="256" w:lineRule="auto"/>
              <w:jc w:val="center"/>
              <w:rPr>
                <w:b/>
                <w:sz w:val="26"/>
                <w:szCs w:val="26"/>
                <w:lang w:eastAsia="vi-VN"/>
              </w:rPr>
            </w:pPr>
            <w:r w:rsidRPr="007431BA">
              <w:rPr>
                <w:b/>
                <w:sz w:val="26"/>
                <w:szCs w:val="26"/>
                <w:lang w:eastAsia="vi-VN"/>
              </w:rPr>
              <w:t>X</w:t>
            </w:r>
          </w:p>
        </w:tc>
      </w:tr>
      <w:tr w:rsidR="00EE5DCB" w:rsidRPr="007431BA" w14:paraId="4492C56A" w14:textId="77777777" w:rsidTr="00CD7A36">
        <w:trPr>
          <w:trHeight w:val="397"/>
        </w:trPr>
        <w:tc>
          <w:tcPr>
            <w:tcW w:w="362" w:type="pct"/>
            <w:tcBorders>
              <w:top w:val="single" w:sz="4" w:space="0" w:color="auto"/>
              <w:left w:val="single" w:sz="4" w:space="0" w:color="auto"/>
              <w:bottom w:val="single" w:sz="4" w:space="0" w:color="auto"/>
              <w:right w:val="single" w:sz="4" w:space="0" w:color="auto"/>
            </w:tcBorders>
            <w:vAlign w:val="center"/>
            <w:hideMark/>
          </w:tcPr>
          <w:p w14:paraId="32ADAD4C" w14:textId="77777777" w:rsidR="00EE5DCB" w:rsidRPr="007431BA" w:rsidRDefault="00EE5DCB" w:rsidP="00CD7A36">
            <w:pPr>
              <w:spacing w:line="256" w:lineRule="auto"/>
              <w:jc w:val="center"/>
              <w:rPr>
                <w:b/>
                <w:sz w:val="26"/>
                <w:szCs w:val="26"/>
                <w:lang w:eastAsia="vi-VN"/>
              </w:rPr>
            </w:pPr>
            <w:r w:rsidRPr="007431BA">
              <w:rPr>
                <w:b/>
                <w:sz w:val="26"/>
                <w:szCs w:val="26"/>
                <w:lang w:eastAsia="vi-VN"/>
              </w:rPr>
              <w:t>3</w:t>
            </w:r>
          </w:p>
        </w:tc>
        <w:tc>
          <w:tcPr>
            <w:tcW w:w="3013" w:type="pct"/>
            <w:tcBorders>
              <w:top w:val="single" w:sz="4" w:space="0" w:color="auto"/>
              <w:left w:val="single" w:sz="4" w:space="0" w:color="auto"/>
              <w:bottom w:val="single" w:sz="4" w:space="0" w:color="auto"/>
              <w:right w:val="single" w:sz="4" w:space="0" w:color="auto"/>
            </w:tcBorders>
            <w:vAlign w:val="center"/>
            <w:hideMark/>
          </w:tcPr>
          <w:p w14:paraId="4BDE054A" w14:textId="77777777" w:rsidR="00EE5DCB" w:rsidRPr="007431BA" w:rsidRDefault="00EE5DCB" w:rsidP="00CD7A36">
            <w:pPr>
              <w:spacing w:line="256" w:lineRule="auto"/>
              <w:rPr>
                <w:b/>
                <w:sz w:val="26"/>
                <w:szCs w:val="26"/>
                <w:lang w:eastAsia="vi-VN"/>
              </w:rPr>
            </w:pPr>
            <w:r w:rsidRPr="007431BA">
              <w:rPr>
                <w:b/>
                <w:sz w:val="26"/>
                <w:szCs w:val="26"/>
                <w:lang w:val="vi-VN" w:eastAsia="vi-VN"/>
              </w:rPr>
              <w:t xml:space="preserve">ĐỀ XUẤT VỀ HÀNG HÓA </w:t>
            </w:r>
            <w:r w:rsidRPr="007431BA">
              <w:rPr>
                <w:bCs/>
                <w:i/>
                <w:iCs/>
                <w:sz w:val="26"/>
                <w:szCs w:val="26"/>
                <w:lang w:val="vi-VN" w:eastAsia="vi-VN"/>
              </w:rPr>
              <w:t>(Nhà thầu phải đề xuất cụ thể ký mã hiệu</w:t>
            </w:r>
            <w:r w:rsidRPr="007431BA">
              <w:rPr>
                <w:bCs/>
                <w:i/>
                <w:iCs/>
                <w:sz w:val="26"/>
                <w:szCs w:val="26"/>
                <w:lang w:eastAsia="vi-VN"/>
              </w:rPr>
              <w:t xml:space="preserve"> (nếu có)</w:t>
            </w:r>
            <w:r w:rsidRPr="007431BA">
              <w:rPr>
                <w:bCs/>
                <w:i/>
                <w:iCs/>
                <w:sz w:val="26"/>
                <w:szCs w:val="26"/>
                <w:lang w:val="vi-VN" w:eastAsia="vi-VN"/>
              </w:rPr>
              <w:t>, nhãn hiệu, xuất xứ, hãng sản xuất …</w:t>
            </w:r>
            <w:r w:rsidRPr="007431BA">
              <w:rPr>
                <w:bCs/>
                <w:i/>
                <w:iCs/>
                <w:sz w:val="26"/>
                <w:szCs w:val="26"/>
                <w:lang w:eastAsia="vi-VN"/>
              </w:rPr>
              <w:t xml:space="preserve"> theo yêu cầu mẫu 10B của E-HSMT</w:t>
            </w:r>
            <w:r w:rsidRPr="007431BA">
              <w:rPr>
                <w:bCs/>
                <w:i/>
                <w:iCs/>
                <w:sz w:val="26"/>
                <w:szCs w:val="26"/>
                <w:lang w:val="vi-VN" w:eastAsia="vi-VN"/>
              </w:rPr>
              <w:t>)</w:t>
            </w:r>
          </w:p>
        </w:tc>
        <w:tc>
          <w:tcPr>
            <w:tcW w:w="589" w:type="pct"/>
            <w:tcBorders>
              <w:top w:val="single" w:sz="4" w:space="0" w:color="auto"/>
              <w:left w:val="single" w:sz="4" w:space="0" w:color="auto"/>
              <w:bottom w:val="single" w:sz="4" w:space="0" w:color="auto"/>
              <w:right w:val="single" w:sz="4" w:space="0" w:color="auto"/>
            </w:tcBorders>
            <w:vAlign w:val="center"/>
          </w:tcPr>
          <w:p w14:paraId="1F7DC911" w14:textId="77777777" w:rsidR="00EE5DCB" w:rsidRPr="007431BA" w:rsidRDefault="00EE5DCB" w:rsidP="00CD7A36">
            <w:pPr>
              <w:spacing w:line="256" w:lineRule="auto"/>
              <w:jc w:val="center"/>
              <w:rPr>
                <w:b/>
                <w:sz w:val="26"/>
                <w:szCs w:val="26"/>
                <w:lang w:val="vi-VN" w:eastAsia="vi-VN"/>
              </w:rPr>
            </w:pPr>
          </w:p>
        </w:tc>
        <w:tc>
          <w:tcPr>
            <w:tcW w:w="1036" w:type="pct"/>
            <w:tcBorders>
              <w:top w:val="single" w:sz="4" w:space="0" w:color="auto"/>
              <w:left w:val="single" w:sz="4" w:space="0" w:color="auto"/>
              <w:bottom w:val="single" w:sz="4" w:space="0" w:color="auto"/>
              <w:right w:val="single" w:sz="4" w:space="0" w:color="auto"/>
            </w:tcBorders>
            <w:vAlign w:val="center"/>
          </w:tcPr>
          <w:p w14:paraId="37975B35" w14:textId="77777777" w:rsidR="00EE5DCB" w:rsidRPr="007431BA" w:rsidRDefault="00EE5DCB" w:rsidP="00CD7A36">
            <w:pPr>
              <w:spacing w:line="256" w:lineRule="auto"/>
              <w:jc w:val="center"/>
              <w:rPr>
                <w:b/>
                <w:sz w:val="26"/>
                <w:szCs w:val="26"/>
                <w:lang w:val="vi-VN" w:eastAsia="vi-VN"/>
              </w:rPr>
            </w:pPr>
          </w:p>
        </w:tc>
      </w:tr>
      <w:tr w:rsidR="00EE5DCB" w:rsidRPr="007431BA" w14:paraId="77895B0B" w14:textId="77777777" w:rsidTr="00CD7A36">
        <w:trPr>
          <w:trHeight w:val="397"/>
        </w:trPr>
        <w:tc>
          <w:tcPr>
            <w:tcW w:w="362" w:type="pct"/>
            <w:tcBorders>
              <w:top w:val="single" w:sz="4" w:space="0" w:color="auto"/>
              <w:left w:val="single" w:sz="4" w:space="0" w:color="auto"/>
              <w:bottom w:val="single" w:sz="4" w:space="0" w:color="auto"/>
              <w:right w:val="single" w:sz="4" w:space="0" w:color="auto"/>
            </w:tcBorders>
            <w:vAlign w:val="center"/>
          </w:tcPr>
          <w:p w14:paraId="4DAC4016" w14:textId="77777777" w:rsidR="00EE5DCB" w:rsidRPr="007431BA" w:rsidRDefault="00EE5DCB" w:rsidP="00CD7A36">
            <w:pPr>
              <w:spacing w:line="256" w:lineRule="auto"/>
              <w:jc w:val="center"/>
              <w:rPr>
                <w:b/>
                <w:sz w:val="26"/>
                <w:szCs w:val="26"/>
                <w:lang w:val="vi-VN" w:eastAsia="vi-VN"/>
              </w:rPr>
            </w:pPr>
          </w:p>
        </w:tc>
        <w:tc>
          <w:tcPr>
            <w:tcW w:w="3013" w:type="pct"/>
            <w:tcBorders>
              <w:top w:val="single" w:sz="4" w:space="0" w:color="auto"/>
              <w:left w:val="single" w:sz="4" w:space="0" w:color="auto"/>
              <w:bottom w:val="single" w:sz="4" w:space="0" w:color="auto"/>
              <w:right w:val="single" w:sz="4" w:space="0" w:color="auto"/>
            </w:tcBorders>
            <w:vAlign w:val="center"/>
            <w:hideMark/>
          </w:tcPr>
          <w:p w14:paraId="642357E5" w14:textId="77777777" w:rsidR="00EE5DCB" w:rsidRPr="007431BA" w:rsidRDefault="00EE5DCB" w:rsidP="00CD7A36">
            <w:pPr>
              <w:spacing w:line="256" w:lineRule="auto"/>
              <w:rPr>
                <w:sz w:val="26"/>
                <w:szCs w:val="26"/>
                <w:lang w:val="vi-VN" w:eastAsia="vi-VN"/>
              </w:rPr>
            </w:pPr>
            <w:r w:rsidRPr="007431BA">
              <w:rPr>
                <w:sz w:val="26"/>
                <w:szCs w:val="26"/>
                <w:lang w:val="vi-VN" w:eastAsia="vi-VN"/>
              </w:rPr>
              <w:t>Đáp ứng yêu cầu của E-HSMT</w:t>
            </w:r>
          </w:p>
        </w:tc>
        <w:tc>
          <w:tcPr>
            <w:tcW w:w="589" w:type="pct"/>
            <w:tcBorders>
              <w:top w:val="single" w:sz="4" w:space="0" w:color="auto"/>
              <w:left w:val="single" w:sz="4" w:space="0" w:color="auto"/>
              <w:bottom w:val="single" w:sz="4" w:space="0" w:color="auto"/>
              <w:right w:val="single" w:sz="4" w:space="0" w:color="auto"/>
            </w:tcBorders>
            <w:vAlign w:val="center"/>
            <w:hideMark/>
          </w:tcPr>
          <w:p w14:paraId="3AEFC61B" w14:textId="77777777" w:rsidR="00EE5DCB" w:rsidRPr="007431BA" w:rsidRDefault="00EE5DCB" w:rsidP="00CD7A36">
            <w:pPr>
              <w:spacing w:line="256" w:lineRule="auto"/>
              <w:jc w:val="center"/>
              <w:rPr>
                <w:b/>
                <w:sz w:val="26"/>
                <w:szCs w:val="26"/>
                <w:lang w:eastAsia="vi-VN"/>
              </w:rPr>
            </w:pPr>
            <w:r w:rsidRPr="007431BA">
              <w:rPr>
                <w:b/>
                <w:sz w:val="26"/>
                <w:szCs w:val="26"/>
                <w:lang w:eastAsia="vi-VN"/>
              </w:rPr>
              <w:t>X</w:t>
            </w:r>
          </w:p>
        </w:tc>
        <w:tc>
          <w:tcPr>
            <w:tcW w:w="1036" w:type="pct"/>
            <w:tcBorders>
              <w:top w:val="single" w:sz="4" w:space="0" w:color="auto"/>
              <w:left w:val="single" w:sz="4" w:space="0" w:color="auto"/>
              <w:bottom w:val="single" w:sz="4" w:space="0" w:color="auto"/>
              <w:right w:val="single" w:sz="4" w:space="0" w:color="auto"/>
            </w:tcBorders>
            <w:vAlign w:val="center"/>
          </w:tcPr>
          <w:p w14:paraId="1B8FD274" w14:textId="77777777" w:rsidR="00EE5DCB" w:rsidRPr="007431BA" w:rsidRDefault="00EE5DCB" w:rsidP="00CD7A36">
            <w:pPr>
              <w:spacing w:line="256" w:lineRule="auto"/>
              <w:jc w:val="center"/>
              <w:rPr>
                <w:b/>
                <w:sz w:val="26"/>
                <w:szCs w:val="26"/>
                <w:lang w:val="vi-VN" w:eastAsia="vi-VN"/>
              </w:rPr>
            </w:pPr>
          </w:p>
        </w:tc>
      </w:tr>
      <w:tr w:rsidR="00EE5DCB" w:rsidRPr="007431BA" w14:paraId="365A4B14" w14:textId="77777777" w:rsidTr="00CD7A36">
        <w:trPr>
          <w:trHeight w:val="397"/>
        </w:trPr>
        <w:tc>
          <w:tcPr>
            <w:tcW w:w="362" w:type="pct"/>
            <w:tcBorders>
              <w:top w:val="single" w:sz="4" w:space="0" w:color="auto"/>
              <w:left w:val="single" w:sz="4" w:space="0" w:color="auto"/>
              <w:bottom w:val="single" w:sz="4" w:space="0" w:color="auto"/>
              <w:right w:val="single" w:sz="4" w:space="0" w:color="auto"/>
            </w:tcBorders>
            <w:vAlign w:val="center"/>
          </w:tcPr>
          <w:p w14:paraId="6B76A9F5" w14:textId="77777777" w:rsidR="00EE5DCB" w:rsidRPr="007431BA" w:rsidRDefault="00EE5DCB" w:rsidP="00CD7A36">
            <w:pPr>
              <w:spacing w:line="256" w:lineRule="auto"/>
              <w:jc w:val="center"/>
              <w:rPr>
                <w:b/>
                <w:sz w:val="26"/>
                <w:szCs w:val="26"/>
                <w:lang w:val="vi-VN" w:eastAsia="vi-VN"/>
              </w:rPr>
            </w:pPr>
          </w:p>
        </w:tc>
        <w:tc>
          <w:tcPr>
            <w:tcW w:w="3013" w:type="pct"/>
            <w:tcBorders>
              <w:top w:val="single" w:sz="4" w:space="0" w:color="auto"/>
              <w:left w:val="single" w:sz="4" w:space="0" w:color="auto"/>
              <w:bottom w:val="single" w:sz="4" w:space="0" w:color="auto"/>
              <w:right w:val="single" w:sz="4" w:space="0" w:color="auto"/>
            </w:tcBorders>
            <w:vAlign w:val="center"/>
            <w:hideMark/>
          </w:tcPr>
          <w:p w14:paraId="42630AAC" w14:textId="77777777" w:rsidR="00EE5DCB" w:rsidRPr="007431BA" w:rsidRDefault="00EE5DCB" w:rsidP="00CD7A36">
            <w:pPr>
              <w:spacing w:line="256" w:lineRule="auto"/>
              <w:rPr>
                <w:sz w:val="26"/>
                <w:szCs w:val="26"/>
                <w:lang w:val="vi-VN" w:eastAsia="vi-VN"/>
              </w:rPr>
            </w:pPr>
            <w:r w:rsidRPr="007431BA">
              <w:rPr>
                <w:sz w:val="26"/>
                <w:szCs w:val="26"/>
                <w:lang w:val="vi-VN" w:eastAsia="vi-VN"/>
              </w:rPr>
              <w:t>Không đáp ứng yêu cầu của E-HSMT</w:t>
            </w:r>
          </w:p>
        </w:tc>
        <w:tc>
          <w:tcPr>
            <w:tcW w:w="589" w:type="pct"/>
            <w:tcBorders>
              <w:top w:val="single" w:sz="4" w:space="0" w:color="auto"/>
              <w:left w:val="single" w:sz="4" w:space="0" w:color="auto"/>
              <w:bottom w:val="single" w:sz="4" w:space="0" w:color="auto"/>
              <w:right w:val="single" w:sz="4" w:space="0" w:color="auto"/>
            </w:tcBorders>
            <w:vAlign w:val="center"/>
          </w:tcPr>
          <w:p w14:paraId="6C9D4D43" w14:textId="77777777" w:rsidR="00EE5DCB" w:rsidRPr="007431BA" w:rsidRDefault="00EE5DCB" w:rsidP="00CD7A36">
            <w:pPr>
              <w:spacing w:line="256" w:lineRule="auto"/>
              <w:jc w:val="center"/>
              <w:rPr>
                <w:b/>
                <w:sz w:val="26"/>
                <w:szCs w:val="26"/>
                <w:lang w:val="vi-VN" w:eastAsia="vi-VN"/>
              </w:rPr>
            </w:pPr>
          </w:p>
        </w:tc>
        <w:tc>
          <w:tcPr>
            <w:tcW w:w="1036" w:type="pct"/>
            <w:tcBorders>
              <w:top w:val="single" w:sz="4" w:space="0" w:color="auto"/>
              <w:left w:val="single" w:sz="4" w:space="0" w:color="auto"/>
              <w:bottom w:val="single" w:sz="4" w:space="0" w:color="auto"/>
              <w:right w:val="single" w:sz="4" w:space="0" w:color="auto"/>
            </w:tcBorders>
            <w:vAlign w:val="center"/>
            <w:hideMark/>
          </w:tcPr>
          <w:p w14:paraId="69A9E8F1" w14:textId="77777777" w:rsidR="00EE5DCB" w:rsidRPr="007431BA" w:rsidRDefault="00EE5DCB" w:rsidP="00CD7A36">
            <w:pPr>
              <w:spacing w:line="256" w:lineRule="auto"/>
              <w:jc w:val="center"/>
              <w:rPr>
                <w:b/>
                <w:sz w:val="26"/>
                <w:szCs w:val="26"/>
                <w:lang w:eastAsia="vi-VN"/>
              </w:rPr>
            </w:pPr>
            <w:r w:rsidRPr="007431BA">
              <w:rPr>
                <w:b/>
                <w:sz w:val="26"/>
                <w:szCs w:val="26"/>
                <w:lang w:eastAsia="vi-VN"/>
              </w:rPr>
              <w:t>X</w:t>
            </w:r>
          </w:p>
        </w:tc>
      </w:tr>
      <w:tr w:rsidR="00EE5DCB" w:rsidRPr="007431BA" w14:paraId="0DBED9FE" w14:textId="77777777" w:rsidTr="00CD7A36">
        <w:trPr>
          <w:trHeight w:val="397"/>
        </w:trPr>
        <w:tc>
          <w:tcPr>
            <w:tcW w:w="362" w:type="pct"/>
            <w:tcBorders>
              <w:top w:val="single" w:sz="4" w:space="0" w:color="auto"/>
              <w:left w:val="single" w:sz="4" w:space="0" w:color="auto"/>
              <w:bottom w:val="single" w:sz="4" w:space="0" w:color="auto"/>
              <w:right w:val="single" w:sz="4" w:space="0" w:color="auto"/>
            </w:tcBorders>
            <w:vAlign w:val="center"/>
            <w:hideMark/>
          </w:tcPr>
          <w:p w14:paraId="40FF1CD3" w14:textId="77777777" w:rsidR="00EE5DCB" w:rsidRPr="007431BA" w:rsidRDefault="00EE5DCB" w:rsidP="00CD7A36">
            <w:pPr>
              <w:spacing w:line="256" w:lineRule="auto"/>
              <w:jc w:val="center"/>
              <w:rPr>
                <w:b/>
                <w:sz w:val="26"/>
                <w:szCs w:val="26"/>
                <w:lang w:eastAsia="vi-VN"/>
              </w:rPr>
            </w:pPr>
            <w:r w:rsidRPr="007431BA">
              <w:rPr>
                <w:b/>
                <w:sz w:val="26"/>
                <w:szCs w:val="26"/>
                <w:lang w:eastAsia="vi-VN"/>
              </w:rPr>
              <w:t>4</w:t>
            </w:r>
          </w:p>
        </w:tc>
        <w:tc>
          <w:tcPr>
            <w:tcW w:w="3013" w:type="pct"/>
            <w:tcBorders>
              <w:top w:val="single" w:sz="4" w:space="0" w:color="auto"/>
              <w:left w:val="single" w:sz="4" w:space="0" w:color="auto"/>
              <w:bottom w:val="single" w:sz="4" w:space="0" w:color="auto"/>
              <w:right w:val="single" w:sz="4" w:space="0" w:color="auto"/>
            </w:tcBorders>
            <w:vAlign w:val="center"/>
            <w:hideMark/>
          </w:tcPr>
          <w:p w14:paraId="1601AD56" w14:textId="77777777" w:rsidR="00EE5DCB" w:rsidRPr="007431BA" w:rsidRDefault="00EE5DCB" w:rsidP="00CD7A36">
            <w:pPr>
              <w:spacing w:line="256" w:lineRule="auto"/>
              <w:rPr>
                <w:sz w:val="26"/>
                <w:szCs w:val="26"/>
                <w:lang w:val="vi-VN" w:eastAsia="vi-VN"/>
              </w:rPr>
            </w:pPr>
            <w:r w:rsidRPr="007431BA">
              <w:rPr>
                <w:b/>
                <w:sz w:val="26"/>
                <w:szCs w:val="26"/>
                <w:lang w:eastAsia="vi-VN"/>
              </w:rPr>
              <w:t xml:space="preserve">ĐIỀU KIỆN LƯU HÀNH </w:t>
            </w:r>
            <w:r w:rsidRPr="007431BA">
              <w:rPr>
                <w:bCs/>
                <w:i/>
                <w:iCs/>
                <w:sz w:val="26"/>
                <w:szCs w:val="26"/>
                <w:lang w:eastAsia="vi-VN"/>
              </w:rPr>
              <w:t>(Có s</w:t>
            </w:r>
            <w:r w:rsidRPr="007431BA">
              <w:rPr>
                <w:bCs/>
                <w:i/>
                <w:iCs/>
                <w:sz w:val="26"/>
                <w:szCs w:val="26"/>
                <w:lang w:val="vi-VN" w:eastAsia="vi-VN"/>
              </w:rPr>
              <w:t>ố lưu hành hoặc số đăng ký lưu hành hoặc giấy chứng nhận đăng ký lưu hành phù hợp với loại hàng hóa dự thầu theo quy định tại Nghị định 98/2021/NĐ-CP, Nghị định 07/2023/NĐ-CP</w:t>
            </w:r>
            <w:r w:rsidRPr="007431BA">
              <w:rPr>
                <w:bCs/>
                <w:i/>
                <w:iCs/>
                <w:sz w:val="26"/>
                <w:szCs w:val="26"/>
                <w:lang w:eastAsia="vi-VN"/>
              </w:rPr>
              <w:t>, Nghị định 04/2025/NĐ – CP và các văn bản có liên quan).</w:t>
            </w:r>
          </w:p>
        </w:tc>
        <w:tc>
          <w:tcPr>
            <w:tcW w:w="589" w:type="pct"/>
            <w:tcBorders>
              <w:top w:val="single" w:sz="4" w:space="0" w:color="auto"/>
              <w:left w:val="single" w:sz="4" w:space="0" w:color="auto"/>
              <w:bottom w:val="single" w:sz="4" w:space="0" w:color="auto"/>
              <w:right w:val="single" w:sz="4" w:space="0" w:color="auto"/>
            </w:tcBorders>
            <w:vAlign w:val="center"/>
          </w:tcPr>
          <w:p w14:paraId="5963782F" w14:textId="77777777" w:rsidR="00EE5DCB" w:rsidRPr="007431BA" w:rsidRDefault="00EE5DCB" w:rsidP="00CD7A36">
            <w:pPr>
              <w:spacing w:line="256" w:lineRule="auto"/>
              <w:jc w:val="center"/>
              <w:rPr>
                <w:b/>
                <w:sz w:val="26"/>
                <w:szCs w:val="26"/>
                <w:lang w:val="vi-VN" w:eastAsia="vi-VN"/>
              </w:rPr>
            </w:pPr>
          </w:p>
        </w:tc>
        <w:tc>
          <w:tcPr>
            <w:tcW w:w="1036" w:type="pct"/>
            <w:tcBorders>
              <w:top w:val="single" w:sz="4" w:space="0" w:color="auto"/>
              <w:left w:val="single" w:sz="4" w:space="0" w:color="auto"/>
              <w:bottom w:val="single" w:sz="4" w:space="0" w:color="auto"/>
              <w:right w:val="single" w:sz="4" w:space="0" w:color="auto"/>
            </w:tcBorders>
            <w:vAlign w:val="center"/>
          </w:tcPr>
          <w:p w14:paraId="580688E7" w14:textId="77777777" w:rsidR="00EE5DCB" w:rsidRPr="007431BA" w:rsidRDefault="00EE5DCB" w:rsidP="00CD7A36">
            <w:pPr>
              <w:spacing w:line="256" w:lineRule="auto"/>
              <w:jc w:val="center"/>
              <w:rPr>
                <w:b/>
                <w:sz w:val="26"/>
                <w:szCs w:val="26"/>
                <w:lang w:val="vi-VN" w:eastAsia="vi-VN"/>
              </w:rPr>
            </w:pPr>
          </w:p>
        </w:tc>
      </w:tr>
      <w:tr w:rsidR="00EE5DCB" w:rsidRPr="007431BA" w14:paraId="547D73CF" w14:textId="77777777" w:rsidTr="00CD7A36">
        <w:trPr>
          <w:trHeight w:val="397"/>
        </w:trPr>
        <w:tc>
          <w:tcPr>
            <w:tcW w:w="362" w:type="pct"/>
            <w:tcBorders>
              <w:top w:val="single" w:sz="4" w:space="0" w:color="auto"/>
              <w:left w:val="single" w:sz="4" w:space="0" w:color="auto"/>
              <w:bottom w:val="single" w:sz="4" w:space="0" w:color="auto"/>
              <w:right w:val="single" w:sz="4" w:space="0" w:color="auto"/>
            </w:tcBorders>
            <w:vAlign w:val="center"/>
          </w:tcPr>
          <w:p w14:paraId="6DBD911B" w14:textId="77777777" w:rsidR="00EE5DCB" w:rsidRPr="007431BA" w:rsidRDefault="00EE5DCB" w:rsidP="00CD7A36">
            <w:pPr>
              <w:spacing w:line="256" w:lineRule="auto"/>
              <w:jc w:val="center"/>
              <w:rPr>
                <w:b/>
                <w:sz w:val="26"/>
                <w:szCs w:val="26"/>
                <w:lang w:val="vi-VN" w:eastAsia="vi-VN"/>
              </w:rPr>
            </w:pPr>
          </w:p>
        </w:tc>
        <w:tc>
          <w:tcPr>
            <w:tcW w:w="3013" w:type="pct"/>
            <w:tcBorders>
              <w:top w:val="single" w:sz="4" w:space="0" w:color="auto"/>
              <w:left w:val="single" w:sz="4" w:space="0" w:color="auto"/>
              <w:bottom w:val="single" w:sz="4" w:space="0" w:color="auto"/>
              <w:right w:val="single" w:sz="4" w:space="0" w:color="auto"/>
            </w:tcBorders>
            <w:vAlign w:val="center"/>
            <w:hideMark/>
          </w:tcPr>
          <w:p w14:paraId="1C749C9E" w14:textId="77777777" w:rsidR="00EE5DCB" w:rsidRPr="007431BA" w:rsidRDefault="00EE5DCB" w:rsidP="00CD7A36">
            <w:pPr>
              <w:spacing w:line="256" w:lineRule="auto"/>
              <w:rPr>
                <w:sz w:val="26"/>
                <w:szCs w:val="26"/>
                <w:lang w:val="vi-VN" w:eastAsia="vi-VN"/>
              </w:rPr>
            </w:pPr>
            <w:r w:rsidRPr="007431BA">
              <w:rPr>
                <w:sz w:val="26"/>
                <w:szCs w:val="26"/>
                <w:lang w:val="vi-VN" w:eastAsia="vi-VN"/>
              </w:rPr>
              <w:t>Có</w:t>
            </w:r>
          </w:p>
        </w:tc>
        <w:tc>
          <w:tcPr>
            <w:tcW w:w="589" w:type="pct"/>
            <w:tcBorders>
              <w:top w:val="single" w:sz="4" w:space="0" w:color="auto"/>
              <w:left w:val="single" w:sz="4" w:space="0" w:color="auto"/>
              <w:bottom w:val="single" w:sz="4" w:space="0" w:color="auto"/>
              <w:right w:val="single" w:sz="4" w:space="0" w:color="auto"/>
            </w:tcBorders>
            <w:vAlign w:val="center"/>
            <w:hideMark/>
          </w:tcPr>
          <w:p w14:paraId="40A90AC7" w14:textId="77777777" w:rsidR="00EE5DCB" w:rsidRPr="007431BA" w:rsidRDefault="00EE5DCB" w:rsidP="00CD7A36">
            <w:pPr>
              <w:spacing w:line="256" w:lineRule="auto"/>
              <w:jc w:val="center"/>
              <w:rPr>
                <w:b/>
                <w:sz w:val="26"/>
                <w:szCs w:val="26"/>
                <w:lang w:eastAsia="vi-VN"/>
              </w:rPr>
            </w:pPr>
            <w:r w:rsidRPr="007431BA">
              <w:rPr>
                <w:b/>
                <w:sz w:val="26"/>
                <w:szCs w:val="26"/>
                <w:lang w:eastAsia="vi-VN"/>
              </w:rPr>
              <w:t>X</w:t>
            </w:r>
          </w:p>
        </w:tc>
        <w:tc>
          <w:tcPr>
            <w:tcW w:w="1036" w:type="pct"/>
            <w:tcBorders>
              <w:top w:val="single" w:sz="4" w:space="0" w:color="auto"/>
              <w:left w:val="single" w:sz="4" w:space="0" w:color="auto"/>
              <w:bottom w:val="single" w:sz="4" w:space="0" w:color="auto"/>
              <w:right w:val="single" w:sz="4" w:space="0" w:color="auto"/>
            </w:tcBorders>
            <w:vAlign w:val="center"/>
          </w:tcPr>
          <w:p w14:paraId="300F42AB" w14:textId="77777777" w:rsidR="00EE5DCB" w:rsidRPr="007431BA" w:rsidRDefault="00EE5DCB" w:rsidP="00CD7A36">
            <w:pPr>
              <w:spacing w:line="256" w:lineRule="auto"/>
              <w:jc w:val="center"/>
              <w:rPr>
                <w:b/>
                <w:sz w:val="26"/>
                <w:szCs w:val="26"/>
                <w:lang w:val="vi-VN" w:eastAsia="vi-VN"/>
              </w:rPr>
            </w:pPr>
          </w:p>
        </w:tc>
      </w:tr>
      <w:tr w:rsidR="00EE5DCB" w:rsidRPr="007431BA" w14:paraId="5B56DBD3" w14:textId="77777777" w:rsidTr="00CD7A36">
        <w:trPr>
          <w:trHeight w:val="397"/>
        </w:trPr>
        <w:tc>
          <w:tcPr>
            <w:tcW w:w="362" w:type="pct"/>
            <w:tcBorders>
              <w:top w:val="single" w:sz="4" w:space="0" w:color="auto"/>
              <w:left w:val="single" w:sz="4" w:space="0" w:color="auto"/>
              <w:bottom w:val="single" w:sz="4" w:space="0" w:color="auto"/>
              <w:right w:val="single" w:sz="4" w:space="0" w:color="auto"/>
            </w:tcBorders>
            <w:vAlign w:val="center"/>
          </w:tcPr>
          <w:p w14:paraId="6BD0B64C" w14:textId="77777777" w:rsidR="00EE5DCB" w:rsidRPr="007431BA" w:rsidRDefault="00EE5DCB" w:rsidP="00CD7A36">
            <w:pPr>
              <w:spacing w:line="256" w:lineRule="auto"/>
              <w:jc w:val="center"/>
              <w:rPr>
                <w:b/>
                <w:sz w:val="26"/>
                <w:szCs w:val="26"/>
                <w:lang w:val="vi-VN" w:eastAsia="vi-VN"/>
              </w:rPr>
            </w:pPr>
          </w:p>
        </w:tc>
        <w:tc>
          <w:tcPr>
            <w:tcW w:w="3013" w:type="pct"/>
            <w:tcBorders>
              <w:top w:val="single" w:sz="4" w:space="0" w:color="auto"/>
              <w:left w:val="single" w:sz="4" w:space="0" w:color="auto"/>
              <w:bottom w:val="single" w:sz="4" w:space="0" w:color="auto"/>
              <w:right w:val="single" w:sz="4" w:space="0" w:color="auto"/>
            </w:tcBorders>
            <w:vAlign w:val="center"/>
            <w:hideMark/>
          </w:tcPr>
          <w:p w14:paraId="40EE633E" w14:textId="77777777" w:rsidR="00EE5DCB" w:rsidRPr="007431BA" w:rsidRDefault="00EE5DCB" w:rsidP="00CD7A36">
            <w:pPr>
              <w:spacing w:line="256" w:lineRule="auto"/>
              <w:rPr>
                <w:sz w:val="26"/>
                <w:szCs w:val="26"/>
                <w:lang w:val="vi-VN" w:eastAsia="vi-VN"/>
              </w:rPr>
            </w:pPr>
            <w:r w:rsidRPr="007431BA">
              <w:rPr>
                <w:sz w:val="26"/>
                <w:szCs w:val="26"/>
                <w:lang w:val="vi-VN" w:eastAsia="vi-VN"/>
              </w:rPr>
              <w:t>Không có</w:t>
            </w:r>
          </w:p>
        </w:tc>
        <w:tc>
          <w:tcPr>
            <w:tcW w:w="589" w:type="pct"/>
            <w:tcBorders>
              <w:top w:val="single" w:sz="4" w:space="0" w:color="auto"/>
              <w:left w:val="single" w:sz="4" w:space="0" w:color="auto"/>
              <w:bottom w:val="single" w:sz="4" w:space="0" w:color="auto"/>
              <w:right w:val="single" w:sz="4" w:space="0" w:color="auto"/>
            </w:tcBorders>
            <w:vAlign w:val="center"/>
          </w:tcPr>
          <w:p w14:paraId="14620F14" w14:textId="77777777" w:rsidR="00EE5DCB" w:rsidRPr="007431BA" w:rsidRDefault="00EE5DCB" w:rsidP="00CD7A36">
            <w:pPr>
              <w:spacing w:line="256" w:lineRule="auto"/>
              <w:jc w:val="center"/>
              <w:rPr>
                <w:b/>
                <w:sz w:val="26"/>
                <w:szCs w:val="26"/>
                <w:lang w:val="vi-VN" w:eastAsia="vi-VN"/>
              </w:rPr>
            </w:pPr>
          </w:p>
        </w:tc>
        <w:tc>
          <w:tcPr>
            <w:tcW w:w="1036" w:type="pct"/>
            <w:tcBorders>
              <w:top w:val="single" w:sz="4" w:space="0" w:color="auto"/>
              <w:left w:val="single" w:sz="4" w:space="0" w:color="auto"/>
              <w:bottom w:val="single" w:sz="4" w:space="0" w:color="auto"/>
              <w:right w:val="single" w:sz="4" w:space="0" w:color="auto"/>
            </w:tcBorders>
            <w:vAlign w:val="center"/>
            <w:hideMark/>
          </w:tcPr>
          <w:p w14:paraId="10E925AB" w14:textId="77777777" w:rsidR="00EE5DCB" w:rsidRPr="007431BA" w:rsidRDefault="00EE5DCB" w:rsidP="00CD7A36">
            <w:pPr>
              <w:spacing w:line="256" w:lineRule="auto"/>
              <w:jc w:val="center"/>
              <w:rPr>
                <w:b/>
                <w:sz w:val="26"/>
                <w:szCs w:val="26"/>
                <w:lang w:eastAsia="vi-VN"/>
              </w:rPr>
            </w:pPr>
            <w:r w:rsidRPr="007431BA">
              <w:rPr>
                <w:b/>
                <w:sz w:val="26"/>
                <w:szCs w:val="26"/>
                <w:lang w:eastAsia="vi-VN"/>
              </w:rPr>
              <w:t>X</w:t>
            </w:r>
          </w:p>
        </w:tc>
      </w:tr>
      <w:tr w:rsidR="00EE5DCB" w:rsidRPr="007431BA" w14:paraId="49E357A5" w14:textId="77777777" w:rsidTr="00CD7A36">
        <w:trPr>
          <w:trHeight w:val="397"/>
        </w:trPr>
        <w:tc>
          <w:tcPr>
            <w:tcW w:w="362" w:type="pct"/>
            <w:tcBorders>
              <w:top w:val="single" w:sz="4" w:space="0" w:color="auto"/>
              <w:left w:val="single" w:sz="4" w:space="0" w:color="auto"/>
              <w:bottom w:val="single" w:sz="4" w:space="0" w:color="auto"/>
              <w:right w:val="single" w:sz="4" w:space="0" w:color="auto"/>
            </w:tcBorders>
            <w:vAlign w:val="center"/>
            <w:hideMark/>
          </w:tcPr>
          <w:p w14:paraId="2E3C0B2A" w14:textId="77777777" w:rsidR="00EE5DCB" w:rsidRPr="007431BA" w:rsidRDefault="00EE5DCB" w:rsidP="00CD7A36">
            <w:pPr>
              <w:spacing w:line="256" w:lineRule="auto"/>
              <w:jc w:val="center"/>
              <w:rPr>
                <w:b/>
                <w:sz w:val="26"/>
                <w:szCs w:val="26"/>
                <w:lang w:eastAsia="vi-VN"/>
              </w:rPr>
            </w:pPr>
            <w:r w:rsidRPr="007431BA">
              <w:rPr>
                <w:b/>
                <w:sz w:val="26"/>
                <w:szCs w:val="26"/>
                <w:lang w:eastAsia="vi-VN"/>
              </w:rPr>
              <w:t>5</w:t>
            </w:r>
          </w:p>
        </w:tc>
        <w:tc>
          <w:tcPr>
            <w:tcW w:w="3013" w:type="pct"/>
            <w:tcBorders>
              <w:top w:val="single" w:sz="4" w:space="0" w:color="auto"/>
              <w:left w:val="single" w:sz="4" w:space="0" w:color="auto"/>
              <w:bottom w:val="single" w:sz="4" w:space="0" w:color="auto"/>
              <w:right w:val="single" w:sz="4" w:space="0" w:color="auto"/>
            </w:tcBorders>
            <w:vAlign w:val="center"/>
            <w:hideMark/>
          </w:tcPr>
          <w:p w14:paraId="5085181C" w14:textId="77777777" w:rsidR="00EE5DCB" w:rsidRPr="007431BA" w:rsidRDefault="00EE5DCB" w:rsidP="00CD7A36">
            <w:pPr>
              <w:spacing w:line="256" w:lineRule="auto"/>
              <w:rPr>
                <w:b/>
                <w:sz w:val="26"/>
                <w:szCs w:val="26"/>
                <w:lang w:eastAsia="vi-VN"/>
              </w:rPr>
            </w:pPr>
            <w:r w:rsidRPr="007431BA">
              <w:rPr>
                <w:b/>
                <w:sz w:val="26"/>
                <w:szCs w:val="26"/>
                <w:lang w:eastAsia="vi-VN"/>
              </w:rPr>
              <w:t>YÊU CẦU KỸ THUẬT</w:t>
            </w:r>
          </w:p>
        </w:tc>
        <w:tc>
          <w:tcPr>
            <w:tcW w:w="589" w:type="pct"/>
            <w:tcBorders>
              <w:top w:val="single" w:sz="4" w:space="0" w:color="auto"/>
              <w:left w:val="single" w:sz="4" w:space="0" w:color="auto"/>
              <w:bottom w:val="single" w:sz="4" w:space="0" w:color="auto"/>
              <w:right w:val="single" w:sz="4" w:space="0" w:color="auto"/>
            </w:tcBorders>
            <w:vAlign w:val="center"/>
          </w:tcPr>
          <w:p w14:paraId="1CFAB973" w14:textId="77777777" w:rsidR="00EE5DCB" w:rsidRPr="007431BA" w:rsidRDefault="00EE5DCB" w:rsidP="00CD7A36">
            <w:pPr>
              <w:spacing w:line="256" w:lineRule="auto"/>
              <w:jc w:val="center"/>
              <w:rPr>
                <w:b/>
                <w:sz w:val="26"/>
                <w:szCs w:val="26"/>
                <w:lang w:val="vi-VN" w:eastAsia="vi-VN"/>
              </w:rPr>
            </w:pPr>
          </w:p>
        </w:tc>
        <w:tc>
          <w:tcPr>
            <w:tcW w:w="1036" w:type="pct"/>
            <w:tcBorders>
              <w:top w:val="single" w:sz="4" w:space="0" w:color="auto"/>
              <w:left w:val="single" w:sz="4" w:space="0" w:color="auto"/>
              <w:bottom w:val="single" w:sz="4" w:space="0" w:color="auto"/>
              <w:right w:val="single" w:sz="4" w:space="0" w:color="auto"/>
            </w:tcBorders>
            <w:vAlign w:val="center"/>
          </w:tcPr>
          <w:p w14:paraId="59A92AFF" w14:textId="77777777" w:rsidR="00EE5DCB" w:rsidRPr="007431BA" w:rsidRDefault="00EE5DCB" w:rsidP="00CD7A36">
            <w:pPr>
              <w:spacing w:line="256" w:lineRule="auto"/>
              <w:jc w:val="center"/>
              <w:rPr>
                <w:b/>
                <w:sz w:val="26"/>
                <w:szCs w:val="26"/>
                <w:lang w:val="vi-VN" w:eastAsia="vi-VN"/>
              </w:rPr>
            </w:pPr>
          </w:p>
        </w:tc>
      </w:tr>
      <w:tr w:rsidR="00EE5DCB" w:rsidRPr="007431BA" w14:paraId="41DCF07F" w14:textId="77777777" w:rsidTr="00CD7A36">
        <w:trPr>
          <w:trHeight w:val="397"/>
        </w:trPr>
        <w:tc>
          <w:tcPr>
            <w:tcW w:w="362" w:type="pct"/>
            <w:tcBorders>
              <w:top w:val="single" w:sz="4" w:space="0" w:color="auto"/>
              <w:left w:val="single" w:sz="4" w:space="0" w:color="auto"/>
              <w:bottom w:val="single" w:sz="4" w:space="0" w:color="auto"/>
              <w:right w:val="single" w:sz="4" w:space="0" w:color="auto"/>
            </w:tcBorders>
            <w:vAlign w:val="center"/>
            <w:hideMark/>
          </w:tcPr>
          <w:p w14:paraId="31A63B12" w14:textId="77777777" w:rsidR="00EE5DCB" w:rsidRPr="007431BA" w:rsidRDefault="00EE5DCB" w:rsidP="00CD7A36">
            <w:pPr>
              <w:rPr>
                <w:b/>
                <w:sz w:val="26"/>
                <w:szCs w:val="26"/>
                <w:lang w:val="vi-VN" w:eastAsia="vi-VN"/>
              </w:rPr>
            </w:pPr>
          </w:p>
        </w:tc>
        <w:tc>
          <w:tcPr>
            <w:tcW w:w="3013" w:type="pct"/>
            <w:tcBorders>
              <w:top w:val="single" w:sz="4" w:space="0" w:color="auto"/>
              <w:left w:val="single" w:sz="4" w:space="0" w:color="auto"/>
              <w:bottom w:val="single" w:sz="4" w:space="0" w:color="auto"/>
              <w:right w:val="single" w:sz="4" w:space="0" w:color="auto"/>
            </w:tcBorders>
            <w:vAlign w:val="center"/>
            <w:hideMark/>
          </w:tcPr>
          <w:p w14:paraId="5134EB1E" w14:textId="77777777" w:rsidR="00EE5DCB" w:rsidRPr="007431BA" w:rsidRDefault="00EE5DCB" w:rsidP="00CD7A36">
            <w:pPr>
              <w:spacing w:line="256" w:lineRule="auto"/>
              <w:rPr>
                <w:sz w:val="26"/>
                <w:szCs w:val="26"/>
                <w:lang w:val="vi-VN" w:eastAsia="vi-VN"/>
              </w:rPr>
            </w:pPr>
            <w:r w:rsidRPr="007431BA">
              <w:rPr>
                <w:sz w:val="26"/>
                <w:szCs w:val="26"/>
                <w:lang w:val="vi-VN" w:eastAsia="vi-VN"/>
              </w:rPr>
              <w:t>Mức độ đáp ứng các yêu cầu về kỹ thuật tại chương V yêu cầu về kỹ thuật.(Mục 1.2)</w:t>
            </w:r>
          </w:p>
        </w:tc>
        <w:tc>
          <w:tcPr>
            <w:tcW w:w="589" w:type="pct"/>
            <w:tcBorders>
              <w:top w:val="single" w:sz="4" w:space="0" w:color="auto"/>
              <w:left w:val="single" w:sz="4" w:space="0" w:color="auto"/>
              <w:bottom w:val="single" w:sz="4" w:space="0" w:color="auto"/>
              <w:right w:val="single" w:sz="4" w:space="0" w:color="auto"/>
            </w:tcBorders>
            <w:vAlign w:val="center"/>
          </w:tcPr>
          <w:p w14:paraId="762CC5F9" w14:textId="77777777" w:rsidR="00EE5DCB" w:rsidRPr="007431BA" w:rsidRDefault="00EE5DCB" w:rsidP="00CD7A36">
            <w:pPr>
              <w:spacing w:line="256" w:lineRule="auto"/>
              <w:jc w:val="center"/>
              <w:rPr>
                <w:b/>
                <w:sz w:val="26"/>
                <w:szCs w:val="26"/>
                <w:lang w:val="vi-VN" w:eastAsia="vi-VN"/>
              </w:rPr>
            </w:pPr>
          </w:p>
        </w:tc>
        <w:tc>
          <w:tcPr>
            <w:tcW w:w="1036" w:type="pct"/>
            <w:tcBorders>
              <w:top w:val="single" w:sz="4" w:space="0" w:color="auto"/>
              <w:left w:val="single" w:sz="4" w:space="0" w:color="auto"/>
              <w:bottom w:val="single" w:sz="4" w:space="0" w:color="auto"/>
              <w:right w:val="single" w:sz="4" w:space="0" w:color="auto"/>
            </w:tcBorders>
            <w:vAlign w:val="center"/>
          </w:tcPr>
          <w:p w14:paraId="2EB3C6C3" w14:textId="77777777" w:rsidR="00EE5DCB" w:rsidRPr="007431BA" w:rsidRDefault="00EE5DCB" w:rsidP="00CD7A36">
            <w:pPr>
              <w:spacing w:line="256" w:lineRule="auto"/>
              <w:jc w:val="center"/>
              <w:rPr>
                <w:b/>
                <w:sz w:val="26"/>
                <w:szCs w:val="26"/>
                <w:lang w:val="vi-VN" w:eastAsia="vi-VN"/>
              </w:rPr>
            </w:pPr>
          </w:p>
        </w:tc>
      </w:tr>
      <w:tr w:rsidR="00EE5DCB" w:rsidRPr="007431BA" w14:paraId="3170EA4D" w14:textId="77777777" w:rsidTr="00CD7A36">
        <w:trPr>
          <w:trHeight w:val="397"/>
        </w:trPr>
        <w:tc>
          <w:tcPr>
            <w:tcW w:w="362" w:type="pct"/>
            <w:tcBorders>
              <w:top w:val="single" w:sz="4" w:space="0" w:color="auto"/>
              <w:left w:val="single" w:sz="4" w:space="0" w:color="auto"/>
              <w:bottom w:val="single" w:sz="4" w:space="0" w:color="auto"/>
              <w:right w:val="single" w:sz="4" w:space="0" w:color="auto"/>
            </w:tcBorders>
            <w:vAlign w:val="center"/>
            <w:hideMark/>
          </w:tcPr>
          <w:p w14:paraId="540300D1" w14:textId="77777777" w:rsidR="00EE5DCB" w:rsidRPr="007431BA" w:rsidRDefault="00EE5DCB" w:rsidP="00CD7A36">
            <w:pPr>
              <w:rPr>
                <w:b/>
                <w:sz w:val="26"/>
                <w:szCs w:val="26"/>
                <w:lang w:val="vi-VN" w:eastAsia="vi-VN"/>
              </w:rPr>
            </w:pPr>
          </w:p>
        </w:tc>
        <w:tc>
          <w:tcPr>
            <w:tcW w:w="3013" w:type="pct"/>
            <w:tcBorders>
              <w:top w:val="single" w:sz="4" w:space="0" w:color="auto"/>
              <w:left w:val="single" w:sz="4" w:space="0" w:color="auto"/>
              <w:bottom w:val="single" w:sz="4" w:space="0" w:color="auto"/>
              <w:right w:val="single" w:sz="4" w:space="0" w:color="auto"/>
            </w:tcBorders>
            <w:vAlign w:val="center"/>
            <w:hideMark/>
          </w:tcPr>
          <w:p w14:paraId="1243331C" w14:textId="77777777" w:rsidR="00EE5DCB" w:rsidRPr="007431BA" w:rsidRDefault="00EE5DCB" w:rsidP="00CD7A36">
            <w:pPr>
              <w:spacing w:line="256" w:lineRule="auto"/>
              <w:rPr>
                <w:sz w:val="26"/>
                <w:szCs w:val="26"/>
                <w:vertAlign w:val="superscript"/>
                <w:lang w:val="vi-VN" w:eastAsia="vi-VN"/>
              </w:rPr>
            </w:pPr>
            <w:r w:rsidRPr="007431BA">
              <w:rPr>
                <w:sz w:val="26"/>
                <w:szCs w:val="26"/>
                <w:lang w:val="vi-VN" w:eastAsia="vi-VN"/>
              </w:rPr>
              <w:t>Đáp ứng yêu cầu của E-HSMT.</w:t>
            </w:r>
            <w:r w:rsidRPr="007431BA">
              <w:rPr>
                <w:sz w:val="26"/>
                <w:szCs w:val="26"/>
                <w:vertAlign w:val="superscript"/>
                <w:lang w:val="vi-VN" w:eastAsia="vi-VN"/>
              </w:rPr>
              <w:t>(</w:t>
            </w:r>
            <w:r w:rsidRPr="007431BA">
              <w:rPr>
                <w:sz w:val="26"/>
                <w:szCs w:val="26"/>
                <w:lang w:val="vi-VN" w:eastAsia="vi-VN"/>
              </w:rPr>
              <w:t>*</w:t>
            </w:r>
            <w:r w:rsidRPr="007431BA">
              <w:rPr>
                <w:sz w:val="26"/>
                <w:szCs w:val="26"/>
                <w:vertAlign w:val="superscript"/>
                <w:lang w:val="vi-VN" w:eastAsia="vi-VN"/>
              </w:rPr>
              <w:t>)</w:t>
            </w:r>
          </w:p>
        </w:tc>
        <w:tc>
          <w:tcPr>
            <w:tcW w:w="589" w:type="pct"/>
            <w:tcBorders>
              <w:top w:val="single" w:sz="4" w:space="0" w:color="auto"/>
              <w:left w:val="single" w:sz="4" w:space="0" w:color="auto"/>
              <w:bottom w:val="single" w:sz="4" w:space="0" w:color="auto"/>
              <w:right w:val="single" w:sz="4" w:space="0" w:color="auto"/>
            </w:tcBorders>
            <w:vAlign w:val="center"/>
            <w:hideMark/>
          </w:tcPr>
          <w:p w14:paraId="370C8334" w14:textId="77777777" w:rsidR="00EE5DCB" w:rsidRPr="007431BA" w:rsidRDefault="00EE5DCB" w:rsidP="00CD7A36">
            <w:pPr>
              <w:spacing w:line="256" w:lineRule="auto"/>
              <w:jc w:val="center"/>
              <w:rPr>
                <w:b/>
                <w:sz w:val="26"/>
                <w:szCs w:val="26"/>
                <w:lang w:eastAsia="vi-VN"/>
              </w:rPr>
            </w:pPr>
            <w:r w:rsidRPr="007431BA">
              <w:rPr>
                <w:b/>
                <w:sz w:val="26"/>
                <w:szCs w:val="26"/>
                <w:lang w:eastAsia="vi-VN"/>
              </w:rPr>
              <w:t>X</w:t>
            </w:r>
          </w:p>
        </w:tc>
        <w:tc>
          <w:tcPr>
            <w:tcW w:w="1036" w:type="pct"/>
            <w:tcBorders>
              <w:top w:val="single" w:sz="4" w:space="0" w:color="auto"/>
              <w:left w:val="single" w:sz="4" w:space="0" w:color="auto"/>
              <w:bottom w:val="single" w:sz="4" w:space="0" w:color="auto"/>
              <w:right w:val="single" w:sz="4" w:space="0" w:color="auto"/>
            </w:tcBorders>
            <w:vAlign w:val="center"/>
          </w:tcPr>
          <w:p w14:paraId="7612270C" w14:textId="77777777" w:rsidR="00EE5DCB" w:rsidRPr="007431BA" w:rsidRDefault="00EE5DCB" w:rsidP="00CD7A36">
            <w:pPr>
              <w:spacing w:line="256" w:lineRule="auto"/>
              <w:jc w:val="center"/>
              <w:rPr>
                <w:b/>
                <w:sz w:val="26"/>
                <w:szCs w:val="26"/>
                <w:lang w:val="vi-VN" w:eastAsia="vi-VN"/>
              </w:rPr>
            </w:pPr>
          </w:p>
        </w:tc>
      </w:tr>
      <w:tr w:rsidR="00EE5DCB" w:rsidRPr="007431BA" w14:paraId="6B2C519D" w14:textId="77777777" w:rsidTr="00CD7A36">
        <w:trPr>
          <w:trHeight w:val="397"/>
        </w:trPr>
        <w:tc>
          <w:tcPr>
            <w:tcW w:w="362" w:type="pct"/>
            <w:tcBorders>
              <w:top w:val="single" w:sz="4" w:space="0" w:color="auto"/>
              <w:left w:val="single" w:sz="4" w:space="0" w:color="auto"/>
              <w:bottom w:val="single" w:sz="4" w:space="0" w:color="auto"/>
              <w:right w:val="single" w:sz="4" w:space="0" w:color="auto"/>
            </w:tcBorders>
            <w:vAlign w:val="center"/>
            <w:hideMark/>
          </w:tcPr>
          <w:p w14:paraId="53D95806" w14:textId="77777777" w:rsidR="00EE5DCB" w:rsidRPr="007431BA" w:rsidRDefault="00EE5DCB" w:rsidP="00CD7A36">
            <w:pPr>
              <w:rPr>
                <w:b/>
                <w:sz w:val="26"/>
                <w:szCs w:val="26"/>
                <w:lang w:val="vi-VN" w:eastAsia="vi-VN"/>
              </w:rPr>
            </w:pPr>
          </w:p>
        </w:tc>
        <w:tc>
          <w:tcPr>
            <w:tcW w:w="3013" w:type="pct"/>
            <w:tcBorders>
              <w:top w:val="single" w:sz="4" w:space="0" w:color="auto"/>
              <w:left w:val="single" w:sz="4" w:space="0" w:color="auto"/>
              <w:bottom w:val="single" w:sz="4" w:space="0" w:color="auto"/>
              <w:right w:val="single" w:sz="4" w:space="0" w:color="auto"/>
            </w:tcBorders>
            <w:vAlign w:val="center"/>
            <w:hideMark/>
          </w:tcPr>
          <w:p w14:paraId="5412C608" w14:textId="77777777" w:rsidR="00EE5DCB" w:rsidRPr="007431BA" w:rsidRDefault="00EE5DCB" w:rsidP="00CD7A36">
            <w:pPr>
              <w:spacing w:line="256" w:lineRule="auto"/>
              <w:rPr>
                <w:sz w:val="26"/>
                <w:szCs w:val="26"/>
                <w:lang w:val="vi-VN" w:eastAsia="vi-VN"/>
              </w:rPr>
            </w:pPr>
            <w:r w:rsidRPr="007431BA">
              <w:rPr>
                <w:sz w:val="26"/>
                <w:szCs w:val="26"/>
                <w:lang w:val="vi-VN" w:eastAsia="vi-VN"/>
              </w:rPr>
              <w:t>Không đáp ứng</w:t>
            </w:r>
          </w:p>
        </w:tc>
        <w:tc>
          <w:tcPr>
            <w:tcW w:w="589" w:type="pct"/>
            <w:tcBorders>
              <w:top w:val="single" w:sz="4" w:space="0" w:color="auto"/>
              <w:left w:val="single" w:sz="4" w:space="0" w:color="auto"/>
              <w:bottom w:val="single" w:sz="4" w:space="0" w:color="auto"/>
              <w:right w:val="single" w:sz="4" w:space="0" w:color="auto"/>
            </w:tcBorders>
            <w:vAlign w:val="center"/>
          </w:tcPr>
          <w:p w14:paraId="6F43F14D" w14:textId="77777777" w:rsidR="00EE5DCB" w:rsidRPr="007431BA" w:rsidRDefault="00EE5DCB" w:rsidP="00CD7A36">
            <w:pPr>
              <w:spacing w:line="256" w:lineRule="auto"/>
              <w:jc w:val="center"/>
              <w:rPr>
                <w:b/>
                <w:sz w:val="26"/>
                <w:szCs w:val="26"/>
                <w:lang w:val="vi-VN" w:eastAsia="vi-VN"/>
              </w:rPr>
            </w:pPr>
          </w:p>
        </w:tc>
        <w:tc>
          <w:tcPr>
            <w:tcW w:w="1036" w:type="pct"/>
            <w:tcBorders>
              <w:top w:val="single" w:sz="4" w:space="0" w:color="auto"/>
              <w:left w:val="single" w:sz="4" w:space="0" w:color="auto"/>
              <w:bottom w:val="single" w:sz="4" w:space="0" w:color="auto"/>
              <w:right w:val="single" w:sz="4" w:space="0" w:color="auto"/>
            </w:tcBorders>
            <w:vAlign w:val="center"/>
            <w:hideMark/>
          </w:tcPr>
          <w:p w14:paraId="1C8D135B" w14:textId="77777777" w:rsidR="00EE5DCB" w:rsidRPr="007431BA" w:rsidRDefault="00EE5DCB" w:rsidP="00CD7A36">
            <w:pPr>
              <w:spacing w:line="256" w:lineRule="auto"/>
              <w:jc w:val="center"/>
              <w:rPr>
                <w:b/>
                <w:sz w:val="26"/>
                <w:szCs w:val="26"/>
                <w:lang w:eastAsia="vi-VN"/>
              </w:rPr>
            </w:pPr>
            <w:r w:rsidRPr="007431BA">
              <w:rPr>
                <w:b/>
                <w:sz w:val="26"/>
                <w:szCs w:val="26"/>
                <w:lang w:eastAsia="vi-VN"/>
              </w:rPr>
              <w:t>X</w:t>
            </w:r>
          </w:p>
        </w:tc>
      </w:tr>
      <w:tr w:rsidR="00EE5DCB" w:rsidRPr="007431BA" w14:paraId="0046342C" w14:textId="77777777" w:rsidTr="00CD7A36">
        <w:trPr>
          <w:trHeight w:val="397"/>
        </w:trPr>
        <w:tc>
          <w:tcPr>
            <w:tcW w:w="362" w:type="pct"/>
            <w:tcBorders>
              <w:top w:val="single" w:sz="4" w:space="0" w:color="auto"/>
              <w:left w:val="single" w:sz="4" w:space="0" w:color="auto"/>
              <w:bottom w:val="single" w:sz="4" w:space="0" w:color="auto"/>
              <w:right w:val="single" w:sz="4" w:space="0" w:color="auto"/>
            </w:tcBorders>
            <w:vAlign w:val="center"/>
            <w:hideMark/>
          </w:tcPr>
          <w:p w14:paraId="1E43DFC9" w14:textId="77777777" w:rsidR="00EE5DCB" w:rsidRPr="007431BA" w:rsidRDefault="00EE5DCB" w:rsidP="00CD7A36">
            <w:pPr>
              <w:spacing w:line="256" w:lineRule="auto"/>
              <w:jc w:val="center"/>
              <w:rPr>
                <w:b/>
                <w:bCs/>
                <w:sz w:val="26"/>
                <w:szCs w:val="26"/>
                <w:lang w:eastAsia="vi-VN"/>
              </w:rPr>
            </w:pPr>
            <w:r w:rsidRPr="007431BA">
              <w:rPr>
                <w:b/>
                <w:bCs/>
                <w:sz w:val="26"/>
                <w:szCs w:val="26"/>
                <w:lang w:eastAsia="vi-VN"/>
              </w:rPr>
              <w:t>6</w:t>
            </w:r>
          </w:p>
        </w:tc>
        <w:tc>
          <w:tcPr>
            <w:tcW w:w="3013" w:type="pct"/>
            <w:tcBorders>
              <w:top w:val="single" w:sz="4" w:space="0" w:color="auto"/>
              <w:left w:val="single" w:sz="4" w:space="0" w:color="auto"/>
              <w:bottom w:val="single" w:sz="4" w:space="0" w:color="auto"/>
              <w:right w:val="single" w:sz="4" w:space="0" w:color="auto"/>
            </w:tcBorders>
            <w:vAlign w:val="center"/>
            <w:hideMark/>
          </w:tcPr>
          <w:p w14:paraId="2CECDD4A" w14:textId="77777777" w:rsidR="00EE5DCB" w:rsidRPr="007431BA" w:rsidRDefault="00EE5DCB" w:rsidP="00CD7A36">
            <w:pPr>
              <w:spacing w:line="256" w:lineRule="auto"/>
              <w:rPr>
                <w:b/>
                <w:bCs/>
                <w:sz w:val="26"/>
                <w:szCs w:val="26"/>
                <w:lang w:eastAsia="vi-VN"/>
              </w:rPr>
            </w:pPr>
            <w:r w:rsidRPr="007431BA">
              <w:rPr>
                <w:b/>
                <w:bCs/>
                <w:sz w:val="26"/>
                <w:szCs w:val="26"/>
                <w:lang w:eastAsia="vi-VN"/>
              </w:rPr>
              <w:t>CÁC YÊU CẦU KHÁC</w:t>
            </w:r>
          </w:p>
        </w:tc>
        <w:tc>
          <w:tcPr>
            <w:tcW w:w="589" w:type="pct"/>
            <w:tcBorders>
              <w:top w:val="single" w:sz="4" w:space="0" w:color="auto"/>
              <w:left w:val="single" w:sz="4" w:space="0" w:color="auto"/>
              <w:bottom w:val="single" w:sz="4" w:space="0" w:color="auto"/>
              <w:right w:val="single" w:sz="4" w:space="0" w:color="auto"/>
            </w:tcBorders>
            <w:vAlign w:val="center"/>
          </w:tcPr>
          <w:p w14:paraId="15F22D5D" w14:textId="77777777" w:rsidR="00EE5DCB" w:rsidRPr="007431BA" w:rsidRDefault="00EE5DCB" w:rsidP="00CD7A36">
            <w:pPr>
              <w:spacing w:line="256" w:lineRule="auto"/>
              <w:jc w:val="center"/>
              <w:rPr>
                <w:b/>
                <w:bCs/>
                <w:sz w:val="26"/>
                <w:szCs w:val="26"/>
                <w:lang w:val="vi-VN" w:eastAsia="vi-VN"/>
              </w:rPr>
            </w:pPr>
          </w:p>
        </w:tc>
        <w:tc>
          <w:tcPr>
            <w:tcW w:w="1036" w:type="pct"/>
            <w:tcBorders>
              <w:top w:val="single" w:sz="4" w:space="0" w:color="auto"/>
              <w:left w:val="single" w:sz="4" w:space="0" w:color="auto"/>
              <w:bottom w:val="single" w:sz="4" w:space="0" w:color="auto"/>
              <w:right w:val="single" w:sz="4" w:space="0" w:color="auto"/>
            </w:tcBorders>
            <w:vAlign w:val="center"/>
          </w:tcPr>
          <w:p w14:paraId="06C2F539" w14:textId="77777777" w:rsidR="00EE5DCB" w:rsidRPr="007431BA" w:rsidRDefault="00EE5DCB" w:rsidP="00CD7A36">
            <w:pPr>
              <w:spacing w:line="256" w:lineRule="auto"/>
              <w:jc w:val="center"/>
              <w:rPr>
                <w:b/>
                <w:bCs/>
                <w:sz w:val="26"/>
                <w:szCs w:val="26"/>
                <w:lang w:eastAsia="vi-VN"/>
              </w:rPr>
            </w:pPr>
          </w:p>
        </w:tc>
      </w:tr>
      <w:tr w:rsidR="00EE5DCB" w:rsidRPr="007431BA" w14:paraId="37D3F747" w14:textId="77777777" w:rsidTr="00CD7A36">
        <w:trPr>
          <w:trHeight w:val="397"/>
        </w:trPr>
        <w:tc>
          <w:tcPr>
            <w:tcW w:w="362" w:type="pct"/>
            <w:tcBorders>
              <w:top w:val="single" w:sz="4" w:space="0" w:color="auto"/>
              <w:left w:val="single" w:sz="4" w:space="0" w:color="auto"/>
              <w:bottom w:val="single" w:sz="4" w:space="0" w:color="auto"/>
              <w:right w:val="single" w:sz="4" w:space="0" w:color="auto"/>
            </w:tcBorders>
            <w:vAlign w:val="center"/>
          </w:tcPr>
          <w:p w14:paraId="204C32C2" w14:textId="77777777" w:rsidR="00EE5DCB" w:rsidRPr="007431BA" w:rsidRDefault="00EE5DCB" w:rsidP="00CD7A36">
            <w:pPr>
              <w:spacing w:line="256" w:lineRule="auto"/>
              <w:jc w:val="center"/>
              <w:rPr>
                <w:sz w:val="26"/>
                <w:szCs w:val="26"/>
                <w:lang w:val="vi-VN" w:eastAsia="vi-VN"/>
              </w:rPr>
            </w:pPr>
          </w:p>
        </w:tc>
        <w:tc>
          <w:tcPr>
            <w:tcW w:w="3013" w:type="pct"/>
            <w:tcBorders>
              <w:top w:val="single" w:sz="4" w:space="0" w:color="auto"/>
              <w:left w:val="single" w:sz="4" w:space="0" w:color="auto"/>
              <w:bottom w:val="single" w:sz="4" w:space="0" w:color="auto"/>
              <w:right w:val="single" w:sz="4" w:space="0" w:color="auto"/>
            </w:tcBorders>
            <w:vAlign w:val="center"/>
            <w:hideMark/>
          </w:tcPr>
          <w:p w14:paraId="26440DDA" w14:textId="77777777" w:rsidR="00EE5DCB" w:rsidRPr="007431BA" w:rsidRDefault="00EE5DCB" w:rsidP="00CD7A36">
            <w:pPr>
              <w:spacing w:line="256" w:lineRule="auto"/>
              <w:rPr>
                <w:sz w:val="26"/>
                <w:szCs w:val="26"/>
                <w:lang w:val="vi-VN" w:eastAsia="vi-VN"/>
              </w:rPr>
            </w:pPr>
            <w:r w:rsidRPr="007431BA">
              <w:rPr>
                <w:sz w:val="26"/>
                <w:szCs w:val="26"/>
                <w:lang w:val="vi-VN" w:eastAsia="vi-VN"/>
              </w:rPr>
              <w:t>Đáp ứng các yêu cầu tại Mục 1.3 Chương V</w:t>
            </w:r>
          </w:p>
        </w:tc>
        <w:tc>
          <w:tcPr>
            <w:tcW w:w="589" w:type="pct"/>
            <w:tcBorders>
              <w:top w:val="single" w:sz="4" w:space="0" w:color="auto"/>
              <w:left w:val="single" w:sz="4" w:space="0" w:color="auto"/>
              <w:bottom w:val="single" w:sz="4" w:space="0" w:color="auto"/>
              <w:right w:val="single" w:sz="4" w:space="0" w:color="auto"/>
            </w:tcBorders>
            <w:vAlign w:val="center"/>
            <w:hideMark/>
          </w:tcPr>
          <w:p w14:paraId="1BD4301A" w14:textId="77777777" w:rsidR="00EE5DCB" w:rsidRPr="007431BA" w:rsidRDefault="00EE5DCB" w:rsidP="00CD7A36">
            <w:pPr>
              <w:spacing w:line="256" w:lineRule="auto"/>
              <w:jc w:val="center"/>
              <w:rPr>
                <w:b/>
                <w:sz w:val="26"/>
                <w:szCs w:val="26"/>
                <w:lang w:eastAsia="vi-VN"/>
              </w:rPr>
            </w:pPr>
            <w:r w:rsidRPr="007431BA">
              <w:rPr>
                <w:b/>
                <w:sz w:val="26"/>
                <w:szCs w:val="26"/>
                <w:lang w:eastAsia="vi-VN"/>
              </w:rPr>
              <w:t>X</w:t>
            </w:r>
          </w:p>
        </w:tc>
        <w:tc>
          <w:tcPr>
            <w:tcW w:w="1036" w:type="pct"/>
            <w:tcBorders>
              <w:top w:val="single" w:sz="4" w:space="0" w:color="auto"/>
              <w:left w:val="single" w:sz="4" w:space="0" w:color="auto"/>
              <w:bottom w:val="single" w:sz="4" w:space="0" w:color="auto"/>
              <w:right w:val="single" w:sz="4" w:space="0" w:color="auto"/>
            </w:tcBorders>
            <w:vAlign w:val="center"/>
          </w:tcPr>
          <w:p w14:paraId="364608FF" w14:textId="77777777" w:rsidR="00EE5DCB" w:rsidRPr="007431BA" w:rsidRDefault="00EE5DCB" w:rsidP="00CD7A36">
            <w:pPr>
              <w:spacing w:line="256" w:lineRule="auto"/>
              <w:jc w:val="center"/>
              <w:rPr>
                <w:b/>
                <w:sz w:val="26"/>
                <w:szCs w:val="26"/>
                <w:lang w:val="vi-VN" w:eastAsia="vi-VN"/>
              </w:rPr>
            </w:pPr>
          </w:p>
        </w:tc>
      </w:tr>
      <w:tr w:rsidR="00EE5DCB" w:rsidRPr="007431BA" w14:paraId="0D9A6773" w14:textId="77777777" w:rsidTr="00CD7A36">
        <w:trPr>
          <w:trHeight w:val="397"/>
        </w:trPr>
        <w:tc>
          <w:tcPr>
            <w:tcW w:w="362" w:type="pct"/>
            <w:tcBorders>
              <w:top w:val="single" w:sz="4" w:space="0" w:color="auto"/>
              <w:left w:val="single" w:sz="4" w:space="0" w:color="auto"/>
              <w:bottom w:val="single" w:sz="4" w:space="0" w:color="auto"/>
              <w:right w:val="single" w:sz="4" w:space="0" w:color="auto"/>
            </w:tcBorders>
            <w:vAlign w:val="center"/>
          </w:tcPr>
          <w:p w14:paraId="59C2340F" w14:textId="77777777" w:rsidR="00EE5DCB" w:rsidRPr="007431BA" w:rsidRDefault="00EE5DCB" w:rsidP="00CD7A36">
            <w:pPr>
              <w:spacing w:line="256" w:lineRule="auto"/>
              <w:jc w:val="center"/>
              <w:rPr>
                <w:sz w:val="26"/>
                <w:szCs w:val="26"/>
                <w:lang w:val="vi-VN" w:eastAsia="vi-VN"/>
              </w:rPr>
            </w:pPr>
          </w:p>
        </w:tc>
        <w:tc>
          <w:tcPr>
            <w:tcW w:w="3013" w:type="pct"/>
            <w:tcBorders>
              <w:top w:val="single" w:sz="4" w:space="0" w:color="auto"/>
              <w:left w:val="single" w:sz="4" w:space="0" w:color="auto"/>
              <w:bottom w:val="single" w:sz="4" w:space="0" w:color="auto"/>
              <w:right w:val="single" w:sz="4" w:space="0" w:color="auto"/>
            </w:tcBorders>
            <w:vAlign w:val="center"/>
            <w:hideMark/>
          </w:tcPr>
          <w:p w14:paraId="0A54186A" w14:textId="77777777" w:rsidR="00EE5DCB" w:rsidRPr="007431BA" w:rsidRDefault="00EE5DCB" w:rsidP="00CD7A36">
            <w:pPr>
              <w:spacing w:line="256" w:lineRule="auto"/>
              <w:rPr>
                <w:sz w:val="26"/>
                <w:szCs w:val="26"/>
                <w:lang w:val="vi-VN" w:eastAsia="vi-VN"/>
              </w:rPr>
            </w:pPr>
            <w:r w:rsidRPr="007431BA">
              <w:rPr>
                <w:sz w:val="26"/>
                <w:szCs w:val="26"/>
                <w:lang w:val="vi-VN" w:eastAsia="vi-VN"/>
              </w:rPr>
              <w:t>Không đáp ứng yêu cầu tại Mục 1.3 Chương V</w:t>
            </w:r>
          </w:p>
        </w:tc>
        <w:tc>
          <w:tcPr>
            <w:tcW w:w="589" w:type="pct"/>
            <w:tcBorders>
              <w:top w:val="single" w:sz="4" w:space="0" w:color="auto"/>
              <w:left w:val="single" w:sz="4" w:space="0" w:color="auto"/>
              <w:bottom w:val="single" w:sz="4" w:space="0" w:color="auto"/>
              <w:right w:val="single" w:sz="4" w:space="0" w:color="auto"/>
            </w:tcBorders>
            <w:vAlign w:val="center"/>
          </w:tcPr>
          <w:p w14:paraId="573962BD" w14:textId="77777777" w:rsidR="00EE5DCB" w:rsidRPr="007431BA" w:rsidRDefault="00EE5DCB" w:rsidP="00CD7A36">
            <w:pPr>
              <w:spacing w:line="256" w:lineRule="auto"/>
              <w:jc w:val="center"/>
              <w:rPr>
                <w:b/>
                <w:sz w:val="26"/>
                <w:szCs w:val="26"/>
                <w:lang w:val="vi-VN" w:eastAsia="vi-VN"/>
              </w:rPr>
            </w:pPr>
          </w:p>
        </w:tc>
        <w:tc>
          <w:tcPr>
            <w:tcW w:w="1036" w:type="pct"/>
            <w:tcBorders>
              <w:top w:val="single" w:sz="4" w:space="0" w:color="auto"/>
              <w:left w:val="single" w:sz="4" w:space="0" w:color="auto"/>
              <w:bottom w:val="single" w:sz="4" w:space="0" w:color="auto"/>
              <w:right w:val="single" w:sz="4" w:space="0" w:color="auto"/>
            </w:tcBorders>
            <w:vAlign w:val="center"/>
            <w:hideMark/>
          </w:tcPr>
          <w:p w14:paraId="4F8DCA65" w14:textId="77777777" w:rsidR="00EE5DCB" w:rsidRPr="007431BA" w:rsidRDefault="00EE5DCB" w:rsidP="00CD7A36">
            <w:pPr>
              <w:spacing w:line="256" w:lineRule="auto"/>
              <w:jc w:val="center"/>
              <w:rPr>
                <w:b/>
                <w:sz w:val="26"/>
                <w:szCs w:val="26"/>
                <w:lang w:eastAsia="vi-VN"/>
              </w:rPr>
            </w:pPr>
            <w:r w:rsidRPr="007431BA">
              <w:rPr>
                <w:b/>
                <w:sz w:val="26"/>
                <w:szCs w:val="26"/>
                <w:lang w:eastAsia="vi-VN"/>
              </w:rPr>
              <w:t>X</w:t>
            </w:r>
          </w:p>
        </w:tc>
      </w:tr>
    </w:tbl>
    <w: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14:paraId="777F69AF" w14:textId="77777777" w:rsidR="00EE5DCB" w:rsidRPr="007431BA" w:rsidRDefault="00EE5DCB" w:rsidP="00EE5DCB">
      <w:pPr>
        <w:rPr>
          <w:i/>
          <w:iCs/>
          <w:sz w:val="20"/>
          <w:lang w:val="vi-VN"/>
        </w:rPr>
      </w:pPr>
      <w:r w:rsidRPr="007431BA">
        <w:rPr>
          <w:i/>
          <w:iCs/>
          <w:sz w:val="20"/>
          <w:lang w:val="vi-VN"/>
        </w:rPr>
        <w:t>(*) Hàng hóa dự thầu phải có thông số kỹ thuật đáp ứng các tiêu chuẩn trong bảng chi tiết yêu cầu về kỹ thuật như sau:</w:t>
      </w:r>
    </w:p>
    <w: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14:paraId="6E0666A4" w14:textId="77777777" w:rsidR="00EE5DCB" w:rsidRPr="007431BA" w:rsidRDefault="00EE5DCB" w:rsidP="00EE5DCB">
      <w:pPr>
        <w:rPr>
          <w:i/>
          <w:iCs/>
          <w:sz w:val="20"/>
          <w:lang w:val="vi-VN"/>
        </w:rPr>
      </w:pPr>
      <w:r w:rsidRPr="007431BA">
        <w:rPr>
          <w:i/>
          <w:iCs/>
          <w:sz w:val="20"/>
          <w:lang w:val="vi-VN"/>
        </w:rPr>
        <w:t>- Đáp ứng các yêu cầu định lượng (là các yêu cầu có giá trị số học) ≤; ≥; ±.</w:t>
      </w:r>
    </w:p>
    <w: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14:paraId="069C9C64" w14:textId="77777777" w:rsidR="00EE5DCB" w:rsidRPr="007431BA" w:rsidRDefault="00EE5DCB" w:rsidP="00EE5DCB">
      <w:pPr>
        <w:rPr>
          <w:i/>
          <w:iCs/>
          <w:sz w:val="20"/>
          <w:lang w:val="vi-VN"/>
        </w:rPr>
      </w:pPr>
      <w:r w:rsidRPr="007431BA">
        <w:rPr>
          <w:i/>
          <w:iCs/>
          <w:sz w:val="20"/>
          <w:lang w:val="vi-VN"/>
        </w:rPr>
        <w:t>- Có sai lệch không quá 5% đối với các yêu cầu định lượng khác.</w:t>
      </w:r>
    </w:p>
    <w: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14:paraId="412850B7" w14:textId="77777777" w:rsidR="00EE5DCB" w:rsidRPr="007431BA" w:rsidRDefault="00EE5DCB" w:rsidP="00EE5DCB">
      <w:pPr>
        <w:rPr>
          <w:i/>
          <w:iCs/>
          <w:sz w:val="20"/>
          <w:lang w:val="vi-VN"/>
        </w:rPr>
      </w:pPr>
      <w:r w:rsidRPr="007431BA">
        <w:rPr>
          <w:i/>
          <w:iCs/>
          <w:sz w:val="20"/>
          <w:lang w:val="vi-VN"/>
        </w:rPr>
        <w:t>- Đối với các yêu cầu về chất liệu: Phải tương đương hoặc tốt hơn so với yêu cầu trong bảng chi tiết yêu cầu về kỹ thuật (kèm theo tài liệu chứng minh).</w:t>
      </w:r>
    </w:p>
    <w: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14:paraId="42AD52A6" w14:textId="77777777" w:rsidR="00EE5DCB" w:rsidRPr="007431BA" w:rsidRDefault="00EE5DCB" w:rsidP="00EE5DCB">
      <w:pPr>
        <w:rPr>
          <w:i/>
          <w:iCs/>
          <w:sz w:val="20"/>
          <w:lang w:val="vi-VN"/>
        </w:rPr>
      </w:pPr>
      <w:r w:rsidRPr="007431BA">
        <w:rPr>
          <w:i/>
          <w:iCs/>
          <w:sz w:val="20"/>
          <w:lang w:val="vi-VN"/>
        </w:rPr>
        <w:t>- Và đáp ứng các yêu cầu còn lại khác trong bảng chi tiết yêu cầu về kỹ thuật.</w:t>
      </w:r>
    </w:p>
    <w: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14:paraId="591EB3F5" w14:textId="77777777" w:rsidR="00EE5DCB" w:rsidRPr="007431BA" w:rsidRDefault="00EE5DCB" w:rsidP="00EE5DCB">
      <w:pPr>
        <w:pStyle w:val="TOC1"/>
        <w:spacing w:line="264" w:lineRule="auto"/>
      </w:pPr>
      <w:r w:rsidRPr="007431BA">
        <w:t>Mục 4. Tiêu chuẩn đánh giá về tài chính</w:t>
      </w:r>
    </w:p>
    <w: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14:paraId="09EAB059" w14:textId="77777777" w:rsidR="00EE5DCB" w:rsidRPr="007431BA" w:rsidRDefault="00EE5DCB" w:rsidP="00EE5DCB">
      <w:pPr>
        <w:spacing w:before="80" w:after="80" w:line="264" w:lineRule="auto"/>
        <w:ind w:firstLine="709"/>
        <w:rPr>
          <w:b/>
          <w:color w:val="EE0000"/>
          <w:sz w:val="28"/>
          <w:szCs w:val="28"/>
          <w:lang w:val="es-ES"/>
        </w:rPr>
      </w:pPr>
      <w:r w:rsidRPr="007431BA">
        <w:rPr>
          <w:b/>
          <w:color w:val="EE0000"/>
          <w:sz w:val="28"/>
          <w:szCs w:val="28"/>
          <w:lang w:val="es-ES"/>
        </w:rPr>
        <w:t>Phương pháp giá thấp nhất</w:t>
      </w:r>
      <w:r w:rsidRPr="007431BA">
        <w:rPr>
          <w:rStyle w:val="FootnoteReference"/>
          <w:color w:val="EE0000"/>
          <w:sz w:val="28"/>
          <w:szCs w:val="28"/>
        </w:rPr>
        <w:footnoteReference w:id="8"/>
      </w:r>
      <w:r w:rsidRPr="007431BA">
        <w:rPr>
          <w:b/>
          <w:color w:val="EE0000"/>
          <w:sz w:val="28"/>
          <w:szCs w:val="28"/>
          <w:lang w:val="es-ES"/>
        </w:rPr>
        <w:t>:</w:t>
      </w:r>
    </w:p>
    <w: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14:paraId="0B7C00DB" w14:textId="77777777" w:rsidR="00EE5DCB" w:rsidRPr="007431BA" w:rsidRDefault="00EE5DCB" w:rsidP="00EE5DCB">
      <w:pPr>
        <w:spacing w:before="80" w:after="80" w:line="264" w:lineRule="auto"/>
        <w:ind w:firstLine="709"/>
        <w:rPr>
          <w:sz w:val="28"/>
          <w:szCs w:val="28"/>
          <w:lang w:val="es-ES"/>
        </w:rPr>
      </w:pPr>
      <w:r w:rsidRPr="007431BA">
        <w:rPr>
          <w:sz w:val="28"/>
          <w:szCs w:val="28"/>
          <w:lang w:val="es-ES"/>
        </w:rPr>
        <w:t>Cách xác định giá thấp nhất theo các bước sau đây:</w:t>
      </w:r>
    </w:p>
    <w: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14:paraId="2F397FB7" w14:textId="77777777" w:rsidR="00EE5DCB" w:rsidRPr="007431BA" w:rsidRDefault="00EE5DCB" w:rsidP="00EE5DCB">
      <w:pPr>
        <w:spacing w:before="120" w:after="120" w:line="264" w:lineRule="auto"/>
        <w:ind w:firstLine="709"/>
        <w:rPr>
          <w:sz w:val="28"/>
          <w:szCs w:val="28"/>
          <w:lang w:val="es-ES"/>
        </w:rPr>
      </w:pPr>
      <w:r w:rsidRPr="007431BA">
        <w:rPr>
          <w:sz w:val="28"/>
          <w:szCs w:val="28"/>
          <w:lang w:val="es-ES"/>
        </w:rPr>
        <w:t>Bước 1. Xác định giá dự thầu, giá dự thầu sau giảm giá (nếu có);</w:t>
      </w:r>
    </w:p>
    <w: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14:paraId="4BE56520" w14:textId="77777777" w:rsidR="00EE5DCB" w:rsidRPr="007431BA" w:rsidRDefault="00EE5DCB" w:rsidP="00EE5DCB">
      <w:pPr>
        <w:spacing w:before="120" w:after="120" w:line="264" w:lineRule="auto"/>
        <w:ind w:firstLine="709"/>
        <w:rPr>
          <w:sz w:val="28"/>
          <w:szCs w:val="28"/>
          <w:lang w:val="es-ES"/>
        </w:rPr>
      </w:pPr>
      <w:r w:rsidRPr="007431BA">
        <w:rPr>
          <w:sz w:val="28"/>
          <w:szCs w:val="28"/>
          <w:lang w:val="es-ES"/>
        </w:rPr>
        <w:t>Bước 2. Xác định giá trị ưu đãi (nếu có) theo quy định tại Mục 28 E-CDNT;</w:t>
      </w:r>
    </w:p>
    <w: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14:paraId="3A6547B4" w14:textId="77777777" w:rsidR="00EE5DCB" w:rsidRPr="007431BA" w:rsidRDefault="00EE5DCB" w:rsidP="00EE5DCB">
      <w:pPr>
        <w:tabs>
          <w:tab w:val="center" w:pos="4961"/>
        </w:tabs>
        <w:spacing w:before="120" w:after="120" w:line="264" w:lineRule="auto"/>
        <w:ind w:firstLine="709"/>
        <w:rPr>
          <w:spacing w:val="-6"/>
          <w:sz w:val="28"/>
          <w:szCs w:val="28"/>
          <w:lang w:val="es-ES"/>
        </w:rPr>
      </w:pPr>
      <w:r w:rsidRPr="007431BA">
        <w:rPr>
          <w:spacing w:val="-6"/>
          <w:sz w:val="28"/>
          <w:szCs w:val="28"/>
          <w:lang w:val="es-ES"/>
        </w:rPr>
        <w:t>Bước 3. Xếp hạng nhà thầu: E-HSDT có giá dự thầu sau khi trừ đi giá trị giảm giá (nếu có), cộng giá trị ưu đãi (nếu có) thấp nhất được xếp hạng thứ nhất.</w:t>
      </w:r>
    </w:p>
    <w: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14:paraId="5A7C9E61" w14:textId="77777777" w:rsidR="00EE5DCB" w:rsidRPr="007431BA" w:rsidRDefault="00EE5DCB" w:rsidP="00EE5DCB">
      <w:pPr>
        <w:widowControl w:val="0"/>
        <w:spacing w:before="80" w:after="80" w:line="264" w:lineRule="auto"/>
        <w:ind w:firstLine="709"/>
        <w:rPr>
          <w:b/>
          <w:sz w:val="28"/>
          <w:szCs w:val="28"/>
          <w:lang w:val="es-ES"/>
        </w:rPr>
      </w:pPr>
      <w:r w:rsidRPr="007431BA">
        <w:rPr>
          <w:b/>
          <w:sz w:val="28"/>
          <w:szCs w:val="28"/>
          <w:lang w:val="es-ES"/>
        </w:rPr>
        <w:t>Mục 5. Phương án kỹ thuật thay thế trong E-HSDT (nếu có)</w:t>
      </w:r>
    </w:p>
    <w: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14:paraId="79D4CED8" w14:textId="77777777" w:rsidR="00EE5DCB" w:rsidRPr="007431BA" w:rsidRDefault="00EE5DCB" w:rsidP="00EE5DCB">
      <w:pPr>
        <w:widowControl w:val="0"/>
        <w:spacing w:before="80" w:after="80" w:line="264" w:lineRule="auto"/>
        <w:ind w:firstLine="709"/>
        <w:rPr>
          <w:i/>
          <w:sz w:val="28"/>
          <w:szCs w:val="28"/>
          <w:lang w:val="es-ES"/>
        </w:rPr>
      </w:pPr>
      <w:bookmarkStart w:id="97" w:name="_Hlk213317325"/>
      <w:r w:rsidRPr="007431BA">
        <w:rPr>
          <w:sz w:val="28"/>
          <w:szCs w:val="28"/>
          <w:lang w:val="es-ES"/>
        </w:rPr>
        <w:t>Không có</w:t>
      </w:r>
    </w:p>
    <w: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14:paraId="74102BFA" w14:textId="77777777" w:rsidR="00EE5DCB" w:rsidRPr="007431BA" w:rsidRDefault="00EE5DCB" w:rsidP="00EE5DCB">
      <w:pPr>
        <w:widowControl w:val="0"/>
        <w:spacing w:before="80" w:after="80" w:line="264" w:lineRule="auto"/>
        <w:ind w:firstLine="709"/>
        <w:rPr>
          <w:b/>
          <w:sz w:val="28"/>
          <w:szCs w:val="28"/>
          <w:lang w:val="es-ES"/>
        </w:rPr>
      </w:pPr>
      <w:r w:rsidRPr="007431BA">
        <w:rPr>
          <w:b/>
          <w:sz w:val="28"/>
          <w:szCs w:val="28"/>
          <w:lang w:val="es-ES"/>
        </w:rPr>
        <w:t xml:space="preserve">Mục 6. Trường hợp gói thầu chia thành nhiều phần độc lập (nếu có) </w:t>
      </w:r>
    </w:p>
    <w: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14:paraId="2B740B3C" w14:textId="4B7A53D3" w:rsidR="00EE5DCB" w:rsidRPr="007431BA" w:rsidRDefault="00EE5DCB" w:rsidP="00EE5DCB">
      <w:pPr>
        <w:spacing w:before="60" w:after="60"/>
        <w:ind w:firstLine="567"/>
        <w:rPr>
          <w:b/>
          <w:bCs/>
          <w:sz w:val="28"/>
          <w:szCs w:val="28"/>
          <w:lang w:val="nl-NL"/>
        </w:rPr>
      </w:pPr>
      <w:r w:rsidRPr="007431BA">
        <w:rPr>
          <w:sz w:val="28"/>
          <w:szCs w:val="28"/>
          <w:lang w:val="es-ES"/>
        </w:rPr>
        <w:t xml:space="preserve">Gói thầu </w:t>
      </w:r>
      <w:r w:rsidRPr="007431BA">
        <w:rPr>
          <w:sz w:val="28"/>
          <w:szCs w:val="28"/>
          <w:lang w:val="es-ES"/>
        </w:rPr>
        <w:t xml:space="preserve">không </w:t>
      </w:r>
      <w:r w:rsidRPr="007431BA">
        <w:rPr>
          <w:sz w:val="28"/>
          <w:szCs w:val="28"/>
          <w:lang w:val="es-ES"/>
        </w:rPr>
        <w:t>chia phần</w:t>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