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61E07" w14:textId="77777777" w:rsidR="00033265" w:rsidRPr="007431BA" w:rsidRDefault="00354FAA" w:rsidP="00033265">
      <w:pPr>
        <w:jc w:val="center"/>
        <w:outlineLvl w:val="0"/>
        <w:rPr>
          <w:b/>
          <w:sz w:val="28"/>
          <w:szCs w:val="28"/>
          <w:lang w:val="nl-NL"/>
        </w:rPr>
      </w:pPr>
      <w:r w:rsidRPr="007431BA">
        <w:rPr>
          <w:b/>
          <w:sz w:val="28"/>
          <w:szCs w:val="28"/>
          <w:lang w:val="nl-NL"/>
        </w:rPr>
        <w:t>Ph</w:t>
      </w:r>
      <w:r w:rsidRPr="007431BA">
        <w:rPr>
          <w:b/>
          <w:sz w:val="28"/>
          <w:szCs w:val="28"/>
          <w:lang w:val="nl-NL"/>
        </w:rPr>
        <w:t>ầ</w:t>
      </w:r>
      <w:r w:rsidRPr="007431BA">
        <w:rPr>
          <w:b/>
          <w:sz w:val="28"/>
          <w:szCs w:val="28"/>
          <w:lang w:val="nl-NL"/>
        </w:rPr>
        <w:t>n 2. YÊU C</w:t>
      </w:r>
      <w:r w:rsidRPr="007431BA">
        <w:rPr>
          <w:b/>
          <w:sz w:val="28"/>
          <w:szCs w:val="28"/>
          <w:lang w:val="nl-NL"/>
        </w:rPr>
        <w:t>Ầ</w:t>
      </w:r>
      <w:r w:rsidRPr="007431BA">
        <w:rPr>
          <w:b/>
          <w:sz w:val="28"/>
          <w:szCs w:val="28"/>
          <w:lang w:val="nl-NL"/>
        </w:rPr>
        <w:t>U V</w:t>
      </w:r>
      <w:r w:rsidRPr="007431BA">
        <w:rPr>
          <w:b/>
          <w:sz w:val="28"/>
          <w:szCs w:val="28"/>
          <w:lang w:val="nl-NL"/>
        </w:rPr>
        <w:t>Ề</w:t>
      </w:r>
      <w:r w:rsidRPr="007431BA">
        <w:rPr>
          <w:b/>
          <w:sz w:val="28"/>
          <w:szCs w:val="28"/>
          <w:lang w:val="nl-NL"/>
        </w:rPr>
        <w:t xml:space="preserve"> K</w:t>
      </w:r>
      <w:r w:rsidRPr="007431BA">
        <w:rPr>
          <w:b/>
          <w:sz w:val="28"/>
          <w:szCs w:val="28"/>
          <w:lang w:val="nl-NL"/>
        </w:rPr>
        <w:t>Ỹ</w:t>
      </w:r>
      <w:r w:rsidRPr="007431BA">
        <w:rPr>
          <w:b/>
          <w:sz w:val="28"/>
          <w:szCs w:val="28"/>
          <w:lang w:val="nl-NL"/>
        </w:rPr>
        <w:t xml:space="preserve"> THU</w:t>
      </w:r>
      <w:r w:rsidRPr="007431BA">
        <w:rPr>
          <w:b/>
          <w:sz w:val="28"/>
          <w:szCs w:val="28"/>
          <w:lang w:val="nl-NL"/>
        </w:rPr>
        <w:t>Ậ</w:t>
      </w:r>
      <w:r w:rsidRPr="007431BA">
        <w:rPr>
          <w:b/>
          <w:sz w:val="28"/>
          <w:szCs w:val="28"/>
          <w:lang w:val="nl-NL"/>
        </w:rPr>
        <w:t>T</w:t>
      </w:r>
    </w:p>
    <w:p w14:paraId="68EAE3E8" w14:textId="77777777" w:rsidR="00033265" w:rsidRPr="007431BA" w:rsidRDefault="00354FAA" w:rsidP="00033265">
      <w:pPr>
        <w:widowControl w:val="0"/>
        <w:spacing w:before="120" w:after="120" w:line="264" w:lineRule="auto"/>
        <w:jc w:val="center"/>
        <w:outlineLvl w:val="1"/>
        <w:rPr>
          <w:sz w:val="28"/>
          <w:szCs w:val="28"/>
          <w:lang w:val="nl-NL"/>
        </w:rPr>
      </w:pPr>
      <w:r w:rsidRPr="007431BA">
        <w:rPr>
          <w:b/>
          <w:sz w:val="28"/>
          <w:szCs w:val="28"/>
          <w:lang w:val="nl-NL"/>
        </w:rPr>
        <w:t>Chương V. YÊU C</w:t>
      </w:r>
      <w:r w:rsidRPr="007431BA">
        <w:rPr>
          <w:b/>
          <w:sz w:val="28"/>
          <w:szCs w:val="28"/>
          <w:lang w:val="nl-NL"/>
        </w:rPr>
        <w:t>Ầ</w:t>
      </w:r>
      <w:r w:rsidRPr="007431BA">
        <w:rPr>
          <w:b/>
          <w:sz w:val="28"/>
          <w:szCs w:val="28"/>
          <w:lang w:val="nl-NL"/>
        </w:rPr>
        <w:t>U V</w:t>
      </w:r>
      <w:r w:rsidRPr="007431BA">
        <w:rPr>
          <w:b/>
          <w:sz w:val="28"/>
          <w:szCs w:val="28"/>
          <w:lang w:val="nl-NL"/>
        </w:rPr>
        <w:t>Ề</w:t>
      </w:r>
      <w:r w:rsidRPr="007431BA">
        <w:rPr>
          <w:b/>
          <w:sz w:val="28"/>
          <w:szCs w:val="28"/>
          <w:lang w:val="nl-NL"/>
        </w:rPr>
        <w:t xml:space="preserve"> K</w:t>
      </w:r>
      <w:r w:rsidRPr="007431BA">
        <w:rPr>
          <w:b/>
          <w:sz w:val="28"/>
          <w:szCs w:val="28"/>
          <w:lang w:val="nl-NL"/>
        </w:rPr>
        <w:t>Ỹ</w:t>
      </w:r>
      <w:r w:rsidRPr="007431BA">
        <w:rPr>
          <w:b/>
          <w:sz w:val="28"/>
          <w:szCs w:val="28"/>
          <w:lang w:val="nl-NL"/>
        </w:rPr>
        <w:t xml:space="preserve"> THU</w:t>
      </w:r>
      <w:r w:rsidRPr="007431BA">
        <w:rPr>
          <w:b/>
          <w:sz w:val="28"/>
          <w:szCs w:val="28"/>
          <w:lang w:val="nl-NL"/>
        </w:rPr>
        <w:t>Ậ</w:t>
      </w:r>
      <w:r w:rsidRPr="007431BA">
        <w:rPr>
          <w:b/>
          <w:sz w:val="28"/>
          <w:szCs w:val="28"/>
          <w:lang w:val="nl-NL"/>
        </w:rPr>
        <w:t>T</w:t>
      </w:r>
    </w:p>
    <w:p w14:paraId="163634AB" w14:textId="77777777" w:rsidR="00033265" w:rsidRPr="007431BA" w:rsidRDefault="00354FAA" w:rsidP="00033265">
      <w:pPr>
        <w:widowControl w:val="0"/>
        <w:spacing w:before="120" w:after="120" w:line="264" w:lineRule="auto"/>
        <w:ind w:firstLine="709"/>
        <w:rPr>
          <w:b/>
          <w:sz w:val="28"/>
          <w:szCs w:val="28"/>
          <w:lang w:val="nl-NL"/>
        </w:rPr>
      </w:pPr>
      <w:r w:rsidRPr="007431BA">
        <w:rPr>
          <w:b/>
          <w:sz w:val="28"/>
          <w:szCs w:val="28"/>
          <w:lang w:val="nl-NL"/>
        </w:rPr>
        <w:t>M</w:t>
      </w:r>
      <w:r w:rsidRPr="007431BA">
        <w:rPr>
          <w:b/>
          <w:sz w:val="28"/>
          <w:szCs w:val="28"/>
          <w:lang w:val="nl-NL"/>
        </w:rPr>
        <w:t>ụ</w:t>
      </w:r>
      <w:r w:rsidRPr="007431BA">
        <w:rPr>
          <w:b/>
          <w:sz w:val="28"/>
          <w:szCs w:val="28"/>
          <w:lang w:val="nl-NL"/>
        </w:rPr>
        <w:t>c 1. Yêu c</w:t>
      </w:r>
      <w:r w:rsidRPr="007431BA">
        <w:rPr>
          <w:b/>
          <w:sz w:val="28"/>
          <w:szCs w:val="28"/>
          <w:lang w:val="nl-NL"/>
        </w:rPr>
        <w:t>ầ</w:t>
      </w:r>
      <w:r w:rsidRPr="007431BA">
        <w:rPr>
          <w:b/>
          <w:sz w:val="28"/>
          <w:szCs w:val="28"/>
          <w:lang w:val="nl-NL"/>
        </w:rPr>
        <w:t>u v</w:t>
      </w:r>
      <w:r w:rsidRPr="007431BA">
        <w:rPr>
          <w:b/>
          <w:sz w:val="28"/>
          <w:szCs w:val="28"/>
          <w:lang w:val="nl-NL"/>
        </w:rPr>
        <w:t>ề</w:t>
      </w:r>
      <w:r w:rsidRPr="007431BA">
        <w:rPr>
          <w:b/>
          <w:sz w:val="28"/>
          <w:szCs w:val="28"/>
          <w:lang w:val="nl-NL"/>
        </w:rPr>
        <w:t xml:space="preserve"> k</w:t>
      </w:r>
      <w:r w:rsidRPr="007431BA">
        <w:rPr>
          <w:b/>
          <w:sz w:val="28"/>
          <w:szCs w:val="28"/>
          <w:lang w:val="nl-NL"/>
        </w:rPr>
        <w:t>ỹ</w:t>
      </w:r>
      <w:r w:rsidRPr="007431BA">
        <w:rPr>
          <w:b/>
          <w:sz w:val="28"/>
          <w:szCs w:val="28"/>
          <w:lang w:val="nl-NL"/>
        </w:rPr>
        <w:t xml:space="preserve"> thu</w:t>
      </w:r>
      <w:r w:rsidRPr="007431BA">
        <w:rPr>
          <w:b/>
          <w:sz w:val="28"/>
          <w:szCs w:val="28"/>
          <w:lang w:val="nl-NL"/>
        </w:rPr>
        <w:t>ậ</w:t>
      </w:r>
      <w:r w:rsidRPr="007431BA">
        <w:rPr>
          <w:b/>
          <w:sz w:val="28"/>
          <w:szCs w:val="28"/>
          <w:lang w:val="nl-NL"/>
        </w:rPr>
        <w:t>t</w:t>
      </w:r>
    </w:p>
    <w:p w14:paraId="388F417D" w14:textId="77777777" w:rsidR="00033265" w:rsidRPr="007431BA" w:rsidRDefault="00354FAA" w:rsidP="00033265">
      <w:pPr>
        <w:widowControl w:val="0"/>
        <w:spacing w:before="120" w:after="120" w:line="264" w:lineRule="auto"/>
        <w:ind w:firstLine="709"/>
        <w:rPr>
          <w:b/>
          <w:i/>
          <w:sz w:val="28"/>
          <w:szCs w:val="28"/>
          <w:lang w:val="nl-NL"/>
        </w:rPr>
      </w:pPr>
      <w:r w:rsidRPr="007431BA">
        <w:rPr>
          <w:b/>
          <w:i/>
          <w:sz w:val="28"/>
          <w:szCs w:val="28"/>
          <w:lang w:val="nl-NL"/>
        </w:rPr>
        <w:t>1.1. Gi</w:t>
      </w:r>
      <w:r w:rsidRPr="007431BA">
        <w:rPr>
          <w:b/>
          <w:i/>
          <w:sz w:val="28"/>
          <w:szCs w:val="28"/>
          <w:lang w:val="nl-NL"/>
        </w:rPr>
        <w:t>ớ</w:t>
      </w:r>
      <w:r w:rsidRPr="007431BA">
        <w:rPr>
          <w:b/>
          <w:i/>
          <w:sz w:val="28"/>
          <w:szCs w:val="28"/>
          <w:lang w:val="nl-NL"/>
        </w:rPr>
        <w:t>i thi</w:t>
      </w:r>
      <w:r w:rsidRPr="007431BA">
        <w:rPr>
          <w:b/>
          <w:i/>
          <w:sz w:val="28"/>
          <w:szCs w:val="28"/>
          <w:lang w:val="nl-NL"/>
        </w:rPr>
        <w:t>ệ</w:t>
      </w:r>
      <w:r w:rsidRPr="007431BA">
        <w:rPr>
          <w:b/>
          <w:i/>
          <w:sz w:val="28"/>
          <w:szCs w:val="28"/>
          <w:lang w:val="nl-NL"/>
        </w:rPr>
        <w:t>u chung v</w:t>
      </w:r>
      <w:r w:rsidRPr="007431BA">
        <w:rPr>
          <w:b/>
          <w:i/>
          <w:sz w:val="28"/>
          <w:szCs w:val="28"/>
          <w:lang w:val="nl-NL"/>
        </w:rPr>
        <w:t>ề</w:t>
      </w:r>
      <w:r w:rsidRPr="007431BA">
        <w:rPr>
          <w:b/>
          <w:i/>
          <w:sz w:val="28"/>
          <w:szCs w:val="28"/>
          <w:lang w:val="nl-NL"/>
        </w:rPr>
        <w:t xml:space="preserve"> d</w:t>
      </w:r>
      <w:r w:rsidRPr="007431BA">
        <w:rPr>
          <w:b/>
          <w:i/>
          <w:sz w:val="28"/>
          <w:szCs w:val="28"/>
          <w:lang w:val="nl-NL"/>
        </w:rPr>
        <w:t>ự</w:t>
      </w:r>
      <w:r w:rsidRPr="007431BA">
        <w:rPr>
          <w:b/>
          <w:i/>
          <w:sz w:val="28"/>
          <w:szCs w:val="28"/>
          <w:lang w:val="nl-NL"/>
        </w:rPr>
        <w:t xml:space="preserve"> án/d</w:t>
      </w:r>
      <w:r w:rsidRPr="007431BA">
        <w:rPr>
          <w:b/>
          <w:i/>
          <w:sz w:val="28"/>
          <w:szCs w:val="28"/>
          <w:lang w:val="nl-NL"/>
        </w:rPr>
        <w:t>ự</w:t>
      </w:r>
      <w:r w:rsidRPr="007431BA">
        <w:rPr>
          <w:b/>
          <w:i/>
          <w:sz w:val="28"/>
          <w:szCs w:val="28"/>
          <w:lang w:val="nl-NL"/>
        </w:rPr>
        <w:t xml:space="preserve"> toán mua s</w:t>
      </w:r>
      <w:r w:rsidRPr="007431BA">
        <w:rPr>
          <w:b/>
          <w:i/>
          <w:sz w:val="28"/>
          <w:szCs w:val="28"/>
          <w:lang w:val="nl-NL"/>
        </w:rPr>
        <w:t>ắ</w:t>
      </w:r>
      <w:r w:rsidRPr="007431BA">
        <w:rPr>
          <w:b/>
          <w:i/>
          <w:sz w:val="28"/>
          <w:szCs w:val="28"/>
          <w:lang w:val="nl-NL"/>
        </w:rPr>
        <w:t>m, gói th</w:t>
      </w:r>
      <w:r w:rsidRPr="007431BA">
        <w:rPr>
          <w:b/>
          <w:i/>
          <w:sz w:val="28"/>
          <w:szCs w:val="28"/>
          <w:lang w:val="nl-NL"/>
        </w:rPr>
        <w:t>ầ</w:t>
      </w:r>
      <w:r w:rsidRPr="007431BA">
        <w:rPr>
          <w:b/>
          <w:i/>
          <w:sz w:val="28"/>
          <w:szCs w:val="28"/>
          <w:lang w:val="nl-NL"/>
        </w:rPr>
        <w:t>u</w:t>
      </w:r>
    </w:p>
    <w:p w14:paraId="6AD0292E" w14:textId="79D7A061" w:rsidR="00033265" w:rsidRPr="007431BA" w:rsidRDefault="00354FAA" w:rsidP="00033265">
      <w:pPr>
        <w:widowControl w:val="0"/>
        <w:spacing w:before="120" w:after="120" w:line="264" w:lineRule="auto"/>
        <w:ind w:firstLine="709"/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</w:pP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- Tên gói th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ầ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 xml:space="preserve">u: </w:t>
      </w:r>
      <w:r w:rsidRPr="007431BA">
        <w:rPr>
          <w:rFonts w:eastAsiaTheme="minorHAnsi"/>
          <w:color w:val="EE0000"/>
          <w:kern w:val="2"/>
          <w:sz w:val="28"/>
          <w:szCs w:val="28"/>
          <w:lang w:val="nl-NL"/>
          <w14:ligatures w14:val="standardContextual"/>
        </w:rPr>
        <w:t>Gói th</w:t>
      </w:r>
      <w:r w:rsidRPr="007431BA">
        <w:rPr>
          <w:rFonts w:eastAsiaTheme="minorHAnsi"/>
          <w:color w:val="EE0000"/>
          <w:kern w:val="2"/>
          <w:sz w:val="28"/>
          <w:szCs w:val="28"/>
          <w:lang w:val="nl-NL"/>
          <w14:ligatures w14:val="standardContextual"/>
        </w:rPr>
        <w:t>ầ</w:t>
      </w:r>
      <w:r w:rsidRPr="007431BA">
        <w:rPr>
          <w:rFonts w:eastAsiaTheme="minorHAnsi"/>
          <w:color w:val="EE0000"/>
          <w:kern w:val="2"/>
          <w:sz w:val="28"/>
          <w:szCs w:val="28"/>
          <w:lang w:val="nl-NL"/>
          <w14:ligatures w14:val="standardContextual"/>
        </w:rPr>
        <w:t>u s</w:t>
      </w:r>
      <w:r w:rsidRPr="007431BA">
        <w:rPr>
          <w:rFonts w:eastAsiaTheme="minorHAnsi"/>
          <w:color w:val="EE0000"/>
          <w:kern w:val="2"/>
          <w:sz w:val="28"/>
          <w:szCs w:val="28"/>
          <w:lang w:val="nl-NL"/>
          <w14:ligatures w14:val="standardContextual"/>
        </w:rPr>
        <w:t>ố</w:t>
      </w:r>
      <w:r w:rsidRPr="007431BA">
        <w:rPr>
          <w:rFonts w:eastAsiaTheme="minorHAnsi"/>
          <w:color w:val="EE0000"/>
          <w:kern w:val="2"/>
          <w:sz w:val="28"/>
          <w:szCs w:val="28"/>
          <w:lang w:val="nl-NL"/>
          <w14:ligatures w14:val="standardContextual"/>
        </w:rPr>
        <w:t xml:space="preserve"> 1: Mua s</w:t>
      </w:r>
      <w:r w:rsidRPr="007431BA">
        <w:rPr>
          <w:rFonts w:eastAsiaTheme="minorHAnsi"/>
          <w:color w:val="EE0000"/>
          <w:kern w:val="2"/>
          <w:sz w:val="28"/>
          <w:szCs w:val="28"/>
          <w:lang w:val="nl-NL"/>
          <w14:ligatures w14:val="standardContextual"/>
        </w:rPr>
        <w:t>ắ</w:t>
      </w:r>
      <w:r w:rsidRPr="007431BA">
        <w:rPr>
          <w:rFonts w:eastAsiaTheme="minorHAnsi"/>
          <w:color w:val="EE0000"/>
          <w:kern w:val="2"/>
          <w:sz w:val="28"/>
          <w:szCs w:val="28"/>
          <w:lang w:val="nl-NL"/>
          <w14:ligatures w14:val="standardContextual"/>
        </w:rPr>
        <w:t>m Máy chi</w:t>
      </w:r>
      <w:r w:rsidRPr="007431BA">
        <w:rPr>
          <w:rFonts w:eastAsiaTheme="minorHAnsi"/>
          <w:color w:val="EE0000"/>
          <w:kern w:val="2"/>
          <w:sz w:val="28"/>
          <w:szCs w:val="28"/>
          <w:lang w:val="nl-NL"/>
          <w14:ligatures w14:val="standardContextual"/>
        </w:rPr>
        <w:t>ế</w:t>
      </w:r>
      <w:r w:rsidRPr="007431BA">
        <w:rPr>
          <w:rFonts w:eastAsiaTheme="minorHAnsi"/>
          <w:color w:val="EE0000"/>
          <w:kern w:val="2"/>
          <w:sz w:val="28"/>
          <w:szCs w:val="28"/>
          <w:lang w:val="nl-NL"/>
          <w14:ligatures w14:val="standardContextual"/>
        </w:rPr>
        <w:t>u th</w:t>
      </w:r>
      <w:r w:rsidRPr="007431BA">
        <w:rPr>
          <w:rFonts w:eastAsiaTheme="minorHAnsi"/>
          <w:color w:val="EE0000"/>
          <w:kern w:val="2"/>
          <w:sz w:val="28"/>
          <w:szCs w:val="28"/>
          <w:lang w:val="nl-NL"/>
          <w14:ligatures w14:val="standardContextual"/>
        </w:rPr>
        <w:t>ử</w:t>
      </w:r>
      <w:r w:rsidRPr="007431BA">
        <w:rPr>
          <w:rFonts w:eastAsiaTheme="minorHAnsi"/>
          <w:color w:val="EE0000"/>
          <w:kern w:val="2"/>
          <w:sz w:val="28"/>
          <w:szCs w:val="28"/>
          <w:lang w:val="nl-NL"/>
          <w14:ligatures w14:val="standardContextual"/>
        </w:rPr>
        <w:t xml:space="preserve"> th</w:t>
      </w:r>
      <w:r w:rsidRPr="007431BA">
        <w:rPr>
          <w:rFonts w:eastAsiaTheme="minorHAnsi"/>
          <w:color w:val="EE0000"/>
          <w:kern w:val="2"/>
          <w:sz w:val="28"/>
          <w:szCs w:val="28"/>
          <w:lang w:val="nl-NL"/>
          <w14:ligatures w14:val="standardContextual"/>
        </w:rPr>
        <w:t>ị</w:t>
      </w:r>
      <w:r w:rsidRPr="007431BA">
        <w:rPr>
          <w:rFonts w:eastAsiaTheme="minorHAnsi"/>
          <w:color w:val="EE0000"/>
          <w:kern w:val="2"/>
          <w:sz w:val="28"/>
          <w:szCs w:val="28"/>
          <w:lang w:val="nl-NL"/>
          <w14:ligatures w14:val="standardContextual"/>
        </w:rPr>
        <w:t xml:space="preserve"> l</w:t>
      </w:r>
      <w:r w:rsidRPr="007431BA">
        <w:rPr>
          <w:rFonts w:eastAsiaTheme="minorHAnsi"/>
          <w:color w:val="EE0000"/>
          <w:kern w:val="2"/>
          <w:sz w:val="28"/>
          <w:szCs w:val="28"/>
          <w:lang w:val="nl-NL"/>
          <w14:ligatures w14:val="standardContextual"/>
        </w:rPr>
        <w:t>ự</w:t>
      </w:r>
      <w:r w:rsidRPr="007431BA">
        <w:rPr>
          <w:rFonts w:eastAsiaTheme="minorHAnsi"/>
          <w:color w:val="EE0000"/>
          <w:kern w:val="2"/>
          <w:sz w:val="28"/>
          <w:szCs w:val="28"/>
          <w:lang w:val="nl-NL"/>
          <w14:ligatures w14:val="standardContextual"/>
        </w:rPr>
        <w:t>c</w:t>
      </w:r>
      <w:r w:rsidRPr="007431BA">
        <w:rPr>
          <w:rFonts w:eastAsiaTheme="minorHAnsi"/>
          <w:color w:val="EE0000"/>
          <w:kern w:val="2"/>
          <w:sz w:val="28"/>
          <w:szCs w:val="28"/>
          <w:lang w:val="nl-NL"/>
          <w14:ligatures w14:val="standardContextual"/>
        </w:rPr>
        <w:t>.</w:t>
      </w:r>
    </w:p>
    <w:p w14:paraId="4EC8C292" w14:textId="190F11B1" w:rsidR="00033265" w:rsidRPr="007431BA" w:rsidRDefault="00354FAA" w:rsidP="00033265">
      <w:pPr>
        <w:widowControl w:val="0"/>
        <w:spacing w:before="120" w:after="120" w:line="264" w:lineRule="auto"/>
        <w:ind w:firstLine="709"/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</w:pP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- D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ự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 xml:space="preserve"> toán: 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Mua s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ắ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m thi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ế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t b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ị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 xml:space="preserve"> y t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ế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 xml:space="preserve"> cho phòng khám m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ắ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t theo yêu c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ầ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u c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ủ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a B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ệ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nh vi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ệ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n Đa khoa C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ẩ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m Ph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ả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.</w:t>
      </w:r>
    </w:p>
    <w:p w14:paraId="06DD346F" w14:textId="4727A79E" w:rsidR="00033265" w:rsidRPr="007431BA" w:rsidRDefault="00354FAA" w:rsidP="00033265">
      <w:pPr>
        <w:widowControl w:val="0"/>
        <w:spacing w:before="120" w:after="120" w:line="264" w:lineRule="auto"/>
        <w:ind w:firstLine="709"/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</w:pP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- Ch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ủ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 xml:space="preserve"> đ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ầ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 xml:space="preserve">u tư: 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B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ệ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nh vi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ệ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n Đa khoa C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ẩ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m Ph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ả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.</w:t>
      </w:r>
    </w:p>
    <w:p w14:paraId="6F312E2F" w14:textId="2B4E0319" w:rsidR="00033265" w:rsidRPr="007431BA" w:rsidRDefault="00354FAA" w:rsidP="00033265">
      <w:pPr>
        <w:widowControl w:val="0"/>
        <w:spacing w:before="120" w:after="120" w:line="264" w:lineRule="auto"/>
        <w:ind w:firstLine="709"/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</w:pP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- Quy mô gói th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ầ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 xml:space="preserve">u: </w:t>
      </w:r>
      <w:r w:rsidRPr="007431BA">
        <w:rPr>
          <w:rFonts w:eastAsiaTheme="minorHAnsi"/>
          <w:color w:val="EE0000"/>
          <w:kern w:val="2"/>
          <w:sz w:val="28"/>
          <w:szCs w:val="28"/>
          <w:lang w:val="nl-NL"/>
          <w14:ligatures w14:val="standardContextual"/>
        </w:rPr>
        <w:t>Cung c</w:t>
      </w:r>
      <w:r w:rsidRPr="007431BA">
        <w:rPr>
          <w:rFonts w:eastAsiaTheme="minorHAnsi"/>
          <w:color w:val="EE0000"/>
          <w:kern w:val="2"/>
          <w:sz w:val="28"/>
          <w:szCs w:val="28"/>
          <w:lang w:val="nl-NL"/>
          <w14:ligatures w14:val="standardContextual"/>
        </w:rPr>
        <w:t>ấ</w:t>
      </w:r>
      <w:r w:rsidRPr="007431BA">
        <w:rPr>
          <w:rFonts w:eastAsiaTheme="minorHAnsi"/>
          <w:color w:val="EE0000"/>
          <w:kern w:val="2"/>
          <w:sz w:val="28"/>
          <w:szCs w:val="28"/>
          <w:lang w:val="nl-NL"/>
          <w14:ligatures w14:val="standardContextual"/>
        </w:rPr>
        <w:t>p 1 máy chi</w:t>
      </w:r>
      <w:r w:rsidRPr="007431BA">
        <w:rPr>
          <w:rFonts w:eastAsiaTheme="minorHAnsi"/>
          <w:color w:val="EE0000"/>
          <w:kern w:val="2"/>
          <w:sz w:val="28"/>
          <w:szCs w:val="28"/>
          <w:lang w:val="nl-NL"/>
          <w14:ligatures w14:val="standardContextual"/>
        </w:rPr>
        <w:t>ế</w:t>
      </w:r>
      <w:r w:rsidRPr="007431BA">
        <w:rPr>
          <w:rFonts w:eastAsiaTheme="minorHAnsi"/>
          <w:color w:val="EE0000"/>
          <w:kern w:val="2"/>
          <w:sz w:val="28"/>
          <w:szCs w:val="28"/>
          <w:lang w:val="nl-NL"/>
          <w14:ligatures w14:val="standardContextual"/>
        </w:rPr>
        <w:t>u th</w:t>
      </w:r>
      <w:r w:rsidRPr="007431BA">
        <w:rPr>
          <w:rFonts w:eastAsiaTheme="minorHAnsi"/>
          <w:color w:val="EE0000"/>
          <w:kern w:val="2"/>
          <w:sz w:val="28"/>
          <w:szCs w:val="28"/>
          <w:lang w:val="nl-NL"/>
          <w14:ligatures w14:val="standardContextual"/>
        </w:rPr>
        <w:t>ử</w:t>
      </w:r>
      <w:r w:rsidRPr="007431BA">
        <w:rPr>
          <w:rFonts w:eastAsiaTheme="minorHAnsi"/>
          <w:color w:val="EE0000"/>
          <w:kern w:val="2"/>
          <w:sz w:val="28"/>
          <w:szCs w:val="28"/>
          <w:lang w:val="nl-NL"/>
          <w14:ligatures w14:val="standardContextual"/>
        </w:rPr>
        <w:t xml:space="preserve"> th</w:t>
      </w:r>
      <w:r w:rsidRPr="007431BA">
        <w:rPr>
          <w:rFonts w:eastAsiaTheme="minorHAnsi"/>
          <w:color w:val="EE0000"/>
          <w:kern w:val="2"/>
          <w:sz w:val="28"/>
          <w:szCs w:val="28"/>
          <w:lang w:val="nl-NL"/>
          <w14:ligatures w14:val="standardContextual"/>
        </w:rPr>
        <w:t>ị</w:t>
      </w:r>
      <w:r w:rsidRPr="007431BA">
        <w:rPr>
          <w:rFonts w:eastAsiaTheme="minorHAnsi"/>
          <w:color w:val="EE0000"/>
          <w:kern w:val="2"/>
          <w:sz w:val="28"/>
          <w:szCs w:val="28"/>
          <w:lang w:val="nl-NL"/>
          <w14:ligatures w14:val="standardContextual"/>
        </w:rPr>
        <w:t xml:space="preserve"> l</w:t>
      </w:r>
      <w:r w:rsidRPr="007431BA">
        <w:rPr>
          <w:rFonts w:eastAsiaTheme="minorHAnsi"/>
          <w:color w:val="EE0000"/>
          <w:kern w:val="2"/>
          <w:sz w:val="28"/>
          <w:szCs w:val="28"/>
          <w:lang w:val="nl-NL"/>
          <w14:ligatures w14:val="standardContextual"/>
        </w:rPr>
        <w:t>ự</w:t>
      </w:r>
      <w:r w:rsidRPr="007431BA">
        <w:rPr>
          <w:rFonts w:eastAsiaTheme="minorHAnsi"/>
          <w:color w:val="EE0000"/>
          <w:kern w:val="2"/>
          <w:sz w:val="28"/>
          <w:szCs w:val="28"/>
          <w:lang w:val="nl-NL"/>
          <w14:ligatures w14:val="standardContextual"/>
        </w:rPr>
        <w:t>c.</w:t>
      </w:r>
    </w:p>
    <w:p w14:paraId="4CC5B331" w14:textId="5CD28A42" w:rsidR="00033265" w:rsidRPr="007431BA" w:rsidRDefault="00354FAA" w:rsidP="00033265">
      <w:pPr>
        <w:widowControl w:val="0"/>
        <w:spacing w:before="120" w:after="120" w:line="264" w:lineRule="auto"/>
        <w:ind w:firstLine="709"/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</w:pP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- Ngu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ồ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n v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ố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 xml:space="preserve">n: 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Ngu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ồ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n thu d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ị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ch v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ụ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 xml:space="preserve"> c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ủ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a đơn v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ị</w:t>
      </w:r>
    </w:p>
    <w:p w14:paraId="57782ADA" w14:textId="22BBB9A0" w:rsidR="00033265" w:rsidRPr="007431BA" w:rsidRDefault="00354FAA" w:rsidP="00033265">
      <w:pPr>
        <w:widowControl w:val="0"/>
        <w:spacing w:before="120" w:after="120" w:line="264" w:lineRule="auto"/>
        <w:ind w:firstLine="709"/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</w:pP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- Giá gói th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ầ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 xml:space="preserve">u: </w:t>
      </w:r>
      <w:r w:rsidRPr="007431BA">
        <w:rPr>
          <w:rFonts w:eastAsiaTheme="minorHAnsi"/>
          <w:color w:val="EE0000"/>
          <w:kern w:val="2"/>
          <w:sz w:val="28"/>
          <w:szCs w:val="28"/>
          <w:lang w:val="nl-NL"/>
          <w14:ligatures w14:val="standardContextual"/>
        </w:rPr>
        <w:t>44.000.000</w:t>
      </w:r>
      <w:r w:rsidRPr="007431BA">
        <w:rPr>
          <w:rFonts w:eastAsiaTheme="minorHAnsi"/>
          <w:color w:val="EE0000"/>
          <w:kern w:val="2"/>
          <w:sz w:val="28"/>
          <w:szCs w:val="28"/>
          <w:lang w:val="nl-NL"/>
          <w14:ligatures w14:val="standardContextual"/>
        </w:rPr>
        <w:t xml:space="preserve"> đ</w:t>
      </w:r>
      <w:r w:rsidRPr="007431BA">
        <w:rPr>
          <w:rFonts w:eastAsiaTheme="minorHAnsi"/>
          <w:color w:val="EE0000"/>
          <w:kern w:val="2"/>
          <w:sz w:val="28"/>
          <w:szCs w:val="28"/>
          <w:lang w:val="nl-NL"/>
          <w14:ligatures w14:val="standardContextual"/>
        </w:rPr>
        <w:t>ồ</w:t>
      </w:r>
      <w:r w:rsidRPr="007431BA">
        <w:rPr>
          <w:rFonts w:eastAsiaTheme="minorHAnsi"/>
          <w:color w:val="EE0000"/>
          <w:kern w:val="2"/>
          <w:sz w:val="28"/>
          <w:szCs w:val="28"/>
          <w:lang w:val="nl-NL"/>
          <w14:ligatures w14:val="standardContextual"/>
        </w:rPr>
        <w:t>ng.</w:t>
      </w:r>
    </w:p>
    <w:p w14:paraId="3810D50C" w14:textId="77777777" w:rsidR="00033265" w:rsidRPr="007431BA" w:rsidRDefault="00354FAA" w:rsidP="00033265">
      <w:pPr>
        <w:widowControl w:val="0"/>
        <w:spacing w:before="120" w:after="120" w:line="264" w:lineRule="auto"/>
        <w:ind w:firstLine="709"/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</w:pP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(Giá trên đã bao g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ồ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m thu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ế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 xml:space="preserve"> GTGT, phí, l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ệ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 xml:space="preserve"> phí (n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ế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 xml:space="preserve">u có) và các chi phí khác). </w:t>
      </w:r>
    </w:p>
    <w:p w14:paraId="78C9FDC1" w14:textId="72266CC5" w:rsidR="00033265" w:rsidRPr="007431BA" w:rsidRDefault="00354FAA" w:rsidP="00033265">
      <w:pPr>
        <w:widowControl w:val="0"/>
        <w:spacing w:before="120" w:after="120" w:line="264" w:lineRule="auto"/>
        <w:ind w:firstLine="709"/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</w:pP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- Th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ờ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i gian th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ự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c hi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ệ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n gói th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ầ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 xml:space="preserve">u là: </w:t>
      </w:r>
      <w:r w:rsidRPr="007431BA">
        <w:rPr>
          <w:rFonts w:eastAsiaTheme="minorHAnsi"/>
          <w:color w:val="EE0000"/>
          <w:kern w:val="2"/>
          <w:sz w:val="28"/>
          <w:szCs w:val="28"/>
          <w:lang w:val="nl-NL"/>
          <w14:ligatures w14:val="standardContextual"/>
        </w:rPr>
        <w:t>90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 xml:space="preserve"> ngày. </w:t>
      </w:r>
    </w:p>
    <w:p w14:paraId="7818D17E" w14:textId="77777777" w:rsidR="00033265" w:rsidRPr="007431BA" w:rsidRDefault="00354FAA" w:rsidP="00033265">
      <w:pPr>
        <w:widowControl w:val="0"/>
        <w:spacing w:before="120" w:after="120" w:line="264" w:lineRule="auto"/>
        <w:ind w:firstLine="709"/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</w:pP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- Hình th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ứ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c l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ự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a ch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ọ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n nhà th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ầ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u: Đ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ấ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u th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ầ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u r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ộ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ng rãi trong nư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ớ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c, qua m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ạ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ng.</w:t>
      </w:r>
    </w:p>
    <w:p w14:paraId="6B29BCB1" w14:textId="77777777" w:rsidR="00033265" w:rsidRPr="007431BA" w:rsidRDefault="00354FAA" w:rsidP="00033265">
      <w:pPr>
        <w:widowControl w:val="0"/>
        <w:spacing w:before="120" w:after="120" w:line="264" w:lineRule="auto"/>
        <w:ind w:firstLine="709"/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</w:pP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- Phương th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ứ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c l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ự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a ch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ọ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n nhà th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ầ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u: M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ộ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t giai đo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ạ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n, m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ộ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t túi h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ồ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 xml:space="preserve"> sơ.</w:t>
      </w:r>
    </w:p>
    <w:p w14:paraId="3B38BE20" w14:textId="77777777" w:rsidR="00033265" w:rsidRPr="007431BA" w:rsidRDefault="00354FAA" w:rsidP="00033265">
      <w:pPr>
        <w:widowControl w:val="0"/>
        <w:spacing w:before="120" w:after="120" w:line="264" w:lineRule="auto"/>
        <w:ind w:firstLine="709"/>
        <w:rPr>
          <w:b/>
          <w:i/>
          <w:sz w:val="28"/>
          <w:szCs w:val="28"/>
          <w:lang w:val="nl-NL"/>
        </w:rPr>
      </w:pPr>
      <w:r w:rsidRPr="007431BA">
        <w:rPr>
          <w:b/>
          <w:i/>
          <w:sz w:val="28"/>
          <w:szCs w:val="28"/>
          <w:lang w:val="nl-NL"/>
        </w:rPr>
        <w:t>1</w:t>
      </w:r>
      <w:r w:rsidRPr="007431BA">
        <w:rPr>
          <w:b/>
          <w:i/>
          <w:sz w:val="28"/>
          <w:szCs w:val="28"/>
          <w:lang w:val="nl-NL"/>
        </w:rPr>
        <w:t>.2. Yêu c</w:t>
      </w:r>
      <w:r w:rsidRPr="007431BA">
        <w:rPr>
          <w:b/>
          <w:i/>
          <w:sz w:val="28"/>
          <w:szCs w:val="28"/>
          <w:lang w:val="nl-NL"/>
        </w:rPr>
        <w:t>ầ</w:t>
      </w:r>
      <w:r w:rsidRPr="007431BA">
        <w:rPr>
          <w:b/>
          <w:i/>
          <w:sz w:val="28"/>
          <w:szCs w:val="28"/>
          <w:lang w:val="nl-NL"/>
        </w:rPr>
        <w:t>u v</w:t>
      </w:r>
      <w:r w:rsidRPr="007431BA">
        <w:rPr>
          <w:b/>
          <w:i/>
          <w:sz w:val="28"/>
          <w:szCs w:val="28"/>
          <w:lang w:val="nl-NL"/>
        </w:rPr>
        <w:t>ề</w:t>
      </w:r>
      <w:r w:rsidRPr="007431BA">
        <w:rPr>
          <w:b/>
          <w:i/>
          <w:sz w:val="28"/>
          <w:szCs w:val="28"/>
          <w:lang w:val="nl-NL"/>
        </w:rPr>
        <w:t xml:space="preserve"> k</w:t>
      </w:r>
      <w:r w:rsidRPr="007431BA">
        <w:rPr>
          <w:b/>
          <w:i/>
          <w:sz w:val="28"/>
          <w:szCs w:val="28"/>
          <w:lang w:val="nl-NL"/>
        </w:rPr>
        <w:t>ỹ</w:t>
      </w:r>
      <w:r w:rsidRPr="007431BA">
        <w:rPr>
          <w:b/>
          <w:i/>
          <w:sz w:val="28"/>
          <w:szCs w:val="28"/>
          <w:lang w:val="nl-NL"/>
        </w:rPr>
        <w:t xml:space="preserve"> thu</w:t>
      </w:r>
      <w:r w:rsidRPr="007431BA">
        <w:rPr>
          <w:b/>
          <w:i/>
          <w:sz w:val="28"/>
          <w:szCs w:val="28"/>
          <w:lang w:val="nl-NL"/>
        </w:rPr>
        <w:t>ậ</w:t>
      </w:r>
      <w:r w:rsidRPr="007431BA">
        <w:rPr>
          <w:b/>
          <w:i/>
          <w:sz w:val="28"/>
          <w:szCs w:val="28"/>
          <w:lang w:val="nl-NL"/>
        </w:rPr>
        <w:t>t</w:t>
      </w:r>
    </w:p>
    <w:p w14:paraId="0AE293CA" w14:textId="77777777" w:rsidR="00033265" w:rsidRPr="007431BA" w:rsidRDefault="00354FAA" w:rsidP="00033265">
      <w:pPr>
        <w:widowControl w:val="0"/>
        <w:spacing w:before="120" w:after="120"/>
        <w:ind w:firstLine="709"/>
        <w:rPr>
          <w:b/>
          <w:i/>
          <w:spacing w:val="-2"/>
          <w:sz w:val="28"/>
          <w:szCs w:val="28"/>
          <w:lang w:val="nl-NL"/>
        </w:rPr>
      </w:pPr>
      <w:r w:rsidRPr="007431BA">
        <w:rPr>
          <w:b/>
          <w:i/>
          <w:spacing w:val="-2"/>
          <w:sz w:val="28"/>
          <w:szCs w:val="28"/>
          <w:lang w:val="nl-NL"/>
        </w:rPr>
        <w:t>1.2.1. Yêu c</w:t>
      </w:r>
      <w:r w:rsidRPr="007431BA">
        <w:rPr>
          <w:b/>
          <w:i/>
          <w:spacing w:val="-2"/>
          <w:sz w:val="28"/>
          <w:szCs w:val="28"/>
          <w:lang w:val="nl-NL"/>
        </w:rPr>
        <w:t>ầ</w:t>
      </w:r>
      <w:r w:rsidRPr="007431BA">
        <w:rPr>
          <w:b/>
          <w:i/>
          <w:spacing w:val="-2"/>
          <w:sz w:val="28"/>
          <w:szCs w:val="28"/>
          <w:lang w:val="nl-NL"/>
        </w:rPr>
        <w:t>u chung</w:t>
      </w:r>
    </w:p>
    <w:p w14:paraId="314C6EC5" w14:textId="77777777" w:rsidR="00033265" w:rsidRPr="007431BA" w:rsidRDefault="00354FAA" w:rsidP="00033265">
      <w:pPr>
        <w:widowControl w:val="0"/>
        <w:numPr>
          <w:ilvl w:val="0"/>
          <w:numId w:val="10"/>
        </w:numPr>
        <w:spacing w:before="120" w:after="120"/>
        <w:ind w:right="43"/>
        <w:contextualSpacing/>
        <w:rPr>
          <w:b/>
          <w:bCs/>
          <w:color w:val="000000"/>
          <w:sz w:val="28"/>
          <w:szCs w:val="28"/>
          <w:lang w:val="es-ES"/>
        </w:rPr>
      </w:pPr>
      <w:r w:rsidRPr="007431BA">
        <w:rPr>
          <w:b/>
          <w:bCs/>
          <w:color w:val="000000"/>
          <w:sz w:val="28"/>
          <w:szCs w:val="28"/>
          <w:lang w:val="es-ES"/>
        </w:rPr>
        <w:t>Yêu c</w:t>
      </w:r>
      <w:r w:rsidRPr="007431BA">
        <w:rPr>
          <w:b/>
          <w:bCs/>
          <w:color w:val="000000"/>
          <w:sz w:val="28"/>
          <w:szCs w:val="28"/>
          <w:lang w:val="es-ES"/>
        </w:rPr>
        <w:t>ầ</w:t>
      </w:r>
      <w:r w:rsidRPr="007431BA">
        <w:rPr>
          <w:b/>
          <w:bCs/>
          <w:color w:val="000000"/>
          <w:sz w:val="28"/>
          <w:szCs w:val="28"/>
          <w:lang w:val="es-ES"/>
        </w:rPr>
        <w:t>u v</w:t>
      </w:r>
      <w:r w:rsidRPr="007431BA">
        <w:rPr>
          <w:b/>
          <w:bCs/>
          <w:color w:val="000000"/>
          <w:sz w:val="28"/>
          <w:szCs w:val="28"/>
          <w:lang w:val="es-ES"/>
        </w:rPr>
        <w:t>ề</w:t>
      </w:r>
      <w:r w:rsidRPr="007431BA">
        <w:rPr>
          <w:b/>
          <w:bCs/>
          <w:color w:val="000000"/>
          <w:sz w:val="28"/>
          <w:szCs w:val="28"/>
          <w:lang w:val="es-ES"/>
        </w:rPr>
        <w:t xml:space="preserve"> tài li</w:t>
      </w:r>
      <w:r w:rsidRPr="007431BA">
        <w:rPr>
          <w:b/>
          <w:bCs/>
          <w:color w:val="000000"/>
          <w:sz w:val="28"/>
          <w:szCs w:val="28"/>
          <w:lang w:val="es-ES"/>
        </w:rPr>
        <w:t>ệ</w:t>
      </w:r>
      <w:r w:rsidRPr="007431BA">
        <w:rPr>
          <w:b/>
          <w:bCs/>
          <w:color w:val="000000"/>
          <w:sz w:val="28"/>
          <w:szCs w:val="28"/>
          <w:lang w:val="es-ES"/>
        </w:rPr>
        <w:t>u ch</w:t>
      </w:r>
      <w:r w:rsidRPr="007431BA">
        <w:rPr>
          <w:b/>
          <w:bCs/>
          <w:color w:val="000000"/>
          <w:sz w:val="28"/>
          <w:szCs w:val="28"/>
          <w:lang w:val="es-ES"/>
        </w:rPr>
        <w:t>ứ</w:t>
      </w:r>
      <w:r w:rsidRPr="007431BA">
        <w:rPr>
          <w:b/>
          <w:bCs/>
          <w:color w:val="000000"/>
          <w:sz w:val="28"/>
          <w:szCs w:val="28"/>
          <w:lang w:val="es-ES"/>
        </w:rPr>
        <w:t>ng minh tính h</w:t>
      </w:r>
      <w:r w:rsidRPr="007431BA">
        <w:rPr>
          <w:b/>
          <w:bCs/>
          <w:color w:val="000000"/>
          <w:sz w:val="28"/>
          <w:szCs w:val="28"/>
          <w:lang w:val="es-ES"/>
        </w:rPr>
        <w:t>ợ</w:t>
      </w:r>
      <w:r w:rsidRPr="007431BA">
        <w:rPr>
          <w:b/>
          <w:bCs/>
          <w:color w:val="000000"/>
          <w:sz w:val="28"/>
          <w:szCs w:val="28"/>
          <w:lang w:val="es-ES"/>
        </w:rPr>
        <w:t>p l</w:t>
      </w:r>
      <w:r w:rsidRPr="007431BA">
        <w:rPr>
          <w:b/>
          <w:bCs/>
          <w:color w:val="000000"/>
          <w:sz w:val="28"/>
          <w:szCs w:val="28"/>
          <w:lang w:val="es-ES"/>
        </w:rPr>
        <w:t>ệ</w:t>
      </w:r>
      <w:r w:rsidRPr="007431BA">
        <w:rPr>
          <w:b/>
          <w:bCs/>
          <w:color w:val="000000"/>
          <w:sz w:val="28"/>
          <w:szCs w:val="28"/>
          <w:lang w:val="es-ES"/>
        </w:rPr>
        <w:t xml:space="preserve"> hàng hóa:</w:t>
      </w:r>
    </w:p>
    <w:p w14:paraId="5C4252DB" w14:textId="77777777" w:rsidR="00033265" w:rsidRPr="007431BA" w:rsidRDefault="00354FAA" w:rsidP="00033265">
      <w:pPr>
        <w:widowControl w:val="0"/>
        <w:numPr>
          <w:ilvl w:val="0"/>
          <w:numId w:val="11"/>
        </w:numPr>
        <w:spacing w:before="120" w:after="120"/>
        <w:ind w:right="43"/>
        <w:contextualSpacing/>
        <w:rPr>
          <w:b/>
          <w:bCs/>
          <w:color w:val="000000"/>
          <w:sz w:val="28"/>
          <w:szCs w:val="28"/>
          <w:lang w:val="es-ES"/>
        </w:rPr>
      </w:pPr>
      <w:r w:rsidRPr="007431BA">
        <w:rPr>
          <w:color w:val="000000"/>
          <w:sz w:val="28"/>
          <w:szCs w:val="28"/>
          <w:lang w:val="es-ES"/>
        </w:rPr>
        <w:t>Đ</w:t>
      </w:r>
      <w:r w:rsidRPr="007431BA">
        <w:rPr>
          <w:color w:val="000000"/>
          <w:sz w:val="28"/>
          <w:szCs w:val="28"/>
          <w:lang w:val="es-ES"/>
        </w:rPr>
        <w:t>ố</w:t>
      </w:r>
      <w:r w:rsidRPr="007431BA">
        <w:rPr>
          <w:color w:val="000000"/>
          <w:sz w:val="28"/>
          <w:szCs w:val="28"/>
          <w:lang w:val="es-ES"/>
        </w:rPr>
        <w:t>i v</w:t>
      </w:r>
      <w:r w:rsidRPr="007431BA">
        <w:rPr>
          <w:color w:val="000000"/>
          <w:sz w:val="28"/>
          <w:szCs w:val="28"/>
          <w:lang w:val="es-ES"/>
        </w:rPr>
        <w:t>ớ</w:t>
      </w:r>
      <w:r w:rsidRPr="007431BA">
        <w:rPr>
          <w:color w:val="000000"/>
          <w:sz w:val="28"/>
          <w:szCs w:val="28"/>
          <w:lang w:val="es-ES"/>
        </w:rPr>
        <w:t>i hàng hóa là thi</w:t>
      </w:r>
      <w:r w:rsidRPr="007431BA">
        <w:rPr>
          <w:color w:val="000000"/>
          <w:sz w:val="28"/>
          <w:szCs w:val="28"/>
          <w:lang w:val="es-ES"/>
        </w:rPr>
        <w:t>ế</w:t>
      </w:r>
      <w:r w:rsidRPr="007431BA">
        <w:rPr>
          <w:color w:val="000000"/>
          <w:sz w:val="28"/>
          <w:szCs w:val="28"/>
          <w:lang w:val="es-ES"/>
        </w:rPr>
        <w:t>t b</w:t>
      </w:r>
      <w:r w:rsidRPr="007431BA">
        <w:rPr>
          <w:color w:val="000000"/>
          <w:sz w:val="28"/>
          <w:szCs w:val="28"/>
          <w:lang w:val="es-ES"/>
        </w:rPr>
        <w:t>ị</w:t>
      </w:r>
      <w:r w:rsidRPr="007431BA">
        <w:rPr>
          <w:color w:val="000000"/>
          <w:sz w:val="28"/>
          <w:szCs w:val="28"/>
          <w:lang w:val="es-ES"/>
        </w:rPr>
        <w:t xml:space="preserve"> y t</w:t>
      </w:r>
      <w:r w:rsidRPr="007431BA">
        <w:rPr>
          <w:color w:val="000000"/>
          <w:sz w:val="28"/>
          <w:szCs w:val="28"/>
          <w:lang w:val="es-ES"/>
        </w:rPr>
        <w:t>ế</w:t>
      </w:r>
      <w:r w:rsidRPr="007431BA">
        <w:rPr>
          <w:color w:val="000000"/>
          <w:sz w:val="28"/>
          <w:szCs w:val="28"/>
          <w:lang w:val="es-ES"/>
        </w:rPr>
        <w:t>, nhà th</w:t>
      </w:r>
      <w:r w:rsidRPr="007431BA">
        <w:rPr>
          <w:color w:val="000000"/>
          <w:sz w:val="28"/>
          <w:szCs w:val="28"/>
          <w:lang w:val="es-ES"/>
        </w:rPr>
        <w:t>ầ</w:t>
      </w:r>
      <w:r w:rsidRPr="007431BA">
        <w:rPr>
          <w:color w:val="000000"/>
          <w:sz w:val="28"/>
          <w:szCs w:val="28"/>
          <w:lang w:val="es-ES"/>
        </w:rPr>
        <w:t>u ph</w:t>
      </w:r>
      <w:r w:rsidRPr="007431BA">
        <w:rPr>
          <w:color w:val="000000"/>
          <w:sz w:val="28"/>
          <w:szCs w:val="28"/>
          <w:lang w:val="es-ES"/>
        </w:rPr>
        <w:t>ả</w:t>
      </w:r>
      <w:r w:rsidRPr="007431BA">
        <w:rPr>
          <w:color w:val="000000"/>
          <w:sz w:val="28"/>
          <w:szCs w:val="28"/>
          <w:lang w:val="es-ES"/>
        </w:rPr>
        <w:t>i cung c</w:t>
      </w:r>
      <w:r w:rsidRPr="007431BA">
        <w:rPr>
          <w:color w:val="000000"/>
          <w:sz w:val="28"/>
          <w:szCs w:val="28"/>
          <w:lang w:val="es-ES"/>
        </w:rPr>
        <w:t>ấ</w:t>
      </w:r>
      <w:r w:rsidRPr="007431BA">
        <w:rPr>
          <w:color w:val="000000"/>
          <w:sz w:val="28"/>
          <w:szCs w:val="28"/>
          <w:lang w:val="es-ES"/>
        </w:rPr>
        <w:t>p các tài li</w:t>
      </w:r>
      <w:r w:rsidRPr="007431BA">
        <w:rPr>
          <w:color w:val="000000"/>
          <w:sz w:val="28"/>
          <w:szCs w:val="28"/>
          <w:lang w:val="es-ES"/>
        </w:rPr>
        <w:t>ệ</w:t>
      </w:r>
      <w:r w:rsidRPr="007431BA">
        <w:rPr>
          <w:color w:val="000000"/>
          <w:sz w:val="28"/>
          <w:szCs w:val="28"/>
          <w:lang w:val="es-ES"/>
        </w:rPr>
        <w:t>u ch</w:t>
      </w:r>
      <w:r w:rsidRPr="007431BA">
        <w:rPr>
          <w:color w:val="000000"/>
          <w:sz w:val="28"/>
          <w:szCs w:val="28"/>
          <w:lang w:val="es-ES"/>
        </w:rPr>
        <w:t>ứ</w:t>
      </w:r>
      <w:r w:rsidRPr="007431BA">
        <w:rPr>
          <w:color w:val="000000"/>
          <w:sz w:val="28"/>
          <w:szCs w:val="28"/>
          <w:lang w:val="es-ES"/>
        </w:rPr>
        <w:t>ng minh theo quy đ</w:t>
      </w:r>
      <w:r w:rsidRPr="007431BA">
        <w:rPr>
          <w:color w:val="000000"/>
          <w:sz w:val="28"/>
          <w:szCs w:val="28"/>
          <w:lang w:val="es-ES"/>
        </w:rPr>
        <w:t>ị</w:t>
      </w:r>
      <w:r w:rsidRPr="007431BA">
        <w:rPr>
          <w:color w:val="000000"/>
          <w:sz w:val="28"/>
          <w:szCs w:val="28"/>
          <w:lang w:val="es-ES"/>
        </w:rPr>
        <w:t>nh c</w:t>
      </w:r>
      <w:r w:rsidRPr="007431BA">
        <w:rPr>
          <w:color w:val="000000"/>
          <w:sz w:val="28"/>
          <w:szCs w:val="28"/>
          <w:lang w:val="es-ES"/>
        </w:rPr>
        <w:t>ủ</w:t>
      </w:r>
      <w:r w:rsidRPr="007431BA">
        <w:rPr>
          <w:color w:val="000000"/>
          <w:sz w:val="28"/>
          <w:szCs w:val="28"/>
          <w:lang w:val="es-ES"/>
        </w:rPr>
        <w:t>a ngh</w:t>
      </w:r>
      <w:r w:rsidRPr="007431BA">
        <w:rPr>
          <w:color w:val="000000"/>
          <w:sz w:val="28"/>
          <w:szCs w:val="28"/>
          <w:lang w:val="es-ES"/>
        </w:rPr>
        <w:t>ị</w:t>
      </w:r>
      <w:r w:rsidRPr="007431BA">
        <w:rPr>
          <w:color w:val="000000"/>
          <w:sz w:val="28"/>
          <w:szCs w:val="28"/>
          <w:lang w:val="es-ES"/>
        </w:rPr>
        <w:t xml:space="preserve"> đ</w:t>
      </w:r>
      <w:r w:rsidRPr="007431BA">
        <w:rPr>
          <w:color w:val="000000"/>
          <w:sz w:val="28"/>
          <w:szCs w:val="28"/>
          <w:lang w:val="es-ES"/>
        </w:rPr>
        <w:t>ị</w:t>
      </w:r>
      <w:r w:rsidRPr="007431BA">
        <w:rPr>
          <w:color w:val="000000"/>
          <w:sz w:val="28"/>
          <w:szCs w:val="28"/>
          <w:lang w:val="es-ES"/>
        </w:rPr>
        <w:t>nh 98/2021/NĐ–CP ngày 08/11/2021 c</w:t>
      </w:r>
      <w:r w:rsidRPr="007431BA">
        <w:rPr>
          <w:color w:val="000000"/>
          <w:sz w:val="28"/>
          <w:szCs w:val="28"/>
          <w:lang w:val="es-ES"/>
        </w:rPr>
        <w:t>ủ</w:t>
      </w:r>
      <w:r w:rsidRPr="007431BA">
        <w:rPr>
          <w:color w:val="000000"/>
          <w:sz w:val="28"/>
          <w:szCs w:val="28"/>
          <w:lang w:val="es-ES"/>
        </w:rPr>
        <w:t>a Chính ph</w:t>
      </w:r>
      <w:r w:rsidRPr="007431BA">
        <w:rPr>
          <w:color w:val="000000"/>
          <w:sz w:val="28"/>
          <w:szCs w:val="28"/>
          <w:lang w:val="es-ES"/>
        </w:rPr>
        <w:t>ủ</w:t>
      </w:r>
      <w:r w:rsidRPr="007431BA">
        <w:rPr>
          <w:color w:val="000000"/>
          <w:sz w:val="28"/>
          <w:szCs w:val="28"/>
          <w:lang w:val="es-ES"/>
        </w:rPr>
        <w:t xml:space="preserve"> v</w:t>
      </w:r>
      <w:r w:rsidRPr="007431BA">
        <w:rPr>
          <w:color w:val="000000"/>
          <w:sz w:val="28"/>
          <w:szCs w:val="28"/>
          <w:lang w:val="es-ES"/>
        </w:rPr>
        <w:t>ề</w:t>
      </w:r>
      <w:r w:rsidRPr="007431BA">
        <w:rPr>
          <w:color w:val="000000"/>
          <w:sz w:val="28"/>
          <w:szCs w:val="28"/>
          <w:lang w:val="es-ES"/>
        </w:rPr>
        <w:t xml:space="preserve"> </w:t>
      </w:r>
      <w:r w:rsidRPr="007431BA">
        <w:rPr>
          <w:color w:val="000000"/>
          <w:sz w:val="28"/>
          <w:szCs w:val="28"/>
          <w:lang w:val="es-ES"/>
        </w:rPr>
        <w:t>qu</w:t>
      </w:r>
      <w:r w:rsidRPr="007431BA">
        <w:rPr>
          <w:color w:val="000000"/>
          <w:sz w:val="28"/>
          <w:szCs w:val="28"/>
          <w:lang w:val="es-ES"/>
        </w:rPr>
        <w:t>ả</w:t>
      </w:r>
      <w:r w:rsidRPr="007431BA">
        <w:rPr>
          <w:color w:val="000000"/>
          <w:sz w:val="28"/>
          <w:szCs w:val="28"/>
          <w:lang w:val="es-ES"/>
        </w:rPr>
        <w:t>n lý trang thi</w:t>
      </w:r>
      <w:r w:rsidRPr="007431BA">
        <w:rPr>
          <w:color w:val="000000"/>
          <w:sz w:val="28"/>
          <w:szCs w:val="28"/>
          <w:lang w:val="es-ES"/>
        </w:rPr>
        <w:t>ế</w:t>
      </w:r>
      <w:r w:rsidRPr="007431BA">
        <w:rPr>
          <w:color w:val="000000"/>
          <w:sz w:val="28"/>
          <w:szCs w:val="28"/>
          <w:lang w:val="es-ES"/>
        </w:rPr>
        <w:t>t b</w:t>
      </w:r>
      <w:r w:rsidRPr="007431BA">
        <w:rPr>
          <w:color w:val="000000"/>
          <w:sz w:val="28"/>
          <w:szCs w:val="28"/>
          <w:lang w:val="es-ES"/>
        </w:rPr>
        <w:t>ị</w:t>
      </w:r>
      <w:r w:rsidRPr="007431BA">
        <w:rPr>
          <w:color w:val="000000"/>
          <w:sz w:val="28"/>
          <w:szCs w:val="28"/>
          <w:lang w:val="es-ES"/>
        </w:rPr>
        <w:t xml:space="preserve"> y t</w:t>
      </w:r>
      <w:r w:rsidRPr="007431BA">
        <w:rPr>
          <w:color w:val="000000"/>
          <w:sz w:val="28"/>
          <w:szCs w:val="28"/>
          <w:lang w:val="es-ES"/>
        </w:rPr>
        <w:t>ế</w:t>
      </w:r>
      <w:r w:rsidRPr="007431BA">
        <w:rPr>
          <w:color w:val="000000"/>
          <w:sz w:val="28"/>
          <w:szCs w:val="28"/>
          <w:lang w:val="es-ES"/>
        </w:rPr>
        <w:t>, Ngh</w:t>
      </w:r>
      <w:r w:rsidRPr="007431BA">
        <w:rPr>
          <w:color w:val="000000"/>
          <w:sz w:val="28"/>
          <w:szCs w:val="28"/>
          <w:lang w:val="es-ES"/>
        </w:rPr>
        <w:t>ị</w:t>
      </w:r>
      <w:r w:rsidRPr="007431BA">
        <w:rPr>
          <w:color w:val="000000"/>
          <w:sz w:val="28"/>
          <w:szCs w:val="28"/>
          <w:lang w:val="es-ES"/>
        </w:rPr>
        <w:t xml:space="preserve"> đ</w:t>
      </w:r>
      <w:r w:rsidRPr="007431BA">
        <w:rPr>
          <w:color w:val="000000"/>
          <w:sz w:val="28"/>
          <w:szCs w:val="28"/>
          <w:lang w:val="es-ES"/>
        </w:rPr>
        <w:t>ị</w:t>
      </w:r>
      <w:r w:rsidRPr="007431BA">
        <w:rPr>
          <w:color w:val="000000"/>
          <w:sz w:val="28"/>
          <w:szCs w:val="28"/>
          <w:lang w:val="es-ES"/>
        </w:rPr>
        <w:t>nh 07/2023/NĐ-CP ngày 03/03/2023 s</w:t>
      </w:r>
      <w:r w:rsidRPr="007431BA">
        <w:rPr>
          <w:color w:val="000000"/>
          <w:sz w:val="28"/>
          <w:szCs w:val="28"/>
          <w:lang w:val="es-ES"/>
        </w:rPr>
        <w:t>ử</w:t>
      </w:r>
      <w:r w:rsidRPr="007431BA">
        <w:rPr>
          <w:color w:val="000000"/>
          <w:sz w:val="28"/>
          <w:szCs w:val="28"/>
          <w:lang w:val="es-ES"/>
        </w:rPr>
        <w:t>a đ</w:t>
      </w:r>
      <w:r w:rsidRPr="007431BA">
        <w:rPr>
          <w:color w:val="000000"/>
          <w:sz w:val="28"/>
          <w:szCs w:val="28"/>
          <w:lang w:val="es-ES"/>
        </w:rPr>
        <w:t>ổ</w:t>
      </w:r>
      <w:r w:rsidRPr="007431BA">
        <w:rPr>
          <w:color w:val="000000"/>
          <w:sz w:val="28"/>
          <w:szCs w:val="28"/>
          <w:lang w:val="es-ES"/>
        </w:rPr>
        <w:t>i, b</w:t>
      </w:r>
      <w:r w:rsidRPr="007431BA">
        <w:rPr>
          <w:color w:val="000000"/>
          <w:sz w:val="28"/>
          <w:szCs w:val="28"/>
          <w:lang w:val="es-ES"/>
        </w:rPr>
        <w:t>ổ</w:t>
      </w:r>
      <w:r w:rsidRPr="007431BA">
        <w:rPr>
          <w:color w:val="000000"/>
          <w:sz w:val="28"/>
          <w:szCs w:val="28"/>
          <w:lang w:val="es-ES"/>
        </w:rPr>
        <w:t xml:space="preserve"> sung m</w:t>
      </w:r>
      <w:r w:rsidRPr="007431BA">
        <w:rPr>
          <w:color w:val="000000"/>
          <w:sz w:val="28"/>
          <w:szCs w:val="28"/>
          <w:lang w:val="es-ES"/>
        </w:rPr>
        <w:t>ộ</w:t>
      </w:r>
      <w:r w:rsidRPr="007431BA">
        <w:rPr>
          <w:color w:val="000000"/>
          <w:sz w:val="28"/>
          <w:szCs w:val="28"/>
          <w:lang w:val="es-ES"/>
        </w:rPr>
        <w:t>t s</w:t>
      </w:r>
      <w:r w:rsidRPr="007431BA">
        <w:rPr>
          <w:color w:val="000000"/>
          <w:sz w:val="28"/>
          <w:szCs w:val="28"/>
          <w:lang w:val="es-ES"/>
        </w:rPr>
        <w:t>ố</w:t>
      </w:r>
      <w:r w:rsidRPr="007431BA">
        <w:rPr>
          <w:color w:val="000000"/>
          <w:sz w:val="28"/>
          <w:szCs w:val="28"/>
          <w:lang w:val="es-ES"/>
        </w:rPr>
        <w:t xml:space="preserve"> đi</w:t>
      </w:r>
      <w:r w:rsidRPr="007431BA">
        <w:rPr>
          <w:color w:val="000000"/>
          <w:sz w:val="28"/>
          <w:szCs w:val="28"/>
          <w:lang w:val="es-ES"/>
        </w:rPr>
        <w:t>ề</w:t>
      </w:r>
      <w:r w:rsidRPr="007431BA">
        <w:rPr>
          <w:color w:val="000000"/>
          <w:sz w:val="28"/>
          <w:szCs w:val="28"/>
          <w:lang w:val="es-ES"/>
        </w:rPr>
        <w:t>u c</w:t>
      </w:r>
      <w:r w:rsidRPr="007431BA">
        <w:rPr>
          <w:color w:val="000000"/>
          <w:sz w:val="28"/>
          <w:szCs w:val="28"/>
          <w:lang w:val="es-ES"/>
        </w:rPr>
        <w:t>ủ</w:t>
      </w:r>
      <w:r w:rsidRPr="007431BA">
        <w:rPr>
          <w:color w:val="000000"/>
          <w:sz w:val="28"/>
          <w:szCs w:val="28"/>
          <w:lang w:val="es-ES"/>
        </w:rPr>
        <w:t>a ngh</w:t>
      </w:r>
      <w:r w:rsidRPr="007431BA">
        <w:rPr>
          <w:color w:val="000000"/>
          <w:sz w:val="28"/>
          <w:szCs w:val="28"/>
          <w:lang w:val="es-ES"/>
        </w:rPr>
        <w:t>ị</w:t>
      </w:r>
      <w:r w:rsidRPr="007431BA">
        <w:rPr>
          <w:color w:val="000000"/>
          <w:sz w:val="28"/>
          <w:szCs w:val="28"/>
          <w:lang w:val="es-ES"/>
        </w:rPr>
        <w:t xml:space="preserve"> đ</w:t>
      </w:r>
      <w:r w:rsidRPr="007431BA">
        <w:rPr>
          <w:color w:val="000000"/>
          <w:sz w:val="28"/>
          <w:szCs w:val="28"/>
          <w:lang w:val="es-ES"/>
        </w:rPr>
        <w:t>ị</w:t>
      </w:r>
      <w:r w:rsidRPr="007431BA">
        <w:rPr>
          <w:color w:val="000000"/>
          <w:sz w:val="28"/>
          <w:szCs w:val="28"/>
          <w:lang w:val="es-ES"/>
        </w:rPr>
        <w:t>nh s</w:t>
      </w:r>
      <w:r w:rsidRPr="007431BA">
        <w:rPr>
          <w:color w:val="000000"/>
          <w:sz w:val="28"/>
          <w:szCs w:val="28"/>
          <w:lang w:val="es-ES"/>
        </w:rPr>
        <w:t>ố</w:t>
      </w:r>
      <w:r w:rsidRPr="007431BA">
        <w:rPr>
          <w:color w:val="000000"/>
          <w:sz w:val="28"/>
          <w:szCs w:val="28"/>
          <w:lang w:val="es-ES"/>
        </w:rPr>
        <w:t xml:space="preserve"> 98/2021/NĐ-CP ngày 08/11/2021 c</w:t>
      </w:r>
      <w:r w:rsidRPr="007431BA">
        <w:rPr>
          <w:color w:val="000000"/>
          <w:sz w:val="28"/>
          <w:szCs w:val="28"/>
          <w:lang w:val="es-ES"/>
        </w:rPr>
        <w:t>ủ</w:t>
      </w:r>
      <w:r w:rsidRPr="007431BA">
        <w:rPr>
          <w:color w:val="000000"/>
          <w:sz w:val="28"/>
          <w:szCs w:val="28"/>
          <w:lang w:val="es-ES"/>
        </w:rPr>
        <w:t>a chính ph</w:t>
      </w:r>
      <w:r w:rsidRPr="007431BA">
        <w:rPr>
          <w:color w:val="000000"/>
          <w:sz w:val="28"/>
          <w:szCs w:val="28"/>
          <w:lang w:val="es-ES"/>
        </w:rPr>
        <w:t>ủ</w:t>
      </w:r>
      <w:r w:rsidRPr="007431BA">
        <w:rPr>
          <w:color w:val="000000"/>
          <w:sz w:val="28"/>
          <w:szCs w:val="28"/>
          <w:lang w:val="es-ES"/>
        </w:rPr>
        <w:t xml:space="preserve"> v</w:t>
      </w:r>
      <w:r w:rsidRPr="007431BA">
        <w:rPr>
          <w:color w:val="000000"/>
          <w:sz w:val="28"/>
          <w:szCs w:val="28"/>
          <w:lang w:val="es-ES"/>
        </w:rPr>
        <w:t>ề</w:t>
      </w:r>
      <w:r w:rsidRPr="007431BA">
        <w:rPr>
          <w:color w:val="000000"/>
          <w:sz w:val="28"/>
          <w:szCs w:val="28"/>
          <w:lang w:val="es-ES"/>
        </w:rPr>
        <w:t xml:space="preserve"> qu</w:t>
      </w:r>
      <w:r w:rsidRPr="007431BA">
        <w:rPr>
          <w:color w:val="000000"/>
          <w:sz w:val="28"/>
          <w:szCs w:val="28"/>
          <w:lang w:val="es-ES"/>
        </w:rPr>
        <w:t>ả</w:t>
      </w:r>
      <w:r w:rsidRPr="007431BA">
        <w:rPr>
          <w:color w:val="000000"/>
          <w:sz w:val="28"/>
          <w:szCs w:val="28"/>
          <w:lang w:val="es-ES"/>
        </w:rPr>
        <w:t>n lý trang thi</w:t>
      </w:r>
      <w:r w:rsidRPr="007431BA">
        <w:rPr>
          <w:color w:val="000000"/>
          <w:sz w:val="28"/>
          <w:szCs w:val="28"/>
          <w:lang w:val="es-ES"/>
        </w:rPr>
        <w:t>ế</w:t>
      </w:r>
      <w:r w:rsidRPr="007431BA">
        <w:rPr>
          <w:color w:val="000000"/>
          <w:sz w:val="28"/>
          <w:szCs w:val="28"/>
          <w:lang w:val="es-ES"/>
        </w:rPr>
        <w:t>t b</w:t>
      </w:r>
      <w:r w:rsidRPr="007431BA">
        <w:rPr>
          <w:color w:val="000000"/>
          <w:sz w:val="28"/>
          <w:szCs w:val="28"/>
          <w:lang w:val="es-ES"/>
        </w:rPr>
        <w:t>ị</w:t>
      </w:r>
      <w:r w:rsidRPr="007431BA">
        <w:rPr>
          <w:color w:val="000000"/>
          <w:sz w:val="28"/>
          <w:szCs w:val="28"/>
          <w:lang w:val="es-ES"/>
        </w:rPr>
        <w:t xml:space="preserve"> y t</w:t>
      </w:r>
      <w:r w:rsidRPr="007431BA">
        <w:rPr>
          <w:color w:val="000000"/>
          <w:sz w:val="28"/>
          <w:szCs w:val="28"/>
          <w:lang w:val="es-ES"/>
        </w:rPr>
        <w:t>ế</w:t>
      </w:r>
      <w:r w:rsidRPr="007431BA">
        <w:rPr>
          <w:color w:val="000000"/>
          <w:sz w:val="28"/>
          <w:szCs w:val="28"/>
          <w:lang w:val="es-ES"/>
        </w:rPr>
        <w:t xml:space="preserve"> và Ngh</w:t>
      </w:r>
      <w:r w:rsidRPr="007431BA">
        <w:rPr>
          <w:color w:val="000000"/>
          <w:sz w:val="28"/>
          <w:szCs w:val="28"/>
          <w:lang w:val="es-ES"/>
        </w:rPr>
        <w:t>ị</w:t>
      </w:r>
      <w:r w:rsidRPr="007431BA">
        <w:rPr>
          <w:color w:val="000000"/>
          <w:sz w:val="28"/>
          <w:szCs w:val="28"/>
          <w:lang w:val="es-ES"/>
        </w:rPr>
        <w:t xml:space="preserve"> đ</w:t>
      </w:r>
      <w:r w:rsidRPr="007431BA">
        <w:rPr>
          <w:color w:val="000000"/>
          <w:sz w:val="28"/>
          <w:szCs w:val="28"/>
          <w:lang w:val="es-ES"/>
        </w:rPr>
        <w:t>ị</w:t>
      </w:r>
      <w:r w:rsidRPr="007431BA">
        <w:rPr>
          <w:color w:val="000000"/>
          <w:sz w:val="28"/>
          <w:szCs w:val="28"/>
          <w:lang w:val="es-ES"/>
        </w:rPr>
        <w:t>nh s</w:t>
      </w:r>
      <w:r w:rsidRPr="007431BA">
        <w:rPr>
          <w:color w:val="000000"/>
          <w:sz w:val="28"/>
          <w:szCs w:val="28"/>
          <w:lang w:val="es-ES"/>
        </w:rPr>
        <w:t>ố</w:t>
      </w:r>
      <w:r w:rsidRPr="007431BA">
        <w:rPr>
          <w:color w:val="000000"/>
          <w:sz w:val="28"/>
          <w:szCs w:val="28"/>
          <w:lang w:val="es-ES"/>
        </w:rPr>
        <w:t xml:space="preserve"> 04/2025/NĐ-CP ngày 01/01/2025 c</w:t>
      </w:r>
      <w:r w:rsidRPr="007431BA">
        <w:rPr>
          <w:color w:val="000000"/>
          <w:sz w:val="28"/>
          <w:szCs w:val="28"/>
          <w:lang w:val="es-ES"/>
        </w:rPr>
        <w:t>ủ</w:t>
      </w:r>
      <w:r w:rsidRPr="007431BA">
        <w:rPr>
          <w:color w:val="000000"/>
          <w:sz w:val="28"/>
          <w:szCs w:val="28"/>
          <w:lang w:val="es-ES"/>
        </w:rPr>
        <w:t>a Chính Ph</w:t>
      </w:r>
      <w:r w:rsidRPr="007431BA">
        <w:rPr>
          <w:color w:val="000000"/>
          <w:sz w:val="28"/>
          <w:szCs w:val="28"/>
          <w:lang w:val="es-ES"/>
        </w:rPr>
        <w:t>ủ</w:t>
      </w:r>
      <w:r w:rsidRPr="007431BA">
        <w:rPr>
          <w:color w:val="000000"/>
          <w:sz w:val="28"/>
          <w:szCs w:val="28"/>
          <w:lang w:val="es-ES"/>
        </w:rPr>
        <w:t xml:space="preserve"> v</w:t>
      </w:r>
      <w:r w:rsidRPr="007431BA">
        <w:rPr>
          <w:color w:val="000000"/>
          <w:sz w:val="28"/>
          <w:szCs w:val="28"/>
          <w:lang w:val="es-ES"/>
        </w:rPr>
        <w:t>ề</w:t>
      </w:r>
      <w:r w:rsidRPr="007431BA">
        <w:rPr>
          <w:color w:val="000000"/>
          <w:sz w:val="28"/>
          <w:szCs w:val="28"/>
          <w:lang w:val="es-ES"/>
        </w:rPr>
        <w:t xml:space="preserve"> vi</w:t>
      </w:r>
      <w:r w:rsidRPr="007431BA">
        <w:rPr>
          <w:color w:val="000000"/>
          <w:sz w:val="28"/>
          <w:szCs w:val="28"/>
          <w:lang w:val="es-ES"/>
        </w:rPr>
        <w:t>ệ</w:t>
      </w:r>
      <w:r w:rsidRPr="007431BA">
        <w:rPr>
          <w:color w:val="000000"/>
          <w:sz w:val="28"/>
          <w:szCs w:val="28"/>
          <w:lang w:val="es-ES"/>
        </w:rPr>
        <w:t>c s</w:t>
      </w:r>
      <w:r w:rsidRPr="007431BA">
        <w:rPr>
          <w:color w:val="000000"/>
          <w:sz w:val="28"/>
          <w:szCs w:val="28"/>
          <w:lang w:val="es-ES"/>
        </w:rPr>
        <w:t>ử</w:t>
      </w:r>
      <w:r w:rsidRPr="007431BA">
        <w:rPr>
          <w:color w:val="000000"/>
          <w:sz w:val="28"/>
          <w:szCs w:val="28"/>
          <w:lang w:val="es-ES"/>
        </w:rPr>
        <w:t>a đ</w:t>
      </w:r>
      <w:r w:rsidRPr="007431BA">
        <w:rPr>
          <w:color w:val="000000"/>
          <w:sz w:val="28"/>
          <w:szCs w:val="28"/>
          <w:lang w:val="es-ES"/>
        </w:rPr>
        <w:t>ổ</w:t>
      </w:r>
      <w:r w:rsidRPr="007431BA">
        <w:rPr>
          <w:color w:val="000000"/>
          <w:sz w:val="28"/>
          <w:szCs w:val="28"/>
          <w:lang w:val="es-ES"/>
        </w:rPr>
        <w:t>i, b</w:t>
      </w:r>
      <w:r w:rsidRPr="007431BA">
        <w:rPr>
          <w:color w:val="000000"/>
          <w:sz w:val="28"/>
          <w:szCs w:val="28"/>
          <w:lang w:val="es-ES"/>
        </w:rPr>
        <w:t>ổ</w:t>
      </w:r>
      <w:r w:rsidRPr="007431BA">
        <w:rPr>
          <w:color w:val="000000"/>
          <w:sz w:val="28"/>
          <w:szCs w:val="28"/>
          <w:lang w:val="es-ES"/>
        </w:rPr>
        <w:t xml:space="preserve"> sung m</w:t>
      </w:r>
      <w:r w:rsidRPr="007431BA">
        <w:rPr>
          <w:color w:val="000000"/>
          <w:sz w:val="28"/>
          <w:szCs w:val="28"/>
          <w:lang w:val="es-ES"/>
        </w:rPr>
        <w:t>ộ</w:t>
      </w:r>
      <w:r w:rsidRPr="007431BA">
        <w:rPr>
          <w:color w:val="000000"/>
          <w:sz w:val="28"/>
          <w:szCs w:val="28"/>
          <w:lang w:val="es-ES"/>
        </w:rPr>
        <w:t>t s</w:t>
      </w:r>
      <w:r w:rsidRPr="007431BA">
        <w:rPr>
          <w:color w:val="000000"/>
          <w:sz w:val="28"/>
          <w:szCs w:val="28"/>
          <w:lang w:val="es-ES"/>
        </w:rPr>
        <w:t>ố</w:t>
      </w:r>
      <w:r w:rsidRPr="007431BA">
        <w:rPr>
          <w:color w:val="000000"/>
          <w:sz w:val="28"/>
          <w:szCs w:val="28"/>
          <w:lang w:val="es-ES"/>
        </w:rPr>
        <w:t xml:space="preserve"> đi</w:t>
      </w:r>
      <w:r w:rsidRPr="007431BA">
        <w:rPr>
          <w:color w:val="000000"/>
          <w:sz w:val="28"/>
          <w:szCs w:val="28"/>
          <w:lang w:val="es-ES"/>
        </w:rPr>
        <w:t>ề</w:t>
      </w:r>
      <w:r w:rsidRPr="007431BA">
        <w:rPr>
          <w:color w:val="000000"/>
          <w:sz w:val="28"/>
          <w:szCs w:val="28"/>
          <w:lang w:val="es-ES"/>
        </w:rPr>
        <w:t>u c</w:t>
      </w:r>
      <w:r w:rsidRPr="007431BA">
        <w:rPr>
          <w:color w:val="000000"/>
          <w:sz w:val="28"/>
          <w:szCs w:val="28"/>
          <w:lang w:val="es-ES"/>
        </w:rPr>
        <w:t>ủ</w:t>
      </w:r>
      <w:r w:rsidRPr="007431BA">
        <w:rPr>
          <w:color w:val="000000"/>
          <w:sz w:val="28"/>
          <w:szCs w:val="28"/>
          <w:lang w:val="es-ES"/>
        </w:rPr>
        <w:t>a ngh</w:t>
      </w:r>
      <w:r w:rsidRPr="007431BA">
        <w:rPr>
          <w:color w:val="000000"/>
          <w:sz w:val="28"/>
          <w:szCs w:val="28"/>
          <w:lang w:val="es-ES"/>
        </w:rPr>
        <w:t>ị</w:t>
      </w:r>
      <w:r w:rsidRPr="007431BA">
        <w:rPr>
          <w:color w:val="000000"/>
          <w:sz w:val="28"/>
          <w:szCs w:val="28"/>
          <w:lang w:val="es-ES"/>
        </w:rPr>
        <w:t xml:space="preserve"> đ</w:t>
      </w:r>
      <w:r w:rsidRPr="007431BA">
        <w:rPr>
          <w:color w:val="000000"/>
          <w:sz w:val="28"/>
          <w:szCs w:val="28"/>
          <w:lang w:val="es-ES"/>
        </w:rPr>
        <w:t>ị</w:t>
      </w:r>
      <w:r w:rsidRPr="007431BA">
        <w:rPr>
          <w:color w:val="000000"/>
          <w:sz w:val="28"/>
          <w:szCs w:val="28"/>
          <w:lang w:val="es-ES"/>
        </w:rPr>
        <w:t>nh s</w:t>
      </w:r>
      <w:r w:rsidRPr="007431BA">
        <w:rPr>
          <w:color w:val="000000"/>
          <w:sz w:val="28"/>
          <w:szCs w:val="28"/>
          <w:lang w:val="es-ES"/>
        </w:rPr>
        <w:t>ố</w:t>
      </w:r>
      <w:r w:rsidRPr="007431BA">
        <w:rPr>
          <w:color w:val="000000"/>
          <w:sz w:val="28"/>
          <w:szCs w:val="28"/>
          <w:lang w:val="es-ES"/>
        </w:rPr>
        <w:t xml:space="preserve"> 98/2021/NĐ-CP ngày 08 tháng 11 năm 2021 c</w:t>
      </w:r>
      <w:r w:rsidRPr="007431BA">
        <w:rPr>
          <w:color w:val="000000"/>
          <w:sz w:val="28"/>
          <w:szCs w:val="28"/>
          <w:lang w:val="es-ES"/>
        </w:rPr>
        <w:t>ủ</w:t>
      </w:r>
      <w:r w:rsidRPr="007431BA">
        <w:rPr>
          <w:color w:val="000000"/>
          <w:sz w:val="28"/>
          <w:szCs w:val="28"/>
          <w:lang w:val="es-ES"/>
        </w:rPr>
        <w:t>a chính ph</w:t>
      </w:r>
      <w:r w:rsidRPr="007431BA">
        <w:rPr>
          <w:color w:val="000000"/>
          <w:sz w:val="28"/>
          <w:szCs w:val="28"/>
          <w:lang w:val="es-ES"/>
        </w:rPr>
        <w:t>ủ</w:t>
      </w:r>
      <w:r w:rsidRPr="007431BA">
        <w:rPr>
          <w:color w:val="000000"/>
          <w:sz w:val="28"/>
          <w:szCs w:val="28"/>
          <w:lang w:val="es-ES"/>
        </w:rPr>
        <w:t xml:space="preserve"> v</w:t>
      </w:r>
      <w:r w:rsidRPr="007431BA">
        <w:rPr>
          <w:color w:val="000000"/>
          <w:sz w:val="28"/>
          <w:szCs w:val="28"/>
          <w:lang w:val="es-ES"/>
        </w:rPr>
        <w:t>ề</w:t>
      </w:r>
      <w:r w:rsidRPr="007431BA">
        <w:rPr>
          <w:color w:val="000000"/>
          <w:sz w:val="28"/>
          <w:szCs w:val="28"/>
          <w:lang w:val="es-ES"/>
        </w:rPr>
        <w:t xml:space="preserve"> qu</w:t>
      </w:r>
      <w:r w:rsidRPr="007431BA">
        <w:rPr>
          <w:color w:val="000000"/>
          <w:sz w:val="28"/>
          <w:szCs w:val="28"/>
          <w:lang w:val="es-ES"/>
        </w:rPr>
        <w:t>ả</w:t>
      </w:r>
      <w:r w:rsidRPr="007431BA">
        <w:rPr>
          <w:color w:val="000000"/>
          <w:sz w:val="28"/>
          <w:szCs w:val="28"/>
          <w:lang w:val="es-ES"/>
        </w:rPr>
        <w:t>n lý thi</w:t>
      </w:r>
      <w:r w:rsidRPr="007431BA">
        <w:rPr>
          <w:color w:val="000000"/>
          <w:sz w:val="28"/>
          <w:szCs w:val="28"/>
          <w:lang w:val="es-ES"/>
        </w:rPr>
        <w:t>ế</w:t>
      </w:r>
      <w:r w:rsidRPr="007431BA">
        <w:rPr>
          <w:color w:val="000000"/>
          <w:sz w:val="28"/>
          <w:szCs w:val="28"/>
          <w:lang w:val="es-ES"/>
        </w:rPr>
        <w:t>t b</w:t>
      </w:r>
      <w:r w:rsidRPr="007431BA">
        <w:rPr>
          <w:color w:val="000000"/>
          <w:sz w:val="28"/>
          <w:szCs w:val="28"/>
          <w:lang w:val="es-ES"/>
        </w:rPr>
        <w:t>ị</w:t>
      </w:r>
      <w:r w:rsidRPr="007431BA">
        <w:rPr>
          <w:color w:val="000000"/>
          <w:sz w:val="28"/>
          <w:szCs w:val="28"/>
          <w:lang w:val="es-ES"/>
        </w:rPr>
        <w:t xml:space="preserve"> y t</w:t>
      </w:r>
      <w:r w:rsidRPr="007431BA">
        <w:rPr>
          <w:color w:val="000000"/>
          <w:sz w:val="28"/>
          <w:szCs w:val="28"/>
          <w:lang w:val="es-ES"/>
        </w:rPr>
        <w:t>ế</w:t>
      </w:r>
      <w:r w:rsidRPr="007431BA">
        <w:rPr>
          <w:color w:val="000000"/>
          <w:sz w:val="28"/>
          <w:szCs w:val="28"/>
          <w:lang w:val="es-ES"/>
        </w:rPr>
        <w:t xml:space="preserve"> đã đư</w:t>
      </w:r>
      <w:r w:rsidRPr="007431BA">
        <w:rPr>
          <w:color w:val="000000"/>
          <w:sz w:val="28"/>
          <w:szCs w:val="28"/>
          <w:lang w:val="es-ES"/>
        </w:rPr>
        <w:t>ợ</w:t>
      </w:r>
      <w:r w:rsidRPr="007431BA">
        <w:rPr>
          <w:color w:val="000000"/>
          <w:sz w:val="28"/>
          <w:szCs w:val="28"/>
          <w:lang w:val="es-ES"/>
        </w:rPr>
        <w:t>c s</w:t>
      </w:r>
      <w:r w:rsidRPr="007431BA">
        <w:rPr>
          <w:color w:val="000000"/>
          <w:sz w:val="28"/>
          <w:szCs w:val="28"/>
          <w:lang w:val="es-ES"/>
        </w:rPr>
        <w:t>ử</w:t>
      </w:r>
      <w:r w:rsidRPr="007431BA">
        <w:rPr>
          <w:color w:val="000000"/>
          <w:sz w:val="28"/>
          <w:szCs w:val="28"/>
          <w:lang w:val="es-ES"/>
        </w:rPr>
        <w:t>a đ</w:t>
      </w:r>
      <w:r w:rsidRPr="007431BA">
        <w:rPr>
          <w:color w:val="000000"/>
          <w:sz w:val="28"/>
          <w:szCs w:val="28"/>
          <w:lang w:val="es-ES"/>
        </w:rPr>
        <w:t>ổ</w:t>
      </w:r>
      <w:r w:rsidRPr="007431BA">
        <w:rPr>
          <w:color w:val="000000"/>
          <w:sz w:val="28"/>
          <w:szCs w:val="28"/>
          <w:lang w:val="es-ES"/>
        </w:rPr>
        <w:t>i, b</w:t>
      </w:r>
      <w:r w:rsidRPr="007431BA">
        <w:rPr>
          <w:color w:val="000000"/>
          <w:sz w:val="28"/>
          <w:szCs w:val="28"/>
          <w:lang w:val="es-ES"/>
        </w:rPr>
        <w:t>ổ</w:t>
      </w:r>
      <w:r w:rsidRPr="007431BA">
        <w:rPr>
          <w:color w:val="000000"/>
          <w:sz w:val="28"/>
          <w:szCs w:val="28"/>
          <w:lang w:val="es-ES"/>
        </w:rPr>
        <w:t xml:space="preserve"> sung m</w:t>
      </w:r>
      <w:r w:rsidRPr="007431BA">
        <w:rPr>
          <w:color w:val="000000"/>
          <w:sz w:val="28"/>
          <w:szCs w:val="28"/>
          <w:lang w:val="es-ES"/>
        </w:rPr>
        <w:t>ộ</w:t>
      </w:r>
      <w:r w:rsidRPr="007431BA">
        <w:rPr>
          <w:color w:val="000000"/>
          <w:sz w:val="28"/>
          <w:szCs w:val="28"/>
          <w:lang w:val="es-ES"/>
        </w:rPr>
        <w:t>t s</w:t>
      </w:r>
      <w:r w:rsidRPr="007431BA">
        <w:rPr>
          <w:color w:val="000000"/>
          <w:sz w:val="28"/>
          <w:szCs w:val="28"/>
          <w:lang w:val="es-ES"/>
        </w:rPr>
        <w:t>ố</w:t>
      </w:r>
      <w:r w:rsidRPr="007431BA">
        <w:rPr>
          <w:color w:val="000000"/>
          <w:sz w:val="28"/>
          <w:szCs w:val="28"/>
          <w:lang w:val="es-ES"/>
        </w:rPr>
        <w:t xml:space="preserve"> đi</w:t>
      </w:r>
      <w:r w:rsidRPr="007431BA">
        <w:rPr>
          <w:color w:val="000000"/>
          <w:sz w:val="28"/>
          <w:szCs w:val="28"/>
          <w:lang w:val="es-ES"/>
        </w:rPr>
        <w:t>ề</w:t>
      </w:r>
      <w:r w:rsidRPr="007431BA">
        <w:rPr>
          <w:color w:val="000000"/>
          <w:sz w:val="28"/>
          <w:szCs w:val="28"/>
          <w:lang w:val="es-ES"/>
        </w:rPr>
        <w:t>u theo ngh</w:t>
      </w:r>
      <w:r w:rsidRPr="007431BA">
        <w:rPr>
          <w:color w:val="000000"/>
          <w:sz w:val="28"/>
          <w:szCs w:val="28"/>
          <w:lang w:val="es-ES"/>
        </w:rPr>
        <w:t>ị</w:t>
      </w:r>
      <w:r w:rsidRPr="007431BA">
        <w:rPr>
          <w:color w:val="000000"/>
          <w:sz w:val="28"/>
          <w:szCs w:val="28"/>
          <w:lang w:val="es-ES"/>
        </w:rPr>
        <w:t xml:space="preserve"> đ</w:t>
      </w:r>
      <w:r w:rsidRPr="007431BA">
        <w:rPr>
          <w:color w:val="000000"/>
          <w:sz w:val="28"/>
          <w:szCs w:val="28"/>
          <w:lang w:val="es-ES"/>
        </w:rPr>
        <w:t>ị</w:t>
      </w:r>
      <w:r w:rsidRPr="007431BA">
        <w:rPr>
          <w:color w:val="000000"/>
          <w:sz w:val="28"/>
          <w:szCs w:val="28"/>
          <w:lang w:val="es-ES"/>
        </w:rPr>
        <w:t>nh s</w:t>
      </w:r>
      <w:r w:rsidRPr="007431BA">
        <w:rPr>
          <w:color w:val="000000"/>
          <w:sz w:val="28"/>
          <w:szCs w:val="28"/>
          <w:lang w:val="es-ES"/>
        </w:rPr>
        <w:t>ố</w:t>
      </w:r>
      <w:r w:rsidRPr="007431BA">
        <w:rPr>
          <w:color w:val="000000"/>
          <w:sz w:val="28"/>
          <w:szCs w:val="28"/>
          <w:lang w:val="es-ES"/>
        </w:rPr>
        <w:t xml:space="preserve"> 07/2023/NĐ-CP ngày 03 tháng 3 năm 2023 c</w:t>
      </w:r>
      <w:r w:rsidRPr="007431BA">
        <w:rPr>
          <w:color w:val="000000"/>
          <w:sz w:val="28"/>
          <w:szCs w:val="28"/>
          <w:lang w:val="es-ES"/>
        </w:rPr>
        <w:t>ủ</w:t>
      </w:r>
      <w:r w:rsidRPr="007431BA">
        <w:rPr>
          <w:color w:val="000000"/>
          <w:sz w:val="28"/>
          <w:szCs w:val="28"/>
          <w:lang w:val="es-ES"/>
        </w:rPr>
        <w:t>a chính ph</w:t>
      </w:r>
      <w:r w:rsidRPr="007431BA">
        <w:rPr>
          <w:color w:val="000000"/>
          <w:sz w:val="28"/>
          <w:szCs w:val="28"/>
          <w:lang w:val="es-ES"/>
        </w:rPr>
        <w:t>ủ</w:t>
      </w:r>
      <w:r w:rsidRPr="007431BA">
        <w:rPr>
          <w:color w:val="000000"/>
          <w:sz w:val="28"/>
          <w:szCs w:val="28"/>
          <w:lang w:val="es-ES"/>
        </w:rPr>
        <w:t xml:space="preserve"> v</w:t>
      </w:r>
      <w:r w:rsidRPr="007431BA">
        <w:rPr>
          <w:color w:val="000000"/>
          <w:sz w:val="28"/>
          <w:szCs w:val="28"/>
          <w:lang w:val="es-ES"/>
        </w:rPr>
        <w:t>ề</w:t>
      </w:r>
      <w:r w:rsidRPr="007431BA">
        <w:rPr>
          <w:color w:val="000000"/>
          <w:sz w:val="28"/>
          <w:szCs w:val="28"/>
          <w:lang w:val="es-ES"/>
        </w:rPr>
        <w:t xml:space="preserve"> qu</w:t>
      </w:r>
      <w:r w:rsidRPr="007431BA">
        <w:rPr>
          <w:color w:val="000000"/>
          <w:sz w:val="28"/>
          <w:szCs w:val="28"/>
          <w:lang w:val="es-ES"/>
        </w:rPr>
        <w:t>ả</w:t>
      </w:r>
      <w:r w:rsidRPr="007431BA">
        <w:rPr>
          <w:color w:val="000000"/>
          <w:sz w:val="28"/>
          <w:szCs w:val="28"/>
          <w:lang w:val="es-ES"/>
        </w:rPr>
        <w:t>n lý trang thi</w:t>
      </w:r>
      <w:r w:rsidRPr="007431BA">
        <w:rPr>
          <w:color w:val="000000"/>
          <w:sz w:val="28"/>
          <w:szCs w:val="28"/>
          <w:lang w:val="es-ES"/>
        </w:rPr>
        <w:t>ế</w:t>
      </w:r>
      <w:r w:rsidRPr="007431BA">
        <w:rPr>
          <w:color w:val="000000"/>
          <w:sz w:val="28"/>
          <w:szCs w:val="28"/>
          <w:lang w:val="es-ES"/>
        </w:rPr>
        <w:t>t b</w:t>
      </w:r>
      <w:r w:rsidRPr="007431BA">
        <w:rPr>
          <w:color w:val="000000"/>
          <w:sz w:val="28"/>
          <w:szCs w:val="28"/>
          <w:lang w:val="es-ES"/>
        </w:rPr>
        <w:t>ị</w:t>
      </w:r>
      <w:r w:rsidRPr="007431BA">
        <w:rPr>
          <w:color w:val="000000"/>
          <w:sz w:val="28"/>
          <w:szCs w:val="28"/>
          <w:lang w:val="es-ES"/>
        </w:rPr>
        <w:t xml:space="preserve"> y t</w:t>
      </w:r>
      <w:r w:rsidRPr="007431BA">
        <w:rPr>
          <w:color w:val="000000"/>
          <w:sz w:val="28"/>
          <w:szCs w:val="28"/>
          <w:lang w:val="es-ES"/>
        </w:rPr>
        <w:t>ế</w:t>
      </w:r>
      <w:r w:rsidRPr="007431BA">
        <w:rPr>
          <w:color w:val="000000"/>
          <w:sz w:val="28"/>
          <w:szCs w:val="28"/>
          <w:lang w:val="es-ES"/>
        </w:rPr>
        <w:t>.</w:t>
      </w:r>
    </w:p>
    <w:p w14:paraId="77718CD9" w14:textId="77777777" w:rsidR="00033265" w:rsidRPr="007431BA" w:rsidRDefault="00354FAA" w:rsidP="00033265">
      <w:pPr>
        <w:widowControl w:val="0"/>
        <w:numPr>
          <w:ilvl w:val="0"/>
          <w:numId w:val="11"/>
        </w:numPr>
        <w:spacing w:before="120" w:after="120"/>
        <w:ind w:right="43"/>
        <w:contextualSpacing/>
        <w:rPr>
          <w:b/>
          <w:bCs/>
          <w:color w:val="000000"/>
          <w:sz w:val="28"/>
          <w:szCs w:val="28"/>
          <w:lang w:val="es-ES"/>
        </w:rPr>
      </w:pPr>
      <w:r w:rsidRPr="007431BA">
        <w:rPr>
          <w:b/>
          <w:bCs/>
          <w:color w:val="000000"/>
          <w:sz w:val="28"/>
          <w:szCs w:val="28"/>
          <w:lang w:val="es-ES"/>
        </w:rPr>
        <w:t>Tài li</w:t>
      </w:r>
      <w:r w:rsidRPr="007431BA">
        <w:rPr>
          <w:b/>
          <w:bCs/>
          <w:color w:val="000000"/>
          <w:sz w:val="28"/>
          <w:szCs w:val="28"/>
          <w:lang w:val="es-ES"/>
        </w:rPr>
        <w:t>ệ</w:t>
      </w:r>
      <w:r w:rsidRPr="007431BA">
        <w:rPr>
          <w:b/>
          <w:bCs/>
          <w:color w:val="000000"/>
          <w:sz w:val="28"/>
          <w:szCs w:val="28"/>
          <w:lang w:val="es-ES"/>
        </w:rPr>
        <w:t>u k</w:t>
      </w:r>
      <w:r w:rsidRPr="007431BA">
        <w:rPr>
          <w:b/>
          <w:bCs/>
          <w:color w:val="000000"/>
          <w:sz w:val="28"/>
          <w:szCs w:val="28"/>
          <w:lang w:val="es-ES"/>
        </w:rPr>
        <w:t>ỹ</w:t>
      </w:r>
      <w:r w:rsidRPr="007431BA">
        <w:rPr>
          <w:b/>
          <w:bCs/>
          <w:color w:val="000000"/>
          <w:sz w:val="28"/>
          <w:szCs w:val="28"/>
          <w:lang w:val="es-ES"/>
        </w:rPr>
        <w:t xml:space="preserve"> thu</w:t>
      </w:r>
      <w:r w:rsidRPr="007431BA">
        <w:rPr>
          <w:b/>
          <w:bCs/>
          <w:color w:val="000000"/>
          <w:sz w:val="28"/>
          <w:szCs w:val="28"/>
          <w:lang w:val="es-ES"/>
        </w:rPr>
        <w:t>ậ</w:t>
      </w:r>
      <w:r w:rsidRPr="007431BA">
        <w:rPr>
          <w:b/>
          <w:bCs/>
          <w:color w:val="000000"/>
          <w:sz w:val="28"/>
          <w:szCs w:val="28"/>
          <w:lang w:val="es-ES"/>
        </w:rPr>
        <w:t>t c</w:t>
      </w:r>
      <w:r w:rsidRPr="007431BA">
        <w:rPr>
          <w:b/>
          <w:bCs/>
          <w:color w:val="000000"/>
          <w:sz w:val="28"/>
          <w:szCs w:val="28"/>
          <w:lang w:val="es-ES"/>
        </w:rPr>
        <w:t>ủ</w:t>
      </w:r>
      <w:r w:rsidRPr="007431BA">
        <w:rPr>
          <w:b/>
          <w:bCs/>
          <w:color w:val="000000"/>
          <w:sz w:val="28"/>
          <w:szCs w:val="28"/>
          <w:lang w:val="es-ES"/>
        </w:rPr>
        <w:t>a hàng hóa:</w:t>
      </w:r>
    </w:p>
    <w:p w14:paraId="5A35533F" w14:textId="77777777" w:rsidR="00033265" w:rsidRPr="007431BA" w:rsidRDefault="00354FAA" w:rsidP="00033265">
      <w:pPr>
        <w:numPr>
          <w:ilvl w:val="0"/>
          <w:numId w:val="12"/>
        </w:numPr>
        <w:spacing w:before="120" w:after="120"/>
        <w:ind w:left="1476" w:right="43"/>
        <w:contextualSpacing/>
        <w:rPr>
          <w:color w:val="000000"/>
          <w:sz w:val="28"/>
          <w:szCs w:val="28"/>
          <w:lang w:val="es-ES"/>
        </w:rPr>
      </w:pPr>
      <w:r w:rsidRPr="007431BA">
        <w:rPr>
          <w:color w:val="000000"/>
          <w:sz w:val="28"/>
          <w:szCs w:val="28"/>
          <w:lang w:val="es-ES"/>
        </w:rPr>
        <w:lastRenderedPageBreak/>
        <w:t>Tài li</w:t>
      </w:r>
      <w:r w:rsidRPr="007431BA">
        <w:rPr>
          <w:color w:val="000000"/>
          <w:sz w:val="28"/>
          <w:szCs w:val="28"/>
          <w:lang w:val="es-ES"/>
        </w:rPr>
        <w:t>ệ</w:t>
      </w:r>
      <w:r w:rsidRPr="007431BA">
        <w:rPr>
          <w:color w:val="000000"/>
          <w:sz w:val="28"/>
          <w:szCs w:val="28"/>
          <w:lang w:val="es-ES"/>
        </w:rPr>
        <w:t>u b</w:t>
      </w:r>
      <w:r w:rsidRPr="007431BA">
        <w:rPr>
          <w:color w:val="000000"/>
          <w:sz w:val="28"/>
          <w:szCs w:val="28"/>
          <w:lang w:val="es-ES"/>
        </w:rPr>
        <w:t>ả</w:t>
      </w:r>
      <w:r w:rsidRPr="007431BA">
        <w:rPr>
          <w:color w:val="000000"/>
          <w:sz w:val="28"/>
          <w:szCs w:val="28"/>
          <w:lang w:val="es-ES"/>
        </w:rPr>
        <w:t>n g</w:t>
      </w:r>
      <w:r w:rsidRPr="007431BA">
        <w:rPr>
          <w:color w:val="000000"/>
          <w:sz w:val="28"/>
          <w:szCs w:val="28"/>
          <w:lang w:val="es-ES"/>
        </w:rPr>
        <w:t>ố</w:t>
      </w:r>
      <w:r w:rsidRPr="007431BA">
        <w:rPr>
          <w:color w:val="000000"/>
          <w:sz w:val="28"/>
          <w:szCs w:val="28"/>
          <w:lang w:val="es-ES"/>
        </w:rPr>
        <w:t>c không s</w:t>
      </w:r>
      <w:r w:rsidRPr="007431BA">
        <w:rPr>
          <w:color w:val="000000"/>
          <w:sz w:val="28"/>
          <w:szCs w:val="28"/>
          <w:lang w:val="es-ES"/>
        </w:rPr>
        <w:t>ử</w:t>
      </w:r>
      <w:r w:rsidRPr="007431BA">
        <w:rPr>
          <w:color w:val="000000"/>
          <w:sz w:val="28"/>
          <w:szCs w:val="28"/>
          <w:lang w:val="es-ES"/>
        </w:rPr>
        <w:t xml:space="preserve"> d</w:t>
      </w:r>
      <w:r w:rsidRPr="007431BA">
        <w:rPr>
          <w:color w:val="000000"/>
          <w:sz w:val="28"/>
          <w:szCs w:val="28"/>
          <w:lang w:val="es-ES"/>
        </w:rPr>
        <w:t>ụ</w:t>
      </w:r>
      <w:r w:rsidRPr="007431BA">
        <w:rPr>
          <w:color w:val="000000"/>
          <w:sz w:val="28"/>
          <w:szCs w:val="28"/>
          <w:lang w:val="es-ES"/>
        </w:rPr>
        <w:t>ng ti</w:t>
      </w:r>
      <w:r w:rsidRPr="007431BA">
        <w:rPr>
          <w:color w:val="000000"/>
          <w:sz w:val="28"/>
          <w:szCs w:val="28"/>
          <w:lang w:val="es-ES"/>
        </w:rPr>
        <w:t>ế</w:t>
      </w:r>
      <w:r w:rsidRPr="007431BA">
        <w:rPr>
          <w:color w:val="000000"/>
          <w:sz w:val="28"/>
          <w:szCs w:val="28"/>
          <w:lang w:val="es-ES"/>
        </w:rPr>
        <w:t>ng Vi</w:t>
      </w:r>
      <w:r w:rsidRPr="007431BA">
        <w:rPr>
          <w:color w:val="000000"/>
          <w:sz w:val="28"/>
          <w:szCs w:val="28"/>
          <w:lang w:val="es-ES"/>
        </w:rPr>
        <w:t>ệ</w:t>
      </w:r>
      <w:r w:rsidRPr="007431BA">
        <w:rPr>
          <w:color w:val="000000"/>
          <w:sz w:val="28"/>
          <w:szCs w:val="28"/>
          <w:lang w:val="es-ES"/>
        </w:rPr>
        <w:t>t ph</w:t>
      </w:r>
      <w:r w:rsidRPr="007431BA">
        <w:rPr>
          <w:color w:val="000000"/>
          <w:sz w:val="28"/>
          <w:szCs w:val="28"/>
          <w:lang w:val="es-ES"/>
        </w:rPr>
        <w:t>ả</w:t>
      </w:r>
      <w:r w:rsidRPr="007431BA">
        <w:rPr>
          <w:color w:val="000000"/>
          <w:sz w:val="28"/>
          <w:szCs w:val="28"/>
          <w:lang w:val="es-ES"/>
        </w:rPr>
        <w:t>i kèm b</w:t>
      </w:r>
      <w:r w:rsidRPr="007431BA">
        <w:rPr>
          <w:color w:val="000000"/>
          <w:sz w:val="28"/>
          <w:szCs w:val="28"/>
          <w:lang w:val="es-ES"/>
        </w:rPr>
        <w:t>ả</w:t>
      </w:r>
      <w:r w:rsidRPr="007431BA">
        <w:rPr>
          <w:color w:val="000000"/>
          <w:sz w:val="28"/>
          <w:szCs w:val="28"/>
          <w:lang w:val="es-ES"/>
        </w:rPr>
        <w:t>n d</w:t>
      </w:r>
      <w:r w:rsidRPr="007431BA">
        <w:rPr>
          <w:color w:val="000000"/>
          <w:sz w:val="28"/>
          <w:szCs w:val="28"/>
          <w:lang w:val="es-ES"/>
        </w:rPr>
        <w:t>ị</w:t>
      </w:r>
      <w:r w:rsidRPr="007431BA">
        <w:rPr>
          <w:color w:val="000000"/>
          <w:sz w:val="28"/>
          <w:szCs w:val="28"/>
          <w:lang w:val="es-ES"/>
        </w:rPr>
        <w:t>ch sang ti</w:t>
      </w:r>
      <w:r w:rsidRPr="007431BA">
        <w:rPr>
          <w:color w:val="000000"/>
          <w:sz w:val="28"/>
          <w:szCs w:val="28"/>
          <w:lang w:val="es-ES"/>
        </w:rPr>
        <w:t>ế</w:t>
      </w:r>
      <w:r w:rsidRPr="007431BA">
        <w:rPr>
          <w:color w:val="000000"/>
          <w:sz w:val="28"/>
          <w:szCs w:val="28"/>
          <w:lang w:val="es-ES"/>
        </w:rPr>
        <w:t>ng Vi</w:t>
      </w:r>
      <w:r w:rsidRPr="007431BA">
        <w:rPr>
          <w:color w:val="000000"/>
          <w:sz w:val="28"/>
          <w:szCs w:val="28"/>
          <w:lang w:val="es-ES"/>
        </w:rPr>
        <w:t>ệ</w:t>
      </w:r>
      <w:r w:rsidRPr="007431BA">
        <w:rPr>
          <w:color w:val="000000"/>
          <w:sz w:val="28"/>
          <w:szCs w:val="28"/>
          <w:lang w:val="es-ES"/>
        </w:rPr>
        <w:t>t. Nhà th</w:t>
      </w:r>
      <w:r w:rsidRPr="007431BA">
        <w:rPr>
          <w:color w:val="000000"/>
          <w:sz w:val="28"/>
          <w:szCs w:val="28"/>
          <w:lang w:val="es-ES"/>
        </w:rPr>
        <w:t>ầ</w:t>
      </w:r>
      <w:r w:rsidRPr="007431BA">
        <w:rPr>
          <w:color w:val="000000"/>
          <w:sz w:val="28"/>
          <w:szCs w:val="28"/>
          <w:lang w:val="es-ES"/>
        </w:rPr>
        <w:t>u ch</w:t>
      </w:r>
      <w:r w:rsidRPr="007431BA">
        <w:rPr>
          <w:color w:val="000000"/>
          <w:sz w:val="28"/>
          <w:szCs w:val="28"/>
          <w:lang w:val="es-ES"/>
        </w:rPr>
        <w:t>ị</w:t>
      </w:r>
      <w:r w:rsidRPr="007431BA">
        <w:rPr>
          <w:color w:val="000000"/>
          <w:sz w:val="28"/>
          <w:szCs w:val="28"/>
          <w:lang w:val="es-ES"/>
        </w:rPr>
        <w:t>u trách nhi</w:t>
      </w:r>
      <w:r w:rsidRPr="007431BA">
        <w:rPr>
          <w:color w:val="000000"/>
          <w:sz w:val="28"/>
          <w:szCs w:val="28"/>
          <w:lang w:val="es-ES"/>
        </w:rPr>
        <w:t>ệ</w:t>
      </w:r>
      <w:r w:rsidRPr="007431BA">
        <w:rPr>
          <w:color w:val="000000"/>
          <w:sz w:val="28"/>
          <w:szCs w:val="28"/>
          <w:lang w:val="es-ES"/>
        </w:rPr>
        <w:t>m v</w:t>
      </w:r>
      <w:r w:rsidRPr="007431BA">
        <w:rPr>
          <w:color w:val="000000"/>
          <w:sz w:val="28"/>
          <w:szCs w:val="28"/>
          <w:lang w:val="es-ES"/>
        </w:rPr>
        <w:t>ề</w:t>
      </w:r>
      <w:r w:rsidRPr="007431BA">
        <w:rPr>
          <w:color w:val="000000"/>
          <w:sz w:val="28"/>
          <w:szCs w:val="28"/>
          <w:lang w:val="es-ES"/>
        </w:rPr>
        <w:t xml:space="preserve"> tính trung th</w:t>
      </w:r>
      <w:r w:rsidRPr="007431BA">
        <w:rPr>
          <w:color w:val="000000"/>
          <w:sz w:val="28"/>
          <w:szCs w:val="28"/>
          <w:lang w:val="es-ES"/>
        </w:rPr>
        <w:t>ự</w:t>
      </w:r>
      <w:r w:rsidRPr="007431BA">
        <w:rPr>
          <w:color w:val="000000"/>
          <w:sz w:val="28"/>
          <w:szCs w:val="28"/>
          <w:lang w:val="es-ES"/>
        </w:rPr>
        <w:t>c c</w:t>
      </w:r>
      <w:r w:rsidRPr="007431BA">
        <w:rPr>
          <w:color w:val="000000"/>
          <w:sz w:val="28"/>
          <w:szCs w:val="28"/>
          <w:lang w:val="es-ES"/>
        </w:rPr>
        <w:t>ủ</w:t>
      </w:r>
      <w:r w:rsidRPr="007431BA">
        <w:rPr>
          <w:color w:val="000000"/>
          <w:sz w:val="28"/>
          <w:szCs w:val="28"/>
          <w:lang w:val="es-ES"/>
        </w:rPr>
        <w:t>a b</w:t>
      </w:r>
      <w:r w:rsidRPr="007431BA">
        <w:rPr>
          <w:color w:val="000000"/>
          <w:sz w:val="28"/>
          <w:szCs w:val="28"/>
          <w:lang w:val="es-ES"/>
        </w:rPr>
        <w:t>ả</w:t>
      </w:r>
      <w:r w:rsidRPr="007431BA">
        <w:rPr>
          <w:color w:val="000000"/>
          <w:sz w:val="28"/>
          <w:szCs w:val="28"/>
          <w:lang w:val="es-ES"/>
        </w:rPr>
        <w:t>n d</w:t>
      </w:r>
      <w:r w:rsidRPr="007431BA">
        <w:rPr>
          <w:color w:val="000000"/>
          <w:sz w:val="28"/>
          <w:szCs w:val="28"/>
          <w:lang w:val="es-ES"/>
        </w:rPr>
        <w:t>ị</w:t>
      </w:r>
      <w:r w:rsidRPr="007431BA">
        <w:rPr>
          <w:color w:val="000000"/>
          <w:sz w:val="28"/>
          <w:szCs w:val="28"/>
          <w:lang w:val="es-ES"/>
        </w:rPr>
        <w:t>ch.</w:t>
      </w:r>
    </w:p>
    <w:p w14:paraId="4AC77FD0" w14:textId="77777777" w:rsidR="00033265" w:rsidRPr="007431BA" w:rsidRDefault="00354FAA" w:rsidP="00033265">
      <w:pPr>
        <w:numPr>
          <w:ilvl w:val="0"/>
          <w:numId w:val="12"/>
        </w:numPr>
        <w:spacing w:before="120" w:after="120"/>
        <w:ind w:left="1476" w:right="43"/>
        <w:contextualSpacing/>
        <w:rPr>
          <w:color w:val="000000"/>
          <w:sz w:val="28"/>
          <w:szCs w:val="28"/>
          <w:lang w:val="es-ES"/>
        </w:rPr>
      </w:pPr>
      <w:r w:rsidRPr="007431BA">
        <w:rPr>
          <w:color w:val="000000"/>
          <w:sz w:val="28"/>
          <w:szCs w:val="28"/>
          <w:lang w:val="es-ES"/>
        </w:rPr>
        <w:t>Nhà th</w:t>
      </w:r>
      <w:r w:rsidRPr="007431BA">
        <w:rPr>
          <w:color w:val="000000"/>
          <w:sz w:val="28"/>
          <w:szCs w:val="28"/>
          <w:lang w:val="es-ES"/>
        </w:rPr>
        <w:t>ầ</w:t>
      </w:r>
      <w:r w:rsidRPr="007431BA">
        <w:rPr>
          <w:color w:val="000000"/>
          <w:sz w:val="28"/>
          <w:szCs w:val="28"/>
          <w:lang w:val="es-ES"/>
        </w:rPr>
        <w:t>u ph</w:t>
      </w:r>
      <w:r w:rsidRPr="007431BA">
        <w:rPr>
          <w:color w:val="000000"/>
          <w:sz w:val="28"/>
          <w:szCs w:val="28"/>
          <w:lang w:val="es-ES"/>
        </w:rPr>
        <w:t>ả</w:t>
      </w:r>
      <w:r w:rsidRPr="007431BA">
        <w:rPr>
          <w:color w:val="000000"/>
          <w:sz w:val="28"/>
          <w:szCs w:val="28"/>
          <w:lang w:val="es-ES"/>
        </w:rPr>
        <w:t>i có b</w:t>
      </w:r>
      <w:r w:rsidRPr="007431BA">
        <w:rPr>
          <w:color w:val="000000"/>
          <w:sz w:val="28"/>
          <w:szCs w:val="28"/>
          <w:lang w:val="es-ES"/>
        </w:rPr>
        <w:t>ả</w:t>
      </w:r>
      <w:r w:rsidRPr="007431BA">
        <w:rPr>
          <w:color w:val="000000"/>
          <w:sz w:val="28"/>
          <w:szCs w:val="28"/>
          <w:lang w:val="es-ES"/>
        </w:rPr>
        <w:t xml:space="preserve">ng so sánh đáp </w:t>
      </w:r>
      <w:r w:rsidRPr="007431BA">
        <w:rPr>
          <w:color w:val="000000"/>
          <w:sz w:val="28"/>
          <w:szCs w:val="28"/>
          <w:lang w:val="es-ES"/>
        </w:rPr>
        <w:t>ứ</w:t>
      </w:r>
      <w:r w:rsidRPr="007431BA">
        <w:rPr>
          <w:color w:val="000000"/>
          <w:sz w:val="28"/>
          <w:szCs w:val="28"/>
          <w:lang w:val="es-ES"/>
        </w:rPr>
        <w:t>ng v</w:t>
      </w:r>
      <w:r w:rsidRPr="007431BA">
        <w:rPr>
          <w:color w:val="000000"/>
          <w:sz w:val="28"/>
          <w:szCs w:val="28"/>
          <w:lang w:val="es-ES"/>
        </w:rPr>
        <w:t>ề</w:t>
      </w:r>
      <w:r w:rsidRPr="007431BA">
        <w:rPr>
          <w:color w:val="000000"/>
          <w:sz w:val="28"/>
          <w:szCs w:val="28"/>
          <w:lang w:val="es-ES"/>
        </w:rPr>
        <w:t xml:space="preserve"> k</w:t>
      </w:r>
      <w:r w:rsidRPr="007431BA">
        <w:rPr>
          <w:color w:val="000000"/>
          <w:sz w:val="28"/>
          <w:szCs w:val="28"/>
          <w:lang w:val="es-ES"/>
        </w:rPr>
        <w:t>ỹ</w:t>
      </w:r>
      <w:r w:rsidRPr="007431BA">
        <w:rPr>
          <w:color w:val="000000"/>
          <w:sz w:val="28"/>
          <w:szCs w:val="28"/>
          <w:lang w:val="es-ES"/>
        </w:rPr>
        <w:t xml:space="preserve"> thu</w:t>
      </w:r>
      <w:r w:rsidRPr="007431BA">
        <w:rPr>
          <w:color w:val="000000"/>
          <w:sz w:val="28"/>
          <w:szCs w:val="28"/>
          <w:lang w:val="es-ES"/>
        </w:rPr>
        <w:t>ậ</w:t>
      </w:r>
      <w:r w:rsidRPr="007431BA">
        <w:rPr>
          <w:color w:val="000000"/>
          <w:sz w:val="28"/>
          <w:szCs w:val="28"/>
          <w:lang w:val="es-ES"/>
        </w:rPr>
        <w:t>t c</w:t>
      </w:r>
      <w:r w:rsidRPr="007431BA">
        <w:rPr>
          <w:color w:val="000000"/>
          <w:sz w:val="28"/>
          <w:szCs w:val="28"/>
          <w:lang w:val="es-ES"/>
        </w:rPr>
        <w:t>ủ</w:t>
      </w:r>
      <w:r w:rsidRPr="007431BA">
        <w:rPr>
          <w:color w:val="000000"/>
          <w:sz w:val="28"/>
          <w:szCs w:val="28"/>
          <w:lang w:val="es-ES"/>
        </w:rPr>
        <w:t>a hàng hóa chào th</w:t>
      </w:r>
      <w:r w:rsidRPr="007431BA">
        <w:rPr>
          <w:color w:val="000000"/>
          <w:sz w:val="28"/>
          <w:szCs w:val="28"/>
          <w:lang w:val="es-ES"/>
        </w:rPr>
        <w:t>ầ</w:t>
      </w:r>
      <w:r w:rsidRPr="007431BA">
        <w:rPr>
          <w:color w:val="000000"/>
          <w:sz w:val="28"/>
          <w:szCs w:val="28"/>
          <w:lang w:val="es-ES"/>
        </w:rPr>
        <w:t>u theo</w:t>
      </w:r>
      <w:r w:rsidRPr="007431BA">
        <w:rPr>
          <w:color w:val="000000"/>
          <w:sz w:val="28"/>
          <w:szCs w:val="28"/>
          <w:lang w:val="es-ES"/>
        </w:rPr>
        <w:t xml:space="preserve"> m</w:t>
      </w:r>
      <w:r w:rsidRPr="007431BA">
        <w:rPr>
          <w:color w:val="000000"/>
          <w:sz w:val="28"/>
          <w:szCs w:val="28"/>
          <w:lang w:val="es-ES"/>
        </w:rPr>
        <w:t>ẫ</w:t>
      </w:r>
      <w:r w:rsidRPr="007431BA">
        <w:rPr>
          <w:color w:val="000000"/>
          <w:sz w:val="28"/>
          <w:szCs w:val="28"/>
          <w:lang w:val="es-ES"/>
        </w:rPr>
        <w:t>u dư</w:t>
      </w:r>
      <w:r w:rsidRPr="007431BA">
        <w:rPr>
          <w:color w:val="000000"/>
          <w:sz w:val="28"/>
          <w:szCs w:val="28"/>
          <w:lang w:val="es-ES"/>
        </w:rPr>
        <w:t>ớ</w:t>
      </w:r>
      <w:r w:rsidRPr="007431BA">
        <w:rPr>
          <w:color w:val="000000"/>
          <w:sz w:val="28"/>
          <w:szCs w:val="28"/>
          <w:lang w:val="es-ES"/>
        </w:rPr>
        <w:t>i đây và cung c</w:t>
      </w:r>
      <w:r w:rsidRPr="007431BA">
        <w:rPr>
          <w:color w:val="000000"/>
          <w:sz w:val="28"/>
          <w:szCs w:val="28"/>
          <w:lang w:val="es-ES"/>
        </w:rPr>
        <w:t>ấ</w:t>
      </w:r>
      <w:r w:rsidRPr="007431BA">
        <w:rPr>
          <w:color w:val="000000"/>
          <w:sz w:val="28"/>
          <w:szCs w:val="28"/>
          <w:lang w:val="es-ES"/>
        </w:rPr>
        <w:t>p file đ</w:t>
      </w:r>
      <w:r w:rsidRPr="007431BA">
        <w:rPr>
          <w:color w:val="000000"/>
          <w:sz w:val="28"/>
          <w:szCs w:val="28"/>
          <w:lang w:val="es-ES"/>
        </w:rPr>
        <w:t>ị</w:t>
      </w:r>
      <w:r w:rsidRPr="007431BA">
        <w:rPr>
          <w:color w:val="000000"/>
          <w:sz w:val="28"/>
          <w:szCs w:val="28"/>
          <w:lang w:val="es-ES"/>
        </w:rPr>
        <w:t>nh d</w:t>
      </w:r>
      <w:r w:rsidRPr="007431BA">
        <w:rPr>
          <w:color w:val="000000"/>
          <w:sz w:val="28"/>
          <w:szCs w:val="28"/>
          <w:lang w:val="es-ES"/>
        </w:rPr>
        <w:t>ạ</w:t>
      </w:r>
      <w:r w:rsidRPr="007431BA">
        <w:rPr>
          <w:color w:val="000000"/>
          <w:sz w:val="28"/>
          <w:szCs w:val="28"/>
          <w:lang w:val="es-ES"/>
        </w:rPr>
        <w:t>ng excel kèm E-HSDT cùng b</w:t>
      </w:r>
      <w:r w:rsidRPr="007431BA">
        <w:rPr>
          <w:color w:val="000000"/>
          <w:sz w:val="28"/>
          <w:szCs w:val="28"/>
          <w:lang w:val="es-ES"/>
        </w:rPr>
        <w:t>ả</w:t>
      </w:r>
      <w:r w:rsidRPr="007431BA">
        <w:rPr>
          <w:color w:val="000000"/>
          <w:sz w:val="28"/>
          <w:szCs w:val="28"/>
          <w:lang w:val="es-ES"/>
        </w:rPr>
        <w:t>n scan (ký, đóng d</w:t>
      </w:r>
      <w:r w:rsidRPr="007431BA">
        <w:rPr>
          <w:color w:val="000000"/>
          <w:sz w:val="28"/>
          <w:szCs w:val="28"/>
          <w:lang w:val="es-ES"/>
        </w:rPr>
        <w:t>ấ</w:t>
      </w:r>
      <w:r w:rsidRPr="007431BA">
        <w:rPr>
          <w:color w:val="000000"/>
          <w:sz w:val="28"/>
          <w:szCs w:val="28"/>
          <w:lang w:val="es-ES"/>
        </w:rPr>
        <w:t>u (n</w:t>
      </w:r>
      <w:r w:rsidRPr="007431BA">
        <w:rPr>
          <w:color w:val="000000"/>
          <w:sz w:val="28"/>
          <w:szCs w:val="28"/>
          <w:lang w:val="es-ES"/>
        </w:rPr>
        <w:t>ế</w:t>
      </w:r>
      <w:r w:rsidRPr="007431BA">
        <w:rPr>
          <w:color w:val="000000"/>
          <w:sz w:val="28"/>
          <w:szCs w:val="28"/>
          <w:lang w:val="es-ES"/>
        </w:rPr>
        <w:t>u có) ho</w:t>
      </w:r>
      <w:r w:rsidRPr="007431BA">
        <w:rPr>
          <w:color w:val="000000"/>
          <w:sz w:val="28"/>
          <w:szCs w:val="28"/>
          <w:lang w:val="es-ES"/>
        </w:rPr>
        <w:t>ặ</w:t>
      </w:r>
      <w:r w:rsidRPr="007431BA">
        <w:rPr>
          <w:color w:val="000000"/>
          <w:sz w:val="28"/>
          <w:szCs w:val="28"/>
          <w:lang w:val="es-ES"/>
        </w:rPr>
        <w:t>c ký s</w:t>
      </w:r>
      <w:r w:rsidRPr="007431BA">
        <w:rPr>
          <w:color w:val="000000"/>
          <w:sz w:val="28"/>
          <w:szCs w:val="28"/>
          <w:lang w:val="es-ES"/>
        </w:rPr>
        <w:t>ố</w:t>
      </w:r>
      <w:r w:rsidRPr="007431BA">
        <w:rPr>
          <w:color w:val="000000"/>
          <w:sz w:val="28"/>
          <w:szCs w:val="28"/>
          <w:lang w:val="es-ES"/>
        </w:rPr>
        <w:t>).</w:t>
      </w:r>
    </w:p>
    <w:p w14:paraId="627F25ED" w14:textId="77777777" w:rsidR="00033265" w:rsidRPr="007431BA" w:rsidRDefault="00354FAA" w:rsidP="00033265">
      <w:pPr>
        <w:numPr>
          <w:ilvl w:val="0"/>
          <w:numId w:val="12"/>
        </w:numPr>
        <w:spacing w:before="120" w:after="120"/>
        <w:ind w:left="1476" w:right="43"/>
        <w:contextualSpacing/>
        <w:rPr>
          <w:color w:val="000000"/>
          <w:sz w:val="28"/>
          <w:szCs w:val="28"/>
          <w:lang w:val="es-ES"/>
        </w:rPr>
      </w:pPr>
      <w:r w:rsidRPr="007431BA">
        <w:rPr>
          <w:color w:val="000000"/>
          <w:sz w:val="28"/>
          <w:szCs w:val="28"/>
          <w:lang w:val="es-ES"/>
        </w:rPr>
        <w:t>M</w:t>
      </w:r>
      <w:r w:rsidRPr="007431BA">
        <w:rPr>
          <w:color w:val="000000"/>
          <w:sz w:val="28"/>
          <w:szCs w:val="28"/>
          <w:lang w:val="es-ES"/>
        </w:rPr>
        <w:t>ẫ</w:t>
      </w:r>
      <w:r w:rsidRPr="007431BA">
        <w:rPr>
          <w:color w:val="000000"/>
          <w:sz w:val="28"/>
          <w:szCs w:val="28"/>
          <w:lang w:val="es-ES"/>
        </w:rPr>
        <w:t>u dư</w:t>
      </w:r>
      <w:r w:rsidRPr="007431BA">
        <w:rPr>
          <w:color w:val="000000"/>
          <w:sz w:val="28"/>
          <w:szCs w:val="28"/>
          <w:lang w:val="es-ES"/>
        </w:rPr>
        <w:t>ớ</w:t>
      </w:r>
      <w:r w:rsidRPr="007431BA">
        <w:rPr>
          <w:color w:val="000000"/>
          <w:sz w:val="28"/>
          <w:szCs w:val="28"/>
          <w:lang w:val="es-ES"/>
        </w:rPr>
        <w:t>i đây dùng đ</w:t>
      </w:r>
      <w:r w:rsidRPr="007431BA">
        <w:rPr>
          <w:color w:val="000000"/>
          <w:sz w:val="28"/>
          <w:szCs w:val="28"/>
          <w:lang w:val="es-ES"/>
        </w:rPr>
        <w:t>ể</w:t>
      </w:r>
      <w:r w:rsidRPr="007431BA">
        <w:rPr>
          <w:color w:val="000000"/>
          <w:sz w:val="28"/>
          <w:szCs w:val="28"/>
          <w:lang w:val="es-ES"/>
        </w:rPr>
        <w:t xml:space="preserve"> ph</w:t>
      </w:r>
      <w:r w:rsidRPr="007431BA">
        <w:rPr>
          <w:color w:val="000000"/>
          <w:sz w:val="28"/>
          <w:szCs w:val="28"/>
          <w:lang w:val="es-ES"/>
        </w:rPr>
        <w:t>ụ</w:t>
      </w:r>
      <w:r w:rsidRPr="007431BA">
        <w:rPr>
          <w:color w:val="000000"/>
          <w:sz w:val="28"/>
          <w:szCs w:val="28"/>
          <w:lang w:val="es-ES"/>
        </w:rPr>
        <w:t>c v</w:t>
      </w:r>
      <w:r w:rsidRPr="007431BA">
        <w:rPr>
          <w:color w:val="000000"/>
          <w:sz w:val="28"/>
          <w:szCs w:val="28"/>
          <w:lang w:val="es-ES"/>
        </w:rPr>
        <w:t>ụ</w:t>
      </w:r>
      <w:r w:rsidRPr="007431BA">
        <w:rPr>
          <w:color w:val="000000"/>
          <w:sz w:val="28"/>
          <w:szCs w:val="28"/>
          <w:lang w:val="es-ES"/>
        </w:rPr>
        <w:t xml:space="preserve"> đánh giá v</w:t>
      </w:r>
      <w:r w:rsidRPr="007431BA">
        <w:rPr>
          <w:color w:val="000000"/>
          <w:sz w:val="28"/>
          <w:szCs w:val="28"/>
          <w:lang w:val="es-ES"/>
        </w:rPr>
        <w:t>ề</w:t>
      </w:r>
      <w:r w:rsidRPr="007431BA">
        <w:rPr>
          <w:color w:val="000000"/>
          <w:sz w:val="28"/>
          <w:szCs w:val="28"/>
          <w:lang w:val="es-ES"/>
        </w:rPr>
        <w:t xml:space="preserve"> k</w:t>
      </w:r>
      <w:r w:rsidRPr="007431BA">
        <w:rPr>
          <w:color w:val="000000"/>
          <w:sz w:val="28"/>
          <w:szCs w:val="28"/>
          <w:lang w:val="es-ES"/>
        </w:rPr>
        <w:t>ỹ</w:t>
      </w:r>
      <w:r w:rsidRPr="007431BA">
        <w:rPr>
          <w:color w:val="000000"/>
          <w:sz w:val="28"/>
          <w:szCs w:val="28"/>
          <w:lang w:val="es-ES"/>
        </w:rPr>
        <w:t xml:space="preserve"> thu</w:t>
      </w:r>
      <w:r w:rsidRPr="007431BA">
        <w:rPr>
          <w:color w:val="000000"/>
          <w:sz w:val="28"/>
          <w:szCs w:val="28"/>
          <w:lang w:val="es-ES"/>
        </w:rPr>
        <w:t>ậ</w:t>
      </w:r>
      <w:r w:rsidRPr="007431BA">
        <w:rPr>
          <w:color w:val="000000"/>
          <w:sz w:val="28"/>
          <w:szCs w:val="28"/>
          <w:lang w:val="es-ES"/>
        </w:rPr>
        <w:t>t hàng hóa chào th</w:t>
      </w:r>
      <w:r w:rsidRPr="007431BA">
        <w:rPr>
          <w:color w:val="000000"/>
          <w:sz w:val="28"/>
          <w:szCs w:val="28"/>
          <w:lang w:val="es-ES"/>
        </w:rPr>
        <w:t>ầ</w:t>
      </w:r>
      <w:r w:rsidRPr="007431BA">
        <w:rPr>
          <w:color w:val="000000"/>
          <w:sz w:val="28"/>
          <w:szCs w:val="28"/>
          <w:lang w:val="es-ES"/>
        </w:rPr>
        <w:t>u c</w:t>
      </w:r>
      <w:r w:rsidRPr="007431BA">
        <w:rPr>
          <w:color w:val="000000"/>
          <w:sz w:val="28"/>
          <w:szCs w:val="28"/>
          <w:lang w:val="es-ES"/>
        </w:rPr>
        <w:t>ủ</w:t>
      </w:r>
      <w:r w:rsidRPr="007431BA">
        <w:rPr>
          <w:color w:val="000000"/>
          <w:sz w:val="28"/>
          <w:szCs w:val="28"/>
          <w:lang w:val="es-ES"/>
        </w:rPr>
        <w:t>a nhà th</w:t>
      </w:r>
      <w:r w:rsidRPr="007431BA">
        <w:rPr>
          <w:color w:val="000000"/>
          <w:sz w:val="28"/>
          <w:szCs w:val="28"/>
          <w:lang w:val="es-ES"/>
        </w:rPr>
        <w:t>ầ</w:t>
      </w:r>
      <w:r w:rsidRPr="007431BA">
        <w:rPr>
          <w:color w:val="000000"/>
          <w:sz w:val="28"/>
          <w:szCs w:val="28"/>
          <w:lang w:val="es-ES"/>
        </w:rPr>
        <w:t>u. Yêu c</w:t>
      </w:r>
      <w:r w:rsidRPr="007431BA">
        <w:rPr>
          <w:color w:val="000000"/>
          <w:sz w:val="28"/>
          <w:szCs w:val="28"/>
          <w:lang w:val="es-ES"/>
        </w:rPr>
        <w:t>ầ</w:t>
      </w:r>
      <w:r w:rsidRPr="007431BA">
        <w:rPr>
          <w:color w:val="000000"/>
          <w:sz w:val="28"/>
          <w:szCs w:val="28"/>
          <w:lang w:val="es-ES"/>
        </w:rPr>
        <w:t>u nhà th</w:t>
      </w:r>
      <w:r w:rsidRPr="007431BA">
        <w:rPr>
          <w:color w:val="000000"/>
          <w:sz w:val="28"/>
          <w:szCs w:val="28"/>
          <w:lang w:val="es-ES"/>
        </w:rPr>
        <w:t>ầ</w:t>
      </w:r>
      <w:r w:rsidRPr="007431BA">
        <w:rPr>
          <w:color w:val="000000"/>
          <w:sz w:val="28"/>
          <w:szCs w:val="28"/>
          <w:lang w:val="es-ES"/>
        </w:rPr>
        <w:t>u ph</w:t>
      </w:r>
      <w:r w:rsidRPr="007431BA">
        <w:rPr>
          <w:color w:val="000000"/>
          <w:sz w:val="28"/>
          <w:szCs w:val="28"/>
          <w:lang w:val="es-ES"/>
        </w:rPr>
        <w:t>ả</w:t>
      </w:r>
      <w:r w:rsidRPr="007431BA">
        <w:rPr>
          <w:color w:val="000000"/>
          <w:sz w:val="28"/>
          <w:szCs w:val="28"/>
          <w:lang w:val="es-ES"/>
        </w:rPr>
        <w:t>i đi</w:t>
      </w:r>
      <w:r w:rsidRPr="007431BA">
        <w:rPr>
          <w:color w:val="000000"/>
          <w:sz w:val="28"/>
          <w:szCs w:val="28"/>
          <w:lang w:val="es-ES"/>
        </w:rPr>
        <w:t>ề</w:t>
      </w:r>
      <w:r w:rsidRPr="007431BA">
        <w:rPr>
          <w:color w:val="000000"/>
          <w:sz w:val="28"/>
          <w:szCs w:val="28"/>
          <w:lang w:val="es-ES"/>
        </w:rPr>
        <w:t>n đ</w:t>
      </w:r>
      <w:r w:rsidRPr="007431BA">
        <w:rPr>
          <w:color w:val="000000"/>
          <w:sz w:val="28"/>
          <w:szCs w:val="28"/>
          <w:lang w:val="es-ES"/>
        </w:rPr>
        <w:t>ầ</w:t>
      </w:r>
      <w:r w:rsidRPr="007431BA">
        <w:rPr>
          <w:color w:val="000000"/>
          <w:sz w:val="28"/>
          <w:szCs w:val="28"/>
          <w:lang w:val="es-ES"/>
        </w:rPr>
        <w:t>y đ</w:t>
      </w:r>
      <w:r w:rsidRPr="007431BA">
        <w:rPr>
          <w:color w:val="000000"/>
          <w:sz w:val="28"/>
          <w:szCs w:val="28"/>
          <w:lang w:val="es-ES"/>
        </w:rPr>
        <w:t>ủ</w:t>
      </w:r>
      <w:r w:rsidRPr="007431BA">
        <w:rPr>
          <w:color w:val="000000"/>
          <w:sz w:val="28"/>
          <w:szCs w:val="28"/>
          <w:lang w:val="es-ES"/>
        </w:rPr>
        <w:t xml:space="preserve"> và chính xác. Nhà th</w:t>
      </w:r>
      <w:r w:rsidRPr="007431BA">
        <w:rPr>
          <w:color w:val="000000"/>
          <w:sz w:val="28"/>
          <w:szCs w:val="28"/>
          <w:lang w:val="es-ES"/>
        </w:rPr>
        <w:t>ầ</w:t>
      </w:r>
      <w:r w:rsidRPr="007431BA">
        <w:rPr>
          <w:color w:val="000000"/>
          <w:sz w:val="28"/>
          <w:szCs w:val="28"/>
          <w:lang w:val="es-ES"/>
        </w:rPr>
        <w:t>u t</w:t>
      </w:r>
      <w:r w:rsidRPr="007431BA">
        <w:rPr>
          <w:color w:val="000000"/>
          <w:sz w:val="28"/>
          <w:szCs w:val="28"/>
          <w:lang w:val="es-ES"/>
        </w:rPr>
        <w:t>ự</w:t>
      </w:r>
      <w:r w:rsidRPr="007431BA">
        <w:rPr>
          <w:color w:val="000000"/>
          <w:sz w:val="28"/>
          <w:szCs w:val="28"/>
          <w:lang w:val="es-ES"/>
        </w:rPr>
        <w:t xml:space="preserve"> ch</w:t>
      </w:r>
      <w:r w:rsidRPr="007431BA">
        <w:rPr>
          <w:color w:val="000000"/>
          <w:sz w:val="28"/>
          <w:szCs w:val="28"/>
          <w:lang w:val="es-ES"/>
        </w:rPr>
        <w:t>ị</w:t>
      </w:r>
      <w:r w:rsidRPr="007431BA">
        <w:rPr>
          <w:color w:val="000000"/>
          <w:sz w:val="28"/>
          <w:szCs w:val="28"/>
          <w:lang w:val="es-ES"/>
        </w:rPr>
        <w:t xml:space="preserve">u </w:t>
      </w:r>
      <w:r w:rsidRPr="007431BA">
        <w:rPr>
          <w:color w:val="000000"/>
          <w:sz w:val="28"/>
          <w:szCs w:val="28"/>
          <w:lang w:val="es-ES"/>
        </w:rPr>
        <w:t>trách nhi</w:t>
      </w:r>
      <w:r w:rsidRPr="007431BA">
        <w:rPr>
          <w:color w:val="000000"/>
          <w:sz w:val="28"/>
          <w:szCs w:val="28"/>
          <w:lang w:val="es-ES"/>
        </w:rPr>
        <w:t>ệ</w:t>
      </w:r>
      <w:r w:rsidRPr="007431BA">
        <w:rPr>
          <w:color w:val="000000"/>
          <w:sz w:val="28"/>
          <w:szCs w:val="28"/>
          <w:lang w:val="es-ES"/>
        </w:rPr>
        <w:t>m v</w:t>
      </w:r>
      <w:r w:rsidRPr="007431BA">
        <w:rPr>
          <w:color w:val="000000"/>
          <w:sz w:val="28"/>
          <w:szCs w:val="28"/>
          <w:lang w:val="es-ES"/>
        </w:rPr>
        <w:t>ề</w:t>
      </w:r>
      <w:r w:rsidRPr="007431BA">
        <w:rPr>
          <w:color w:val="000000"/>
          <w:sz w:val="28"/>
          <w:szCs w:val="28"/>
          <w:lang w:val="es-ES"/>
        </w:rPr>
        <w:t xml:space="preserve"> h</w:t>
      </w:r>
      <w:r w:rsidRPr="007431BA">
        <w:rPr>
          <w:color w:val="000000"/>
          <w:sz w:val="28"/>
          <w:szCs w:val="28"/>
          <w:lang w:val="es-ES"/>
        </w:rPr>
        <w:t>ậ</w:t>
      </w:r>
      <w:r w:rsidRPr="007431BA">
        <w:rPr>
          <w:color w:val="000000"/>
          <w:sz w:val="28"/>
          <w:szCs w:val="28"/>
          <w:lang w:val="es-ES"/>
        </w:rPr>
        <w:t>u qu</w:t>
      </w:r>
      <w:r w:rsidRPr="007431BA">
        <w:rPr>
          <w:color w:val="000000"/>
          <w:sz w:val="28"/>
          <w:szCs w:val="28"/>
          <w:lang w:val="es-ES"/>
        </w:rPr>
        <w:t>ả</w:t>
      </w:r>
      <w:r w:rsidRPr="007431BA">
        <w:rPr>
          <w:color w:val="000000"/>
          <w:sz w:val="28"/>
          <w:szCs w:val="28"/>
          <w:lang w:val="es-ES"/>
        </w:rPr>
        <w:t xml:space="preserve"> ho</w:t>
      </w:r>
      <w:r w:rsidRPr="007431BA">
        <w:rPr>
          <w:color w:val="000000"/>
          <w:sz w:val="28"/>
          <w:szCs w:val="28"/>
          <w:lang w:val="es-ES"/>
        </w:rPr>
        <w:t>ặ</w:t>
      </w:r>
      <w:r w:rsidRPr="007431BA">
        <w:rPr>
          <w:color w:val="000000"/>
          <w:sz w:val="28"/>
          <w:szCs w:val="28"/>
          <w:lang w:val="es-ES"/>
        </w:rPr>
        <w:t>c s</w:t>
      </w:r>
      <w:r w:rsidRPr="007431BA">
        <w:rPr>
          <w:color w:val="000000"/>
          <w:sz w:val="28"/>
          <w:szCs w:val="28"/>
          <w:lang w:val="es-ES"/>
        </w:rPr>
        <w:t>ự</w:t>
      </w:r>
      <w:r w:rsidRPr="007431BA">
        <w:rPr>
          <w:color w:val="000000"/>
          <w:sz w:val="28"/>
          <w:szCs w:val="28"/>
          <w:lang w:val="es-ES"/>
        </w:rPr>
        <w:t xml:space="preserve"> b</w:t>
      </w:r>
      <w:r w:rsidRPr="007431BA">
        <w:rPr>
          <w:color w:val="000000"/>
          <w:sz w:val="28"/>
          <w:szCs w:val="28"/>
          <w:lang w:val="es-ES"/>
        </w:rPr>
        <w:t>ấ</w:t>
      </w:r>
      <w:r w:rsidRPr="007431BA">
        <w:rPr>
          <w:color w:val="000000"/>
          <w:sz w:val="28"/>
          <w:szCs w:val="28"/>
          <w:lang w:val="es-ES"/>
        </w:rPr>
        <w:t>t l</w:t>
      </w:r>
      <w:r w:rsidRPr="007431BA">
        <w:rPr>
          <w:color w:val="000000"/>
          <w:sz w:val="28"/>
          <w:szCs w:val="28"/>
          <w:lang w:val="es-ES"/>
        </w:rPr>
        <w:t>ợ</w:t>
      </w:r>
      <w:r w:rsidRPr="007431BA">
        <w:rPr>
          <w:color w:val="000000"/>
          <w:sz w:val="28"/>
          <w:szCs w:val="28"/>
          <w:lang w:val="es-ES"/>
        </w:rPr>
        <w:t>i n</w:t>
      </w:r>
      <w:r w:rsidRPr="007431BA">
        <w:rPr>
          <w:color w:val="000000"/>
          <w:sz w:val="28"/>
          <w:szCs w:val="28"/>
          <w:lang w:val="es-ES"/>
        </w:rPr>
        <w:t>ế</w:t>
      </w:r>
      <w:r w:rsidRPr="007431BA">
        <w:rPr>
          <w:color w:val="000000"/>
          <w:sz w:val="28"/>
          <w:szCs w:val="28"/>
          <w:lang w:val="es-ES"/>
        </w:rPr>
        <w:t>u không làm đúng theo quy đ</w:t>
      </w:r>
      <w:r w:rsidRPr="007431BA">
        <w:rPr>
          <w:color w:val="000000"/>
          <w:sz w:val="28"/>
          <w:szCs w:val="28"/>
          <w:lang w:val="es-ES"/>
        </w:rPr>
        <w:t>ị</w:t>
      </w:r>
      <w:r w:rsidRPr="007431BA">
        <w:rPr>
          <w:color w:val="000000"/>
          <w:sz w:val="28"/>
          <w:szCs w:val="28"/>
          <w:lang w:val="es-ES"/>
        </w:rPr>
        <w:t>nh. Vi</w:t>
      </w:r>
      <w:r w:rsidRPr="007431BA">
        <w:rPr>
          <w:color w:val="000000"/>
          <w:sz w:val="28"/>
          <w:szCs w:val="28"/>
          <w:lang w:val="es-ES"/>
        </w:rPr>
        <w:t>ệ</w:t>
      </w:r>
      <w:r w:rsidRPr="007431BA">
        <w:rPr>
          <w:color w:val="000000"/>
          <w:sz w:val="28"/>
          <w:szCs w:val="28"/>
          <w:lang w:val="es-ES"/>
        </w:rPr>
        <w:t>c nhà th</w:t>
      </w:r>
      <w:r w:rsidRPr="007431BA">
        <w:rPr>
          <w:color w:val="000000"/>
          <w:sz w:val="28"/>
          <w:szCs w:val="28"/>
          <w:lang w:val="es-ES"/>
        </w:rPr>
        <w:t>ầ</w:t>
      </w:r>
      <w:r w:rsidRPr="007431BA">
        <w:rPr>
          <w:color w:val="000000"/>
          <w:sz w:val="28"/>
          <w:szCs w:val="28"/>
          <w:lang w:val="es-ES"/>
        </w:rPr>
        <w:t>u c</w:t>
      </w:r>
      <w:r w:rsidRPr="007431BA">
        <w:rPr>
          <w:color w:val="000000"/>
          <w:sz w:val="28"/>
          <w:szCs w:val="28"/>
          <w:lang w:val="es-ES"/>
        </w:rPr>
        <w:t>ố</w:t>
      </w:r>
      <w:r w:rsidRPr="007431BA">
        <w:rPr>
          <w:color w:val="000000"/>
          <w:sz w:val="28"/>
          <w:szCs w:val="28"/>
          <w:lang w:val="es-ES"/>
        </w:rPr>
        <w:t xml:space="preserve"> tình kê khai thông tin không đúng v</w:t>
      </w:r>
      <w:r w:rsidRPr="007431BA">
        <w:rPr>
          <w:color w:val="000000"/>
          <w:sz w:val="28"/>
          <w:szCs w:val="28"/>
          <w:lang w:val="es-ES"/>
        </w:rPr>
        <w:t>ớ</w:t>
      </w:r>
      <w:r w:rsidRPr="007431BA">
        <w:rPr>
          <w:color w:val="000000"/>
          <w:sz w:val="28"/>
          <w:szCs w:val="28"/>
          <w:lang w:val="es-ES"/>
        </w:rPr>
        <w:t>i thông s</w:t>
      </w:r>
      <w:r w:rsidRPr="007431BA">
        <w:rPr>
          <w:color w:val="000000"/>
          <w:sz w:val="28"/>
          <w:szCs w:val="28"/>
          <w:lang w:val="es-ES"/>
        </w:rPr>
        <w:t>ố</w:t>
      </w:r>
      <w:r w:rsidRPr="007431BA">
        <w:rPr>
          <w:color w:val="000000"/>
          <w:sz w:val="28"/>
          <w:szCs w:val="28"/>
          <w:lang w:val="es-ES"/>
        </w:rPr>
        <w:t xml:space="preserve"> k</w:t>
      </w:r>
      <w:r w:rsidRPr="007431BA">
        <w:rPr>
          <w:color w:val="000000"/>
          <w:sz w:val="28"/>
          <w:szCs w:val="28"/>
          <w:lang w:val="es-ES"/>
        </w:rPr>
        <w:t>ỹ</w:t>
      </w:r>
      <w:r w:rsidRPr="007431BA">
        <w:rPr>
          <w:color w:val="000000"/>
          <w:sz w:val="28"/>
          <w:szCs w:val="28"/>
          <w:lang w:val="es-ES"/>
        </w:rPr>
        <w:t xml:space="preserve"> thu</w:t>
      </w:r>
      <w:r w:rsidRPr="007431BA">
        <w:rPr>
          <w:color w:val="000000"/>
          <w:sz w:val="28"/>
          <w:szCs w:val="28"/>
          <w:lang w:val="es-ES"/>
        </w:rPr>
        <w:t>ậ</w:t>
      </w:r>
      <w:r w:rsidRPr="007431BA">
        <w:rPr>
          <w:color w:val="000000"/>
          <w:sz w:val="28"/>
          <w:szCs w:val="28"/>
          <w:lang w:val="es-ES"/>
        </w:rPr>
        <w:t>t mà nhà s</w:t>
      </w:r>
      <w:r w:rsidRPr="007431BA">
        <w:rPr>
          <w:color w:val="000000"/>
          <w:sz w:val="28"/>
          <w:szCs w:val="28"/>
          <w:lang w:val="es-ES"/>
        </w:rPr>
        <w:t>ả</w:t>
      </w:r>
      <w:r w:rsidRPr="007431BA">
        <w:rPr>
          <w:color w:val="000000"/>
          <w:sz w:val="28"/>
          <w:szCs w:val="28"/>
          <w:lang w:val="es-ES"/>
        </w:rPr>
        <w:t>n xu</w:t>
      </w:r>
      <w:r w:rsidRPr="007431BA">
        <w:rPr>
          <w:color w:val="000000"/>
          <w:sz w:val="28"/>
          <w:szCs w:val="28"/>
          <w:lang w:val="es-ES"/>
        </w:rPr>
        <w:t>ấ</w:t>
      </w:r>
      <w:r w:rsidRPr="007431BA">
        <w:rPr>
          <w:color w:val="000000"/>
          <w:sz w:val="28"/>
          <w:szCs w:val="28"/>
          <w:lang w:val="es-ES"/>
        </w:rPr>
        <w:t>t đã công b</w:t>
      </w:r>
      <w:r w:rsidRPr="007431BA">
        <w:rPr>
          <w:color w:val="000000"/>
          <w:sz w:val="28"/>
          <w:szCs w:val="28"/>
          <w:lang w:val="es-ES"/>
        </w:rPr>
        <w:t>ố</w:t>
      </w:r>
      <w:r w:rsidRPr="007431BA">
        <w:rPr>
          <w:color w:val="000000"/>
          <w:sz w:val="28"/>
          <w:szCs w:val="28"/>
          <w:lang w:val="es-ES"/>
        </w:rPr>
        <w:t xml:space="preserve"> nh</w:t>
      </w:r>
      <w:r w:rsidRPr="007431BA">
        <w:rPr>
          <w:color w:val="000000"/>
          <w:sz w:val="28"/>
          <w:szCs w:val="28"/>
          <w:lang w:val="es-ES"/>
        </w:rPr>
        <w:t>ằ</w:t>
      </w:r>
      <w:r w:rsidRPr="007431BA">
        <w:rPr>
          <w:color w:val="000000"/>
          <w:sz w:val="28"/>
          <w:szCs w:val="28"/>
          <w:lang w:val="es-ES"/>
        </w:rPr>
        <w:t>m m</w:t>
      </w:r>
      <w:r w:rsidRPr="007431BA">
        <w:rPr>
          <w:color w:val="000000"/>
          <w:sz w:val="28"/>
          <w:szCs w:val="28"/>
          <w:lang w:val="es-ES"/>
        </w:rPr>
        <w:t>ụ</w:t>
      </w:r>
      <w:r w:rsidRPr="007431BA">
        <w:rPr>
          <w:color w:val="000000"/>
          <w:sz w:val="28"/>
          <w:szCs w:val="28"/>
          <w:lang w:val="es-ES"/>
        </w:rPr>
        <w:t>c đích vư</w:t>
      </w:r>
      <w:r w:rsidRPr="007431BA">
        <w:rPr>
          <w:color w:val="000000"/>
          <w:sz w:val="28"/>
          <w:szCs w:val="28"/>
          <w:lang w:val="es-ES"/>
        </w:rPr>
        <w:t>ợ</w:t>
      </w:r>
      <w:r w:rsidRPr="007431BA">
        <w:rPr>
          <w:color w:val="000000"/>
          <w:sz w:val="28"/>
          <w:szCs w:val="28"/>
          <w:lang w:val="es-ES"/>
        </w:rPr>
        <w:t>t qua bư</w:t>
      </w:r>
      <w:r w:rsidRPr="007431BA">
        <w:rPr>
          <w:color w:val="000000"/>
          <w:sz w:val="28"/>
          <w:szCs w:val="28"/>
          <w:lang w:val="es-ES"/>
        </w:rPr>
        <w:t>ớ</w:t>
      </w:r>
      <w:r w:rsidRPr="007431BA">
        <w:rPr>
          <w:color w:val="000000"/>
          <w:sz w:val="28"/>
          <w:szCs w:val="28"/>
          <w:lang w:val="es-ES"/>
        </w:rPr>
        <w:t>c đánh giá v</w:t>
      </w:r>
      <w:r w:rsidRPr="007431BA">
        <w:rPr>
          <w:color w:val="000000"/>
          <w:sz w:val="28"/>
          <w:szCs w:val="28"/>
          <w:lang w:val="es-ES"/>
        </w:rPr>
        <w:t>ề</w:t>
      </w:r>
      <w:r w:rsidRPr="007431BA">
        <w:rPr>
          <w:color w:val="000000"/>
          <w:sz w:val="28"/>
          <w:szCs w:val="28"/>
          <w:lang w:val="es-ES"/>
        </w:rPr>
        <w:t xml:space="preserve"> k</w:t>
      </w:r>
      <w:r w:rsidRPr="007431BA">
        <w:rPr>
          <w:color w:val="000000"/>
          <w:sz w:val="28"/>
          <w:szCs w:val="28"/>
          <w:lang w:val="es-ES"/>
        </w:rPr>
        <w:t>ỹ</w:t>
      </w:r>
      <w:r w:rsidRPr="007431BA">
        <w:rPr>
          <w:color w:val="000000"/>
          <w:sz w:val="28"/>
          <w:szCs w:val="28"/>
          <w:lang w:val="es-ES"/>
        </w:rPr>
        <w:t xml:space="preserve"> thu</w:t>
      </w:r>
      <w:r w:rsidRPr="007431BA">
        <w:rPr>
          <w:color w:val="000000"/>
          <w:sz w:val="28"/>
          <w:szCs w:val="28"/>
          <w:lang w:val="es-ES"/>
        </w:rPr>
        <w:t>ậ</w:t>
      </w:r>
      <w:r w:rsidRPr="007431BA">
        <w:rPr>
          <w:color w:val="000000"/>
          <w:sz w:val="28"/>
          <w:szCs w:val="28"/>
          <w:lang w:val="es-ES"/>
        </w:rPr>
        <w:t>t đư</w:t>
      </w:r>
      <w:r w:rsidRPr="007431BA">
        <w:rPr>
          <w:color w:val="000000"/>
          <w:sz w:val="28"/>
          <w:szCs w:val="28"/>
          <w:lang w:val="es-ES"/>
        </w:rPr>
        <w:t>ợ</w:t>
      </w:r>
      <w:r w:rsidRPr="007431BA">
        <w:rPr>
          <w:color w:val="000000"/>
          <w:sz w:val="28"/>
          <w:szCs w:val="28"/>
          <w:lang w:val="es-ES"/>
        </w:rPr>
        <w:t>c coi là hành vi gian l</w:t>
      </w:r>
      <w:r w:rsidRPr="007431BA">
        <w:rPr>
          <w:color w:val="000000"/>
          <w:sz w:val="28"/>
          <w:szCs w:val="28"/>
          <w:lang w:val="es-ES"/>
        </w:rPr>
        <w:t>ậ</w:t>
      </w:r>
      <w:r w:rsidRPr="007431BA">
        <w:rPr>
          <w:color w:val="000000"/>
          <w:sz w:val="28"/>
          <w:szCs w:val="28"/>
          <w:lang w:val="es-ES"/>
        </w:rPr>
        <w:t>n trong</w:t>
      </w:r>
      <w:r w:rsidRPr="007431BA">
        <w:rPr>
          <w:color w:val="000000"/>
          <w:sz w:val="28"/>
          <w:szCs w:val="28"/>
          <w:lang w:val="es-ES"/>
        </w:rPr>
        <w:t xml:space="preserve"> đ</w:t>
      </w:r>
      <w:r w:rsidRPr="007431BA">
        <w:rPr>
          <w:color w:val="000000"/>
          <w:sz w:val="28"/>
          <w:szCs w:val="28"/>
          <w:lang w:val="es-ES"/>
        </w:rPr>
        <w:t>ấ</w:t>
      </w:r>
      <w:r w:rsidRPr="007431BA">
        <w:rPr>
          <w:color w:val="000000"/>
          <w:sz w:val="28"/>
          <w:szCs w:val="28"/>
          <w:lang w:val="es-ES"/>
        </w:rPr>
        <w:t>u th</w:t>
      </w:r>
      <w:r w:rsidRPr="007431BA">
        <w:rPr>
          <w:color w:val="000000"/>
          <w:sz w:val="28"/>
          <w:szCs w:val="28"/>
          <w:lang w:val="es-ES"/>
        </w:rPr>
        <w:t>ầ</w:t>
      </w:r>
      <w:r w:rsidRPr="007431BA">
        <w:rPr>
          <w:color w:val="000000"/>
          <w:sz w:val="28"/>
          <w:szCs w:val="28"/>
          <w:lang w:val="es-ES"/>
        </w:rPr>
        <w:t>u quy đ</w:t>
      </w:r>
      <w:r w:rsidRPr="007431BA">
        <w:rPr>
          <w:color w:val="000000"/>
          <w:sz w:val="28"/>
          <w:szCs w:val="28"/>
          <w:lang w:val="es-ES"/>
        </w:rPr>
        <w:t>ị</w:t>
      </w:r>
      <w:r w:rsidRPr="007431BA">
        <w:rPr>
          <w:color w:val="000000"/>
          <w:sz w:val="28"/>
          <w:szCs w:val="28"/>
          <w:lang w:val="es-ES"/>
        </w:rPr>
        <w:t>nh t</w:t>
      </w:r>
      <w:r w:rsidRPr="007431BA">
        <w:rPr>
          <w:color w:val="000000"/>
          <w:sz w:val="28"/>
          <w:szCs w:val="28"/>
          <w:lang w:val="es-ES"/>
        </w:rPr>
        <w:t>ạ</w:t>
      </w:r>
      <w:r w:rsidRPr="007431BA">
        <w:rPr>
          <w:color w:val="000000"/>
          <w:sz w:val="28"/>
          <w:szCs w:val="28"/>
          <w:lang w:val="es-ES"/>
        </w:rPr>
        <w:t>i kho</w:t>
      </w:r>
      <w:r w:rsidRPr="007431BA">
        <w:rPr>
          <w:color w:val="000000"/>
          <w:sz w:val="28"/>
          <w:szCs w:val="28"/>
          <w:lang w:val="es-ES"/>
        </w:rPr>
        <w:t>ả</w:t>
      </w:r>
      <w:r w:rsidRPr="007431BA">
        <w:rPr>
          <w:color w:val="000000"/>
          <w:sz w:val="28"/>
          <w:szCs w:val="28"/>
          <w:lang w:val="es-ES"/>
        </w:rPr>
        <w:t>n 4 Đi</w:t>
      </w:r>
      <w:r w:rsidRPr="007431BA">
        <w:rPr>
          <w:color w:val="000000"/>
          <w:sz w:val="28"/>
          <w:szCs w:val="28"/>
          <w:lang w:val="es-ES"/>
        </w:rPr>
        <w:t>ề</w:t>
      </w:r>
      <w:r w:rsidRPr="007431BA">
        <w:rPr>
          <w:color w:val="000000"/>
          <w:sz w:val="28"/>
          <w:szCs w:val="28"/>
          <w:lang w:val="es-ES"/>
        </w:rPr>
        <w:t>u 16 Lu</w:t>
      </w:r>
      <w:r w:rsidRPr="007431BA">
        <w:rPr>
          <w:color w:val="000000"/>
          <w:sz w:val="28"/>
          <w:szCs w:val="28"/>
          <w:lang w:val="es-ES"/>
        </w:rPr>
        <w:t>ậ</w:t>
      </w:r>
      <w:r w:rsidRPr="007431BA">
        <w:rPr>
          <w:color w:val="000000"/>
          <w:sz w:val="28"/>
          <w:szCs w:val="28"/>
          <w:lang w:val="es-ES"/>
        </w:rPr>
        <w:t>t Đ</w:t>
      </w:r>
      <w:r w:rsidRPr="007431BA">
        <w:rPr>
          <w:color w:val="000000"/>
          <w:sz w:val="28"/>
          <w:szCs w:val="28"/>
          <w:lang w:val="es-ES"/>
        </w:rPr>
        <w:t>ấ</w:t>
      </w:r>
      <w:r w:rsidRPr="007431BA">
        <w:rPr>
          <w:color w:val="000000"/>
          <w:sz w:val="28"/>
          <w:szCs w:val="28"/>
          <w:lang w:val="es-ES"/>
        </w:rPr>
        <w:t>u th</w:t>
      </w:r>
      <w:r w:rsidRPr="007431BA">
        <w:rPr>
          <w:color w:val="000000"/>
          <w:sz w:val="28"/>
          <w:szCs w:val="28"/>
          <w:lang w:val="es-ES"/>
        </w:rPr>
        <w:t>ầ</w:t>
      </w:r>
      <w:r w:rsidRPr="007431BA">
        <w:rPr>
          <w:color w:val="000000"/>
          <w:sz w:val="28"/>
          <w:szCs w:val="28"/>
          <w:lang w:val="es-ES"/>
        </w:rPr>
        <w:t>u và s</w:t>
      </w:r>
      <w:r w:rsidRPr="007431BA">
        <w:rPr>
          <w:color w:val="000000"/>
          <w:sz w:val="28"/>
          <w:szCs w:val="28"/>
          <w:lang w:val="es-ES"/>
        </w:rPr>
        <w:t>ẽ</w:t>
      </w:r>
      <w:r w:rsidRPr="007431BA">
        <w:rPr>
          <w:color w:val="000000"/>
          <w:sz w:val="28"/>
          <w:szCs w:val="28"/>
          <w:lang w:val="es-ES"/>
        </w:rPr>
        <w:t xml:space="preserve"> b</w:t>
      </w:r>
      <w:r w:rsidRPr="007431BA">
        <w:rPr>
          <w:color w:val="000000"/>
          <w:sz w:val="28"/>
          <w:szCs w:val="28"/>
          <w:lang w:val="es-ES"/>
        </w:rPr>
        <w:t>ị</w:t>
      </w:r>
      <w:r w:rsidRPr="007431BA">
        <w:rPr>
          <w:color w:val="000000"/>
          <w:sz w:val="28"/>
          <w:szCs w:val="28"/>
          <w:lang w:val="es-ES"/>
        </w:rPr>
        <w:t xml:space="preserve"> x</w:t>
      </w:r>
      <w:r w:rsidRPr="007431BA">
        <w:rPr>
          <w:color w:val="000000"/>
          <w:sz w:val="28"/>
          <w:szCs w:val="28"/>
          <w:lang w:val="es-ES"/>
        </w:rPr>
        <w:t>ử</w:t>
      </w:r>
      <w:r w:rsidRPr="007431BA">
        <w:rPr>
          <w:color w:val="000000"/>
          <w:sz w:val="28"/>
          <w:szCs w:val="28"/>
          <w:lang w:val="es-ES"/>
        </w:rPr>
        <w:t xml:space="preserve"> lý theo quy đ</w:t>
      </w:r>
      <w:r w:rsidRPr="007431BA">
        <w:rPr>
          <w:color w:val="000000"/>
          <w:sz w:val="28"/>
          <w:szCs w:val="28"/>
          <w:lang w:val="es-ES"/>
        </w:rPr>
        <w:t>ị</w:t>
      </w:r>
      <w:r w:rsidRPr="007431BA">
        <w:rPr>
          <w:color w:val="000000"/>
          <w:sz w:val="28"/>
          <w:szCs w:val="28"/>
          <w:lang w:val="es-ES"/>
        </w:rPr>
        <w:t>nh c</w:t>
      </w:r>
      <w:r w:rsidRPr="007431BA">
        <w:rPr>
          <w:color w:val="000000"/>
          <w:sz w:val="28"/>
          <w:szCs w:val="28"/>
          <w:lang w:val="es-ES"/>
        </w:rPr>
        <w:t>ủ</w:t>
      </w:r>
      <w:r w:rsidRPr="007431BA">
        <w:rPr>
          <w:color w:val="000000"/>
          <w:sz w:val="28"/>
          <w:szCs w:val="28"/>
          <w:lang w:val="es-ES"/>
        </w:rPr>
        <w:t>a Pháp lu</w:t>
      </w:r>
      <w:r w:rsidRPr="007431BA">
        <w:rPr>
          <w:color w:val="000000"/>
          <w:sz w:val="28"/>
          <w:szCs w:val="28"/>
          <w:lang w:val="es-ES"/>
        </w:rPr>
        <w:t>ậ</w:t>
      </w:r>
      <w:r w:rsidRPr="007431BA">
        <w:rPr>
          <w:color w:val="000000"/>
          <w:sz w:val="28"/>
          <w:szCs w:val="28"/>
          <w:lang w:val="es-ES"/>
        </w:rPr>
        <w:t>t.</w:t>
      </w:r>
    </w:p>
    <w:p w14:paraId="42DEED5C" w14:textId="77777777" w:rsidR="00033265" w:rsidRPr="007431BA" w:rsidRDefault="00354FAA" w:rsidP="00033265">
      <w:pPr>
        <w:numPr>
          <w:ilvl w:val="0"/>
          <w:numId w:val="12"/>
        </w:numPr>
        <w:spacing w:before="120" w:after="120"/>
        <w:ind w:left="1476" w:right="43"/>
        <w:contextualSpacing/>
        <w:rPr>
          <w:color w:val="000000"/>
          <w:sz w:val="28"/>
          <w:szCs w:val="28"/>
          <w:lang w:val="es-ES"/>
        </w:rPr>
      </w:pPr>
      <w:r w:rsidRPr="007431BA">
        <w:rPr>
          <w:color w:val="000000"/>
          <w:sz w:val="28"/>
          <w:szCs w:val="28"/>
          <w:lang w:val="es-ES"/>
        </w:rPr>
        <w:t>Đ</w:t>
      </w:r>
      <w:r w:rsidRPr="007431BA">
        <w:rPr>
          <w:color w:val="000000"/>
          <w:sz w:val="28"/>
          <w:szCs w:val="28"/>
          <w:lang w:val="es-ES"/>
        </w:rPr>
        <w:t>ố</w:t>
      </w:r>
      <w:r w:rsidRPr="007431BA">
        <w:rPr>
          <w:color w:val="000000"/>
          <w:sz w:val="28"/>
          <w:szCs w:val="28"/>
          <w:lang w:val="es-ES"/>
        </w:rPr>
        <w:t>i v</w:t>
      </w:r>
      <w:r w:rsidRPr="007431BA">
        <w:rPr>
          <w:color w:val="000000"/>
          <w:sz w:val="28"/>
          <w:szCs w:val="28"/>
          <w:lang w:val="es-ES"/>
        </w:rPr>
        <w:t>ớ</w:t>
      </w:r>
      <w:r w:rsidRPr="007431BA">
        <w:rPr>
          <w:color w:val="000000"/>
          <w:sz w:val="28"/>
          <w:szCs w:val="28"/>
          <w:lang w:val="es-ES"/>
        </w:rPr>
        <w:t>i tài li</w:t>
      </w:r>
      <w:r w:rsidRPr="007431BA">
        <w:rPr>
          <w:color w:val="000000"/>
          <w:sz w:val="28"/>
          <w:szCs w:val="28"/>
          <w:lang w:val="es-ES"/>
        </w:rPr>
        <w:t>ệ</w:t>
      </w:r>
      <w:r w:rsidRPr="007431BA">
        <w:rPr>
          <w:color w:val="000000"/>
          <w:sz w:val="28"/>
          <w:szCs w:val="28"/>
          <w:lang w:val="es-ES"/>
        </w:rPr>
        <w:t>u ch</w:t>
      </w:r>
      <w:r w:rsidRPr="007431BA">
        <w:rPr>
          <w:color w:val="000000"/>
          <w:sz w:val="28"/>
          <w:szCs w:val="28"/>
          <w:lang w:val="es-ES"/>
        </w:rPr>
        <w:t>ứ</w:t>
      </w:r>
      <w:r w:rsidRPr="007431BA">
        <w:rPr>
          <w:color w:val="000000"/>
          <w:sz w:val="28"/>
          <w:szCs w:val="28"/>
          <w:lang w:val="es-ES"/>
        </w:rPr>
        <w:t>ng minh nhà s</w:t>
      </w:r>
      <w:r w:rsidRPr="007431BA">
        <w:rPr>
          <w:color w:val="000000"/>
          <w:sz w:val="28"/>
          <w:szCs w:val="28"/>
          <w:lang w:val="es-ES"/>
        </w:rPr>
        <w:t>ả</w:t>
      </w:r>
      <w:r w:rsidRPr="007431BA">
        <w:rPr>
          <w:color w:val="000000"/>
          <w:sz w:val="28"/>
          <w:szCs w:val="28"/>
          <w:lang w:val="es-ES"/>
        </w:rPr>
        <w:t>n xu</w:t>
      </w:r>
      <w:r w:rsidRPr="007431BA">
        <w:rPr>
          <w:color w:val="000000"/>
          <w:sz w:val="28"/>
          <w:szCs w:val="28"/>
          <w:lang w:val="es-ES"/>
        </w:rPr>
        <w:t>ấ</w:t>
      </w:r>
      <w:r w:rsidRPr="007431BA">
        <w:rPr>
          <w:color w:val="000000"/>
          <w:sz w:val="28"/>
          <w:szCs w:val="28"/>
          <w:lang w:val="es-ES"/>
        </w:rPr>
        <w:t>t đ</w:t>
      </w:r>
      <w:r w:rsidRPr="007431BA">
        <w:rPr>
          <w:color w:val="000000"/>
          <w:sz w:val="28"/>
          <w:szCs w:val="28"/>
          <w:lang w:val="es-ES"/>
        </w:rPr>
        <w:t>ạ</w:t>
      </w:r>
      <w:r w:rsidRPr="007431BA">
        <w:rPr>
          <w:color w:val="000000"/>
          <w:sz w:val="28"/>
          <w:szCs w:val="28"/>
          <w:lang w:val="es-ES"/>
        </w:rPr>
        <w:t>t tiêu chu</w:t>
      </w:r>
      <w:r w:rsidRPr="007431BA">
        <w:rPr>
          <w:color w:val="000000"/>
          <w:sz w:val="28"/>
          <w:szCs w:val="28"/>
          <w:lang w:val="es-ES"/>
        </w:rPr>
        <w:t>ẩ</w:t>
      </w:r>
      <w:r w:rsidRPr="007431BA">
        <w:rPr>
          <w:color w:val="000000"/>
          <w:sz w:val="28"/>
          <w:szCs w:val="28"/>
          <w:lang w:val="es-ES"/>
        </w:rPr>
        <w:t>n ISO (ISO 9001; ISO 13485 ...); s</w:t>
      </w:r>
      <w:r w:rsidRPr="007431BA">
        <w:rPr>
          <w:color w:val="000000"/>
          <w:sz w:val="28"/>
          <w:szCs w:val="28"/>
          <w:lang w:val="es-ES"/>
        </w:rPr>
        <w:t>ả</w:t>
      </w:r>
      <w:r w:rsidRPr="007431BA">
        <w:rPr>
          <w:color w:val="000000"/>
          <w:sz w:val="28"/>
          <w:szCs w:val="28"/>
          <w:lang w:val="es-ES"/>
        </w:rPr>
        <w:t>n ph</w:t>
      </w:r>
      <w:r w:rsidRPr="007431BA">
        <w:rPr>
          <w:color w:val="000000"/>
          <w:sz w:val="28"/>
          <w:szCs w:val="28"/>
          <w:lang w:val="es-ES"/>
        </w:rPr>
        <w:t>ẩ</w:t>
      </w:r>
      <w:r w:rsidRPr="007431BA">
        <w:rPr>
          <w:color w:val="000000"/>
          <w:sz w:val="28"/>
          <w:szCs w:val="28"/>
          <w:lang w:val="es-ES"/>
        </w:rPr>
        <w:t>m đ</w:t>
      </w:r>
      <w:r w:rsidRPr="007431BA">
        <w:rPr>
          <w:color w:val="000000"/>
          <w:sz w:val="28"/>
          <w:szCs w:val="28"/>
          <w:lang w:val="es-ES"/>
        </w:rPr>
        <w:t>ạ</w:t>
      </w:r>
      <w:r w:rsidRPr="007431BA">
        <w:rPr>
          <w:color w:val="000000"/>
          <w:sz w:val="28"/>
          <w:szCs w:val="28"/>
          <w:lang w:val="es-ES"/>
        </w:rPr>
        <w:t>t tiêu chu</w:t>
      </w:r>
      <w:r w:rsidRPr="007431BA">
        <w:rPr>
          <w:color w:val="000000"/>
          <w:sz w:val="28"/>
          <w:szCs w:val="28"/>
          <w:lang w:val="es-ES"/>
        </w:rPr>
        <w:t>ẩ</w:t>
      </w:r>
      <w:r w:rsidRPr="007431BA">
        <w:rPr>
          <w:color w:val="000000"/>
          <w:sz w:val="28"/>
          <w:szCs w:val="28"/>
          <w:lang w:val="es-ES"/>
        </w:rPr>
        <w:t>n EC (93/42/EEC) ho</w:t>
      </w:r>
      <w:r w:rsidRPr="007431BA">
        <w:rPr>
          <w:color w:val="000000"/>
          <w:sz w:val="28"/>
          <w:szCs w:val="28"/>
          <w:lang w:val="es-ES"/>
        </w:rPr>
        <w:t>ặ</w:t>
      </w:r>
      <w:r w:rsidRPr="007431BA">
        <w:rPr>
          <w:color w:val="000000"/>
          <w:sz w:val="28"/>
          <w:szCs w:val="28"/>
          <w:lang w:val="es-ES"/>
        </w:rPr>
        <w:t xml:space="preserve">c EU (MDR 2017/745), CFS, FDA </w:t>
      </w:r>
      <w:r w:rsidRPr="007431BA">
        <w:rPr>
          <w:color w:val="000000"/>
          <w:sz w:val="28"/>
          <w:szCs w:val="28"/>
          <w:lang w:val="es-ES"/>
        </w:rPr>
        <w:t>nhà th</w:t>
      </w:r>
      <w:r w:rsidRPr="007431BA">
        <w:rPr>
          <w:color w:val="000000"/>
          <w:sz w:val="28"/>
          <w:szCs w:val="28"/>
          <w:lang w:val="es-ES"/>
        </w:rPr>
        <w:t>ầ</w:t>
      </w:r>
      <w:r w:rsidRPr="007431BA">
        <w:rPr>
          <w:color w:val="000000"/>
          <w:sz w:val="28"/>
          <w:szCs w:val="28"/>
          <w:lang w:val="es-ES"/>
        </w:rPr>
        <w:t>u cung c</w:t>
      </w:r>
      <w:r w:rsidRPr="007431BA">
        <w:rPr>
          <w:color w:val="000000"/>
          <w:sz w:val="28"/>
          <w:szCs w:val="28"/>
          <w:lang w:val="es-ES"/>
        </w:rPr>
        <w:t>ấ</w:t>
      </w:r>
      <w:r w:rsidRPr="007431BA">
        <w:rPr>
          <w:color w:val="000000"/>
          <w:sz w:val="28"/>
          <w:szCs w:val="28"/>
          <w:lang w:val="es-ES"/>
        </w:rPr>
        <w:t>p b</w:t>
      </w:r>
      <w:r w:rsidRPr="007431BA">
        <w:rPr>
          <w:color w:val="000000"/>
          <w:sz w:val="28"/>
          <w:szCs w:val="28"/>
          <w:lang w:val="es-ES"/>
        </w:rPr>
        <w:t>ả</w:t>
      </w:r>
      <w:r w:rsidRPr="007431BA">
        <w:rPr>
          <w:color w:val="000000"/>
          <w:sz w:val="28"/>
          <w:szCs w:val="28"/>
          <w:lang w:val="es-ES"/>
        </w:rPr>
        <w:t>n scan t</w:t>
      </w:r>
      <w:r w:rsidRPr="007431BA">
        <w:rPr>
          <w:color w:val="000000"/>
          <w:sz w:val="28"/>
          <w:szCs w:val="28"/>
          <w:lang w:val="es-ES"/>
        </w:rPr>
        <w:t>ừ</w:t>
      </w:r>
      <w:r w:rsidRPr="007431BA">
        <w:rPr>
          <w:color w:val="000000"/>
          <w:sz w:val="28"/>
          <w:szCs w:val="28"/>
          <w:lang w:val="es-ES"/>
        </w:rPr>
        <w:t xml:space="preserve"> b</w:t>
      </w:r>
      <w:r w:rsidRPr="007431BA">
        <w:rPr>
          <w:color w:val="000000"/>
          <w:sz w:val="28"/>
          <w:szCs w:val="28"/>
          <w:lang w:val="es-ES"/>
        </w:rPr>
        <w:t>ả</w:t>
      </w:r>
      <w:r w:rsidRPr="007431BA">
        <w:rPr>
          <w:color w:val="000000"/>
          <w:sz w:val="28"/>
          <w:szCs w:val="28"/>
          <w:lang w:val="es-ES"/>
        </w:rPr>
        <w:t>n g</w:t>
      </w:r>
      <w:r w:rsidRPr="007431BA">
        <w:rPr>
          <w:color w:val="000000"/>
          <w:sz w:val="28"/>
          <w:szCs w:val="28"/>
          <w:lang w:val="es-ES"/>
        </w:rPr>
        <w:t>ố</w:t>
      </w:r>
      <w:r w:rsidRPr="007431BA">
        <w:rPr>
          <w:color w:val="000000"/>
          <w:sz w:val="28"/>
          <w:szCs w:val="28"/>
          <w:lang w:val="es-ES"/>
        </w:rPr>
        <w:t>c ho</w:t>
      </w:r>
      <w:r w:rsidRPr="007431BA">
        <w:rPr>
          <w:color w:val="000000"/>
          <w:sz w:val="28"/>
          <w:szCs w:val="28"/>
          <w:lang w:val="es-ES"/>
        </w:rPr>
        <w:t>ặ</w:t>
      </w:r>
      <w:r w:rsidRPr="007431BA">
        <w:rPr>
          <w:color w:val="000000"/>
          <w:sz w:val="28"/>
          <w:szCs w:val="28"/>
          <w:lang w:val="es-ES"/>
        </w:rPr>
        <w:t>c b</w:t>
      </w:r>
      <w:r w:rsidRPr="007431BA">
        <w:rPr>
          <w:color w:val="000000"/>
          <w:sz w:val="28"/>
          <w:szCs w:val="28"/>
          <w:lang w:val="es-ES"/>
        </w:rPr>
        <w:t>ả</w:t>
      </w:r>
      <w:r w:rsidRPr="007431BA">
        <w:rPr>
          <w:color w:val="000000"/>
          <w:sz w:val="28"/>
          <w:szCs w:val="28"/>
          <w:lang w:val="es-ES"/>
        </w:rPr>
        <w:t>n sao đã đư</w:t>
      </w:r>
      <w:r w:rsidRPr="007431BA">
        <w:rPr>
          <w:color w:val="000000"/>
          <w:sz w:val="28"/>
          <w:szCs w:val="28"/>
          <w:lang w:val="es-ES"/>
        </w:rPr>
        <w:t>ợ</w:t>
      </w:r>
      <w:r w:rsidRPr="007431BA">
        <w:rPr>
          <w:color w:val="000000"/>
          <w:sz w:val="28"/>
          <w:szCs w:val="28"/>
          <w:lang w:val="es-ES"/>
        </w:rPr>
        <w:t>c ch</w:t>
      </w:r>
      <w:r w:rsidRPr="007431BA">
        <w:rPr>
          <w:color w:val="000000"/>
          <w:sz w:val="28"/>
          <w:szCs w:val="28"/>
          <w:lang w:val="es-ES"/>
        </w:rPr>
        <w:t>ứ</w:t>
      </w:r>
      <w:r w:rsidRPr="007431BA">
        <w:rPr>
          <w:color w:val="000000"/>
          <w:sz w:val="28"/>
          <w:szCs w:val="28"/>
          <w:lang w:val="es-ES"/>
        </w:rPr>
        <w:t>ng th</w:t>
      </w:r>
      <w:r w:rsidRPr="007431BA">
        <w:rPr>
          <w:color w:val="000000"/>
          <w:sz w:val="28"/>
          <w:szCs w:val="28"/>
          <w:lang w:val="es-ES"/>
        </w:rPr>
        <w:t>ự</w:t>
      </w:r>
      <w:r w:rsidRPr="007431BA">
        <w:rPr>
          <w:color w:val="000000"/>
          <w:sz w:val="28"/>
          <w:szCs w:val="28"/>
          <w:lang w:val="es-ES"/>
        </w:rPr>
        <w:t>c b</w:t>
      </w:r>
      <w:r w:rsidRPr="007431BA">
        <w:rPr>
          <w:color w:val="000000"/>
          <w:sz w:val="28"/>
          <w:szCs w:val="28"/>
          <w:lang w:val="es-ES"/>
        </w:rPr>
        <w:t>ở</w:t>
      </w:r>
      <w:r w:rsidRPr="007431BA">
        <w:rPr>
          <w:color w:val="000000"/>
          <w:sz w:val="28"/>
          <w:szCs w:val="28"/>
          <w:lang w:val="es-ES"/>
        </w:rPr>
        <w:t>i cơ quan có ch</w:t>
      </w:r>
      <w:r w:rsidRPr="007431BA">
        <w:rPr>
          <w:color w:val="000000"/>
          <w:sz w:val="28"/>
          <w:szCs w:val="28"/>
          <w:lang w:val="es-ES"/>
        </w:rPr>
        <w:t>ứ</w:t>
      </w:r>
      <w:r w:rsidRPr="007431BA">
        <w:rPr>
          <w:color w:val="000000"/>
          <w:sz w:val="28"/>
          <w:szCs w:val="28"/>
          <w:lang w:val="es-ES"/>
        </w:rPr>
        <w:t>c năng. Tài li</w:t>
      </w:r>
      <w:r w:rsidRPr="007431BA">
        <w:rPr>
          <w:color w:val="000000"/>
          <w:sz w:val="28"/>
          <w:szCs w:val="28"/>
          <w:lang w:val="es-ES"/>
        </w:rPr>
        <w:t>ệ</w:t>
      </w:r>
      <w:r w:rsidRPr="007431BA">
        <w:rPr>
          <w:color w:val="000000"/>
          <w:sz w:val="28"/>
          <w:szCs w:val="28"/>
          <w:lang w:val="es-ES"/>
        </w:rPr>
        <w:t>u không đư</w:t>
      </w:r>
      <w:r w:rsidRPr="007431BA">
        <w:rPr>
          <w:color w:val="000000"/>
          <w:sz w:val="28"/>
          <w:szCs w:val="28"/>
          <w:lang w:val="es-ES"/>
        </w:rPr>
        <w:t>ợ</w:t>
      </w:r>
      <w:r w:rsidRPr="007431BA">
        <w:rPr>
          <w:color w:val="000000"/>
          <w:sz w:val="28"/>
          <w:szCs w:val="28"/>
          <w:lang w:val="es-ES"/>
        </w:rPr>
        <w:t>c vi</w:t>
      </w:r>
      <w:r w:rsidRPr="007431BA">
        <w:rPr>
          <w:color w:val="000000"/>
          <w:sz w:val="28"/>
          <w:szCs w:val="28"/>
          <w:lang w:val="es-ES"/>
        </w:rPr>
        <w:t>ế</w:t>
      </w:r>
      <w:r w:rsidRPr="007431BA">
        <w:rPr>
          <w:color w:val="000000"/>
          <w:sz w:val="28"/>
          <w:szCs w:val="28"/>
          <w:lang w:val="es-ES"/>
        </w:rPr>
        <w:t>t b</w:t>
      </w:r>
      <w:r w:rsidRPr="007431BA">
        <w:rPr>
          <w:color w:val="000000"/>
          <w:sz w:val="28"/>
          <w:szCs w:val="28"/>
          <w:lang w:val="es-ES"/>
        </w:rPr>
        <w:t>ằ</w:t>
      </w:r>
      <w:r w:rsidRPr="007431BA">
        <w:rPr>
          <w:color w:val="000000"/>
          <w:sz w:val="28"/>
          <w:szCs w:val="28"/>
          <w:lang w:val="es-ES"/>
        </w:rPr>
        <w:t>ng ti</w:t>
      </w:r>
      <w:r w:rsidRPr="007431BA">
        <w:rPr>
          <w:color w:val="000000"/>
          <w:sz w:val="28"/>
          <w:szCs w:val="28"/>
          <w:lang w:val="es-ES"/>
        </w:rPr>
        <w:t>ế</w:t>
      </w:r>
      <w:r w:rsidRPr="007431BA">
        <w:rPr>
          <w:color w:val="000000"/>
          <w:sz w:val="28"/>
          <w:szCs w:val="28"/>
          <w:lang w:val="es-ES"/>
        </w:rPr>
        <w:t>ng Vi</w:t>
      </w:r>
      <w:r w:rsidRPr="007431BA">
        <w:rPr>
          <w:color w:val="000000"/>
          <w:sz w:val="28"/>
          <w:szCs w:val="28"/>
          <w:lang w:val="es-ES"/>
        </w:rPr>
        <w:t>ệ</w:t>
      </w:r>
      <w:r w:rsidRPr="007431BA">
        <w:rPr>
          <w:color w:val="000000"/>
          <w:sz w:val="28"/>
          <w:szCs w:val="28"/>
          <w:lang w:val="es-ES"/>
        </w:rPr>
        <w:t>t thì ph</w:t>
      </w:r>
      <w:r w:rsidRPr="007431BA">
        <w:rPr>
          <w:color w:val="000000"/>
          <w:sz w:val="28"/>
          <w:szCs w:val="28"/>
          <w:lang w:val="es-ES"/>
        </w:rPr>
        <w:t>ả</w:t>
      </w:r>
      <w:r w:rsidRPr="007431BA">
        <w:rPr>
          <w:color w:val="000000"/>
          <w:sz w:val="28"/>
          <w:szCs w:val="28"/>
          <w:lang w:val="es-ES"/>
        </w:rPr>
        <w:t>i d</w:t>
      </w:r>
      <w:r w:rsidRPr="007431BA">
        <w:rPr>
          <w:color w:val="000000"/>
          <w:sz w:val="28"/>
          <w:szCs w:val="28"/>
          <w:lang w:val="es-ES"/>
        </w:rPr>
        <w:t>ị</w:t>
      </w:r>
      <w:r w:rsidRPr="007431BA">
        <w:rPr>
          <w:color w:val="000000"/>
          <w:sz w:val="28"/>
          <w:szCs w:val="28"/>
          <w:lang w:val="es-ES"/>
        </w:rPr>
        <w:t>ch ra ti</w:t>
      </w:r>
      <w:r w:rsidRPr="007431BA">
        <w:rPr>
          <w:color w:val="000000"/>
          <w:sz w:val="28"/>
          <w:szCs w:val="28"/>
          <w:lang w:val="es-ES"/>
        </w:rPr>
        <w:t>ế</w:t>
      </w:r>
      <w:r w:rsidRPr="007431BA">
        <w:rPr>
          <w:color w:val="000000"/>
          <w:sz w:val="28"/>
          <w:szCs w:val="28"/>
          <w:lang w:val="es-ES"/>
        </w:rPr>
        <w:t>ng Vi</w:t>
      </w:r>
      <w:r w:rsidRPr="007431BA">
        <w:rPr>
          <w:color w:val="000000"/>
          <w:sz w:val="28"/>
          <w:szCs w:val="28"/>
          <w:lang w:val="es-ES"/>
        </w:rPr>
        <w:t>ệ</w:t>
      </w:r>
      <w:r w:rsidRPr="007431BA">
        <w:rPr>
          <w:color w:val="000000"/>
          <w:sz w:val="28"/>
          <w:szCs w:val="28"/>
          <w:lang w:val="es-ES"/>
        </w:rPr>
        <w:t>t. B</w:t>
      </w:r>
      <w:r w:rsidRPr="007431BA">
        <w:rPr>
          <w:color w:val="000000"/>
          <w:sz w:val="28"/>
          <w:szCs w:val="28"/>
          <w:lang w:val="es-ES"/>
        </w:rPr>
        <w:t>ả</w:t>
      </w:r>
      <w:r w:rsidRPr="007431BA">
        <w:rPr>
          <w:color w:val="000000"/>
          <w:sz w:val="28"/>
          <w:szCs w:val="28"/>
          <w:lang w:val="es-ES"/>
        </w:rPr>
        <w:t>n d</w:t>
      </w:r>
      <w:r w:rsidRPr="007431BA">
        <w:rPr>
          <w:color w:val="000000"/>
          <w:sz w:val="28"/>
          <w:szCs w:val="28"/>
          <w:lang w:val="es-ES"/>
        </w:rPr>
        <w:t>ị</w:t>
      </w:r>
      <w:r w:rsidRPr="007431BA">
        <w:rPr>
          <w:color w:val="000000"/>
          <w:sz w:val="28"/>
          <w:szCs w:val="28"/>
          <w:lang w:val="es-ES"/>
        </w:rPr>
        <w:t>ch ph</w:t>
      </w:r>
      <w:r w:rsidRPr="007431BA">
        <w:rPr>
          <w:color w:val="000000"/>
          <w:sz w:val="28"/>
          <w:szCs w:val="28"/>
          <w:lang w:val="es-ES"/>
        </w:rPr>
        <w:t>ả</w:t>
      </w:r>
      <w:r w:rsidRPr="007431BA">
        <w:rPr>
          <w:color w:val="000000"/>
          <w:sz w:val="28"/>
          <w:szCs w:val="28"/>
          <w:lang w:val="es-ES"/>
        </w:rPr>
        <w:t>i đư</w:t>
      </w:r>
      <w:r w:rsidRPr="007431BA">
        <w:rPr>
          <w:color w:val="000000"/>
          <w:sz w:val="28"/>
          <w:szCs w:val="28"/>
          <w:lang w:val="es-ES"/>
        </w:rPr>
        <w:t>ợ</w:t>
      </w:r>
      <w:r w:rsidRPr="007431BA">
        <w:rPr>
          <w:color w:val="000000"/>
          <w:sz w:val="28"/>
          <w:szCs w:val="28"/>
          <w:lang w:val="es-ES"/>
        </w:rPr>
        <w:t>c ch</w:t>
      </w:r>
      <w:r w:rsidRPr="007431BA">
        <w:rPr>
          <w:color w:val="000000"/>
          <w:sz w:val="28"/>
          <w:szCs w:val="28"/>
          <w:lang w:val="es-ES"/>
        </w:rPr>
        <w:t>ứ</w:t>
      </w:r>
      <w:r w:rsidRPr="007431BA">
        <w:rPr>
          <w:color w:val="000000"/>
          <w:sz w:val="28"/>
          <w:szCs w:val="28"/>
          <w:lang w:val="es-ES"/>
        </w:rPr>
        <w:t>ng th</w:t>
      </w:r>
      <w:r w:rsidRPr="007431BA">
        <w:rPr>
          <w:color w:val="000000"/>
          <w:sz w:val="28"/>
          <w:szCs w:val="28"/>
          <w:lang w:val="es-ES"/>
        </w:rPr>
        <w:t>ự</w:t>
      </w:r>
      <w:r w:rsidRPr="007431BA">
        <w:rPr>
          <w:color w:val="000000"/>
          <w:sz w:val="28"/>
          <w:szCs w:val="28"/>
          <w:lang w:val="es-ES"/>
        </w:rPr>
        <w:t>c theo quy đ</w:t>
      </w:r>
      <w:r w:rsidRPr="007431BA">
        <w:rPr>
          <w:color w:val="000000"/>
          <w:sz w:val="28"/>
          <w:szCs w:val="28"/>
          <w:lang w:val="es-ES"/>
        </w:rPr>
        <w:t>ị</w:t>
      </w:r>
      <w:r w:rsidRPr="007431BA">
        <w:rPr>
          <w:color w:val="000000"/>
          <w:sz w:val="28"/>
          <w:szCs w:val="28"/>
          <w:lang w:val="es-ES"/>
        </w:rPr>
        <w:t>nh c</w:t>
      </w:r>
      <w:r w:rsidRPr="007431BA">
        <w:rPr>
          <w:color w:val="000000"/>
          <w:sz w:val="28"/>
          <w:szCs w:val="28"/>
          <w:lang w:val="es-ES"/>
        </w:rPr>
        <w:t>ủ</w:t>
      </w:r>
      <w:r w:rsidRPr="007431BA">
        <w:rPr>
          <w:color w:val="000000"/>
          <w:sz w:val="28"/>
          <w:szCs w:val="28"/>
          <w:lang w:val="es-ES"/>
        </w:rPr>
        <w:t>a pháp lu</w:t>
      </w:r>
      <w:r w:rsidRPr="007431BA">
        <w:rPr>
          <w:color w:val="000000"/>
          <w:sz w:val="28"/>
          <w:szCs w:val="28"/>
          <w:lang w:val="es-ES"/>
        </w:rPr>
        <w:t>ậ</w:t>
      </w:r>
      <w:r w:rsidRPr="007431BA">
        <w:rPr>
          <w:color w:val="000000"/>
          <w:sz w:val="28"/>
          <w:szCs w:val="28"/>
          <w:lang w:val="es-ES"/>
        </w:rPr>
        <w:t>t.</w:t>
      </w:r>
    </w:p>
    <w:p w14:paraId="7D44AA5A" w14:textId="77777777" w:rsidR="00033265" w:rsidRPr="007431BA" w:rsidRDefault="00354FAA" w:rsidP="00033265">
      <w:pPr>
        <w:widowControl w:val="0"/>
        <w:spacing w:before="120" w:after="120" w:line="264" w:lineRule="auto"/>
        <w:ind w:right="43"/>
        <w:rPr>
          <w:b/>
          <w:i/>
          <w:spacing w:val="-2"/>
          <w:sz w:val="28"/>
          <w:szCs w:val="28"/>
          <w:lang w:val="es-ES"/>
        </w:rPr>
      </w:pPr>
      <w:r w:rsidRPr="007431BA">
        <w:rPr>
          <w:b/>
          <w:i/>
          <w:spacing w:val="-2"/>
          <w:sz w:val="28"/>
          <w:szCs w:val="28"/>
          <w:lang w:val="es-ES"/>
        </w:rPr>
        <w:t>1.2.2. Yêu c</w:t>
      </w:r>
      <w:r w:rsidRPr="007431BA">
        <w:rPr>
          <w:b/>
          <w:i/>
          <w:spacing w:val="-2"/>
          <w:sz w:val="28"/>
          <w:szCs w:val="28"/>
          <w:lang w:val="es-ES"/>
        </w:rPr>
        <w:t>ầ</w:t>
      </w:r>
      <w:r w:rsidRPr="007431BA">
        <w:rPr>
          <w:b/>
          <w:i/>
          <w:spacing w:val="-2"/>
          <w:sz w:val="28"/>
          <w:szCs w:val="28"/>
          <w:lang w:val="es-ES"/>
        </w:rPr>
        <w:t>u k</w:t>
      </w:r>
      <w:r w:rsidRPr="007431BA">
        <w:rPr>
          <w:b/>
          <w:i/>
          <w:spacing w:val="-2"/>
          <w:sz w:val="28"/>
          <w:szCs w:val="28"/>
          <w:lang w:val="es-ES"/>
        </w:rPr>
        <w:t>ỹ</w:t>
      </w:r>
      <w:r w:rsidRPr="007431BA">
        <w:rPr>
          <w:b/>
          <w:i/>
          <w:spacing w:val="-2"/>
          <w:sz w:val="28"/>
          <w:szCs w:val="28"/>
          <w:lang w:val="es-ES"/>
        </w:rPr>
        <w:t xml:space="preserve"> thu</w:t>
      </w:r>
      <w:r w:rsidRPr="007431BA">
        <w:rPr>
          <w:b/>
          <w:i/>
          <w:spacing w:val="-2"/>
          <w:sz w:val="28"/>
          <w:szCs w:val="28"/>
          <w:lang w:val="es-ES"/>
        </w:rPr>
        <w:t>ậ</w:t>
      </w:r>
      <w:r w:rsidRPr="007431BA">
        <w:rPr>
          <w:b/>
          <w:i/>
          <w:spacing w:val="-2"/>
          <w:sz w:val="28"/>
          <w:szCs w:val="28"/>
          <w:lang w:val="es-ES"/>
        </w:rPr>
        <w:t>t chi ti</w:t>
      </w:r>
      <w:r w:rsidRPr="007431BA">
        <w:rPr>
          <w:b/>
          <w:i/>
          <w:spacing w:val="-2"/>
          <w:sz w:val="28"/>
          <w:szCs w:val="28"/>
          <w:lang w:val="es-ES"/>
        </w:rPr>
        <w:t>ế</w:t>
      </w:r>
      <w:r w:rsidRPr="007431BA">
        <w:rPr>
          <w:b/>
          <w:i/>
          <w:spacing w:val="-2"/>
          <w:sz w:val="28"/>
          <w:szCs w:val="28"/>
          <w:lang w:val="es-ES"/>
        </w:rPr>
        <w:t>t</w:t>
      </w:r>
    </w:p>
    <w:p w14:paraId="4E4826EC" w14:textId="77777777" w:rsidR="00033265" w:rsidRPr="007431BA" w:rsidRDefault="00354FAA" w:rsidP="00033265">
      <w:pPr>
        <w:numPr>
          <w:ilvl w:val="0"/>
          <w:numId w:val="13"/>
        </w:numPr>
        <w:spacing w:line="312" w:lineRule="auto"/>
        <w:ind w:right="43"/>
        <w:contextualSpacing/>
        <w:rPr>
          <w:sz w:val="28"/>
          <w:szCs w:val="28"/>
          <w:lang w:val="es-ES"/>
        </w:rPr>
      </w:pPr>
      <w:r w:rsidRPr="007431BA">
        <w:rPr>
          <w:sz w:val="28"/>
          <w:szCs w:val="28"/>
          <w:lang w:val="es-ES"/>
        </w:rPr>
        <w:t>Nhà th</w:t>
      </w:r>
      <w:r w:rsidRPr="007431BA">
        <w:rPr>
          <w:sz w:val="28"/>
          <w:szCs w:val="28"/>
          <w:lang w:val="es-ES"/>
        </w:rPr>
        <w:t>ầ</w:t>
      </w:r>
      <w:r w:rsidRPr="007431BA">
        <w:rPr>
          <w:sz w:val="28"/>
          <w:szCs w:val="28"/>
          <w:lang w:val="es-ES"/>
        </w:rPr>
        <w:t>u ph</w:t>
      </w:r>
      <w:r w:rsidRPr="007431BA">
        <w:rPr>
          <w:sz w:val="28"/>
          <w:szCs w:val="28"/>
          <w:lang w:val="es-ES"/>
        </w:rPr>
        <w:t>ả</w:t>
      </w:r>
      <w:r w:rsidRPr="007431BA">
        <w:rPr>
          <w:sz w:val="28"/>
          <w:szCs w:val="28"/>
          <w:lang w:val="es-ES"/>
        </w:rPr>
        <w:t>i cung c</w:t>
      </w:r>
      <w:r w:rsidRPr="007431BA">
        <w:rPr>
          <w:sz w:val="28"/>
          <w:szCs w:val="28"/>
          <w:lang w:val="es-ES"/>
        </w:rPr>
        <w:t>ấ</w:t>
      </w:r>
      <w:r w:rsidRPr="007431BA">
        <w:rPr>
          <w:sz w:val="28"/>
          <w:szCs w:val="28"/>
          <w:lang w:val="es-ES"/>
        </w:rPr>
        <w:t>p đ</w:t>
      </w:r>
      <w:r w:rsidRPr="007431BA">
        <w:rPr>
          <w:sz w:val="28"/>
          <w:szCs w:val="28"/>
          <w:lang w:val="es-ES"/>
        </w:rPr>
        <w:t>ầ</w:t>
      </w:r>
      <w:r w:rsidRPr="007431BA">
        <w:rPr>
          <w:sz w:val="28"/>
          <w:szCs w:val="28"/>
          <w:lang w:val="es-ES"/>
        </w:rPr>
        <w:t>y đ</w:t>
      </w:r>
      <w:r w:rsidRPr="007431BA">
        <w:rPr>
          <w:sz w:val="28"/>
          <w:szCs w:val="28"/>
          <w:lang w:val="es-ES"/>
        </w:rPr>
        <w:t>ủ</w:t>
      </w:r>
      <w:r w:rsidRPr="007431BA">
        <w:rPr>
          <w:sz w:val="28"/>
          <w:szCs w:val="28"/>
          <w:lang w:val="es-ES"/>
        </w:rPr>
        <w:t xml:space="preserve"> Catalog và các tài li</w:t>
      </w:r>
      <w:r w:rsidRPr="007431BA">
        <w:rPr>
          <w:sz w:val="28"/>
          <w:szCs w:val="28"/>
          <w:lang w:val="es-ES"/>
        </w:rPr>
        <w:t>ệ</w:t>
      </w:r>
      <w:r w:rsidRPr="007431BA">
        <w:rPr>
          <w:sz w:val="28"/>
          <w:szCs w:val="28"/>
          <w:lang w:val="es-ES"/>
        </w:rPr>
        <w:t>u có liên quan (b</w:t>
      </w:r>
      <w:r w:rsidRPr="007431BA">
        <w:rPr>
          <w:sz w:val="28"/>
          <w:szCs w:val="28"/>
          <w:lang w:val="es-ES"/>
        </w:rPr>
        <w:t>ả</w:t>
      </w:r>
      <w:r w:rsidRPr="007431BA">
        <w:rPr>
          <w:sz w:val="28"/>
          <w:szCs w:val="28"/>
          <w:lang w:val="es-ES"/>
        </w:rPr>
        <w:t>n g</w:t>
      </w:r>
      <w:r w:rsidRPr="007431BA">
        <w:rPr>
          <w:sz w:val="28"/>
          <w:szCs w:val="28"/>
          <w:lang w:val="es-ES"/>
        </w:rPr>
        <w:t>ố</w:t>
      </w:r>
      <w:r w:rsidRPr="007431BA">
        <w:rPr>
          <w:sz w:val="28"/>
          <w:szCs w:val="28"/>
          <w:lang w:val="es-ES"/>
        </w:rPr>
        <w:t>c) như: Tài li</w:t>
      </w:r>
      <w:r w:rsidRPr="007431BA">
        <w:rPr>
          <w:sz w:val="28"/>
          <w:szCs w:val="28"/>
          <w:lang w:val="es-ES"/>
        </w:rPr>
        <w:t>ệ</w:t>
      </w:r>
      <w:r w:rsidRPr="007431BA">
        <w:rPr>
          <w:sz w:val="28"/>
          <w:szCs w:val="28"/>
          <w:lang w:val="es-ES"/>
        </w:rPr>
        <w:t>u k</w:t>
      </w:r>
      <w:r w:rsidRPr="007431BA">
        <w:rPr>
          <w:sz w:val="28"/>
          <w:szCs w:val="28"/>
          <w:lang w:val="es-ES"/>
        </w:rPr>
        <w:t>ỹ</w:t>
      </w:r>
      <w:r w:rsidRPr="007431BA">
        <w:rPr>
          <w:sz w:val="28"/>
          <w:szCs w:val="28"/>
          <w:lang w:val="es-ES"/>
        </w:rPr>
        <w:t xml:space="preserve"> thu</w:t>
      </w:r>
      <w:r w:rsidRPr="007431BA">
        <w:rPr>
          <w:sz w:val="28"/>
          <w:szCs w:val="28"/>
          <w:lang w:val="es-ES"/>
        </w:rPr>
        <w:t>ậ</w:t>
      </w:r>
      <w:r w:rsidRPr="007431BA">
        <w:rPr>
          <w:sz w:val="28"/>
          <w:szCs w:val="28"/>
          <w:lang w:val="es-ES"/>
        </w:rPr>
        <w:t>t, hư</w:t>
      </w:r>
      <w:r w:rsidRPr="007431BA">
        <w:rPr>
          <w:sz w:val="28"/>
          <w:szCs w:val="28"/>
          <w:lang w:val="es-ES"/>
        </w:rPr>
        <w:t>ớ</w:t>
      </w:r>
      <w:r w:rsidRPr="007431BA">
        <w:rPr>
          <w:sz w:val="28"/>
          <w:szCs w:val="28"/>
          <w:lang w:val="es-ES"/>
        </w:rPr>
        <w:t>ng d</w:t>
      </w:r>
      <w:r w:rsidRPr="007431BA">
        <w:rPr>
          <w:sz w:val="28"/>
          <w:szCs w:val="28"/>
          <w:lang w:val="es-ES"/>
        </w:rPr>
        <w:t>ẫ</w:t>
      </w:r>
      <w:r w:rsidRPr="007431BA">
        <w:rPr>
          <w:sz w:val="28"/>
          <w:szCs w:val="28"/>
          <w:lang w:val="es-ES"/>
        </w:rPr>
        <w:t>n s</w:t>
      </w:r>
      <w:r w:rsidRPr="007431BA">
        <w:rPr>
          <w:sz w:val="28"/>
          <w:szCs w:val="28"/>
          <w:lang w:val="es-ES"/>
        </w:rPr>
        <w:t>ử</w:t>
      </w:r>
      <w:r w:rsidRPr="007431BA">
        <w:rPr>
          <w:sz w:val="28"/>
          <w:szCs w:val="28"/>
          <w:lang w:val="es-ES"/>
        </w:rPr>
        <w:t xml:space="preserve"> d</w:t>
      </w:r>
      <w:r w:rsidRPr="007431BA">
        <w:rPr>
          <w:sz w:val="28"/>
          <w:szCs w:val="28"/>
          <w:lang w:val="es-ES"/>
        </w:rPr>
        <w:t>ụ</w:t>
      </w:r>
      <w:r w:rsidRPr="007431BA">
        <w:rPr>
          <w:sz w:val="28"/>
          <w:szCs w:val="28"/>
          <w:lang w:val="es-ES"/>
        </w:rPr>
        <w:t>ng… cho toàn b</w:t>
      </w:r>
      <w:r w:rsidRPr="007431BA">
        <w:rPr>
          <w:sz w:val="28"/>
          <w:szCs w:val="28"/>
          <w:lang w:val="es-ES"/>
        </w:rPr>
        <w:t>ộ</w:t>
      </w:r>
      <w:r w:rsidRPr="007431BA">
        <w:rPr>
          <w:sz w:val="28"/>
          <w:szCs w:val="28"/>
          <w:lang w:val="es-ES"/>
        </w:rPr>
        <w:t xml:space="preserve"> hàng hóa chào th</w:t>
      </w:r>
      <w:r w:rsidRPr="007431BA">
        <w:rPr>
          <w:sz w:val="28"/>
          <w:szCs w:val="28"/>
          <w:lang w:val="es-ES"/>
        </w:rPr>
        <w:t>ầ</w:t>
      </w:r>
      <w:r w:rsidRPr="007431BA">
        <w:rPr>
          <w:sz w:val="28"/>
          <w:szCs w:val="28"/>
          <w:lang w:val="es-ES"/>
        </w:rPr>
        <w:t>u đ</w:t>
      </w:r>
      <w:r w:rsidRPr="007431BA">
        <w:rPr>
          <w:sz w:val="28"/>
          <w:szCs w:val="28"/>
          <w:lang w:val="es-ES"/>
        </w:rPr>
        <w:t>ể</w:t>
      </w:r>
      <w:r w:rsidRPr="007431BA">
        <w:rPr>
          <w:sz w:val="28"/>
          <w:szCs w:val="28"/>
          <w:lang w:val="es-ES"/>
        </w:rPr>
        <w:t xml:space="preserve"> ch</w:t>
      </w:r>
      <w:r w:rsidRPr="007431BA">
        <w:rPr>
          <w:sz w:val="28"/>
          <w:szCs w:val="28"/>
          <w:lang w:val="es-ES"/>
        </w:rPr>
        <w:t>ứ</w:t>
      </w:r>
      <w:r w:rsidRPr="007431BA">
        <w:rPr>
          <w:sz w:val="28"/>
          <w:szCs w:val="28"/>
          <w:lang w:val="es-ES"/>
        </w:rPr>
        <w:t>ng minh hàng hóa do mình chào th</w:t>
      </w:r>
      <w:r w:rsidRPr="007431BA">
        <w:rPr>
          <w:sz w:val="28"/>
          <w:szCs w:val="28"/>
          <w:lang w:val="es-ES"/>
        </w:rPr>
        <w:t>ầ</w:t>
      </w:r>
      <w:r w:rsidRPr="007431BA">
        <w:rPr>
          <w:sz w:val="28"/>
          <w:szCs w:val="28"/>
          <w:lang w:val="es-ES"/>
        </w:rPr>
        <w:t xml:space="preserve">u là đáp </w:t>
      </w:r>
      <w:r w:rsidRPr="007431BA">
        <w:rPr>
          <w:sz w:val="28"/>
          <w:szCs w:val="28"/>
          <w:lang w:val="es-ES"/>
        </w:rPr>
        <w:t>ứ</w:t>
      </w:r>
      <w:r w:rsidRPr="007431BA">
        <w:rPr>
          <w:sz w:val="28"/>
          <w:szCs w:val="28"/>
          <w:lang w:val="es-ES"/>
        </w:rPr>
        <w:t>ng các yêu c</w:t>
      </w:r>
      <w:r w:rsidRPr="007431BA">
        <w:rPr>
          <w:sz w:val="28"/>
          <w:szCs w:val="28"/>
          <w:lang w:val="es-ES"/>
        </w:rPr>
        <w:t>ầ</w:t>
      </w:r>
      <w:r w:rsidRPr="007431BA">
        <w:rPr>
          <w:sz w:val="28"/>
          <w:szCs w:val="28"/>
          <w:lang w:val="es-ES"/>
        </w:rPr>
        <w:t>u v</w:t>
      </w:r>
      <w:r w:rsidRPr="007431BA">
        <w:rPr>
          <w:sz w:val="28"/>
          <w:szCs w:val="28"/>
          <w:lang w:val="es-ES"/>
        </w:rPr>
        <w:t>ề</w:t>
      </w:r>
      <w:r w:rsidRPr="007431BA">
        <w:rPr>
          <w:sz w:val="28"/>
          <w:szCs w:val="28"/>
          <w:lang w:val="es-ES"/>
        </w:rPr>
        <w:t xml:space="preserve"> k</w:t>
      </w:r>
      <w:r w:rsidRPr="007431BA">
        <w:rPr>
          <w:sz w:val="28"/>
          <w:szCs w:val="28"/>
          <w:lang w:val="es-ES"/>
        </w:rPr>
        <w:t>ỹ</w:t>
      </w:r>
      <w:r w:rsidRPr="007431BA">
        <w:rPr>
          <w:sz w:val="28"/>
          <w:szCs w:val="28"/>
          <w:lang w:val="es-ES"/>
        </w:rPr>
        <w:t xml:space="preserve"> thu</w:t>
      </w:r>
      <w:r w:rsidRPr="007431BA">
        <w:rPr>
          <w:sz w:val="28"/>
          <w:szCs w:val="28"/>
          <w:lang w:val="es-ES"/>
        </w:rPr>
        <w:t>ậ</w:t>
      </w:r>
      <w:r w:rsidRPr="007431BA">
        <w:rPr>
          <w:sz w:val="28"/>
          <w:szCs w:val="28"/>
          <w:lang w:val="es-ES"/>
        </w:rPr>
        <w:t xml:space="preserve">t. </w:t>
      </w:r>
    </w:p>
    <w:p w14:paraId="4109F8B0" w14:textId="77777777" w:rsidR="00033265" w:rsidRPr="007431BA" w:rsidRDefault="00354FAA" w:rsidP="00033265">
      <w:pPr>
        <w:numPr>
          <w:ilvl w:val="0"/>
          <w:numId w:val="13"/>
        </w:numPr>
        <w:spacing w:line="312" w:lineRule="auto"/>
        <w:ind w:right="43"/>
        <w:contextualSpacing/>
        <w:rPr>
          <w:sz w:val="28"/>
          <w:szCs w:val="28"/>
          <w:lang w:val="es-ES"/>
        </w:rPr>
      </w:pPr>
      <w:r w:rsidRPr="007431BA">
        <w:rPr>
          <w:sz w:val="28"/>
          <w:szCs w:val="28"/>
          <w:lang w:val="es-ES"/>
        </w:rPr>
        <w:t>Tài li</w:t>
      </w:r>
      <w:r w:rsidRPr="007431BA">
        <w:rPr>
          <w:sz w:val="28"/>
          <w:szCs w:val="28"/>
          <w:lang w:val="es-ES"/>
        </w:rPr>
        <w:t>ệ</w:t>
      </w:r>
      <w:r w:rsidRPr="007431BA">
        <w:rPr>
          <w:sz w:val="28"/>
          <w:szCs w:val="28"/>
          <w:lang w:val="es-ES"/>
        </w:rPr>
        <w:t>u k</w:t>
      </w:r>
      <w:r w:rsidRPr="007431BA">
        <w:rPr>
          <w:sz w:val="28"/>
          <w:szCs w:val="28"/>
          <w:lang w:val="es-ES"/>
        </w:rPr>
        <w:t>ỹ</w:t>
      </w:r>
      <w:r w:rsidRPr="007431BA">
        <w:rPr>
          <w:sz w:val="28"/>
          <w:szCs w:val="28"/>
          <w:lang w:val="es-ES"/>
        </w:rPr>
        <w:t xml:space="preserve"> thu</w:t>
      </w:r>
      <w:r w:rsidRPr="007431BA">
        <w:rPr>
          <w:sz w:val="28"/>
          <w:szCs w:val="28"/>
          <w:lang w:val="es-ES"/>
        </w:rPr>
        <w:t>ậ</w:t>
      </w:r>
      <w:r w:rsidRPr="007431BA">
        <w:rPr>
          <w:sz w:val="28"/>
          <w:szCs w:val="28"/>
          <w:lang w:val="es-ES"/>
        </w:rPr>
        <w:t>t miêu t</w:t>
      </w:r>
      <w:r w:rsidRPr="007431BA">
        <w:rPr>
          <w:sz w:val="28"/>
          <w:szCs w:val="28"/>
          <w:lang w:val="es-ES"/>
        </w:rPr>
        <w:t>ả</w:t>
      </w:r>
      <w:r w:rsidRPr="007431BA">
        <w:rPr>
          <w:sz w:val="28"/>
          <w:szCs w:val="28"/>
          <w:lang w:val="es-ES"/>
        </w:rPr>
        <w:t xml:space="preserve"> các ch</w:t>
      </w:r>
      <w:r w:rsidRPr="007431BA">
        <w:rPr>
          <w:sz w:val="28"/>
          <w:szCs w:val="28"/>
          <w:lang w:val="es-ES"/>
        </w:rPr>
        <w:t>ứ</w:t>
      </w:r>
      <w:r w:rsidRPr="007431BA">
        <w:rPr>
          <w:sz w:val="28"/>
          <w:szCs w:val="28"/>
          <w:lang w:val="es-ES"/>
        </w:rPr>
        <w:t>c năng, thông s</w:t>
      </w:r>
      <w:r w:rsidRPr="007431BA">
        <w:rPr>
          <w:sz w:val="28"/>
          <w:szCs w:val="28"/>
          <w:lang w:val="es-ES"/>
        </w:rPr>
        <w:t>ố</w:t>
      </w:r>
      <w:r w:rsidRPr="007431BA">
        <w:rPr>
          <w:sz w:val="28"/>
          <w:szCs w:val="28"/>
          <w:lang w:val="es-ES"/>
        </w:rPr>
        <w:t xml:space="preserve"> k</w:t>
      </w:r>
      <w:r w:rsidRPr="007431BA">
        <w:rPr>
          <w:sz w:val="28"/>
          <w:szCs w:val="28"/>
          <w:lang w:val="es-ES"/>
        </w:rPr>
        <w:t>ỹ</w:t>
      </w:r>
      <w:r w:rsidRPr="007431BA">
        <w:rPr>
          <w:sz w:val="28"/>
          <w:szCs w:val="28"/>
          <w:lang w:val="es-ES"/>
        </w:rPr>
        <w:t xml:space="preserve"> thu</w:t>
      </w:r>
      <w:r w:rsidRPr="007431BA">
        <w:rPr>
          <w:sz w:val="28"/>
          <w:szCs w:val="28"/>
          <w:lang w:val="es-ES"/>
        </w:rPr>
        <w:t>ậ</w:t>
      </w:r>
      <w:r w:rsidRPr="007431BA">
        <w:rPr>
          <w:sz w:val="28"/>
          <w:szCs w:val="28"/>
          <w:lang w:val="es-ES"/>
        </w:rPr>
        <w:t>t c</w:t>
      </w:r>
      <w:r w:rsidRPr="007431BA">
        <w:rPr>
          <w:sz w:val="28"/>
          <w:szCs w:val="28"/>
          <w:lang w:val="es-ES"/>
        </w:rPr>
        <w:t>ủ</w:t>
      </w:r>
      <w:r w:rsidRPr="007431BA">
        <w:rPr>
          <w:sz w:val="28"/>
          <w:szCs w:val="28"/>
          <w:lang w:val="es-ES"/>
        </w:rPr>
        <w:t>a ch</w:t>
      </w:r>
      <w:r w:rsidRPr="007431BA">
        <w:rPr>
          <w:sz w:val="28"/>
          <w:szCs w:val="28"/>
          <w:lang w:val="es-ES"/>
        </w:rPr>
        <w:t>ủ</w:t>
      </w:r>
      <w:r w:rsidRPr="007431BA">
        <w:rPr>
          <w:sz w:val="28"/>
          <w:szCs w:val="28"/>
          <w:lang w:val="es-ES"/>
        </w:rPr>
        <w:t>ng lo</w:t>
      </w:r>
      <w:r w:rsidRPr="007431BA">
        <w:rPr>
          <w:sz w:val="28"/>
          <w:szCs w:val="28"/>
          <w:lang w:val="es-ES"/>
        </w:rPr>
        <w:t>ạ</w:t>
      </w:r>
      <w:r w:rsidRPr="007431BA">
        <w:rPr>
          <w:sz w:val="28"/>
          <w:szCs w:val="28"/>
          <w:lang w:val="es-ES"/>
        </w:rPr>
        <w:t>i hàng hóa và Nhà th</w:t>
      </w:r>
      <w:r w:rsidRPr="007431BA">
        <w:rPr>
          <w:sz w:val="28"/>
          <w:szCs w:val="28"/>
          <w:lang w:val="es-ES"/>
        </w:rPr>
        <w:t>ầ</w:t>
      </w:r>
      <w:r w:rsidRPr="007431BA">
        <w:rPr>
          <w:sz w:val="28"/>
          <w:szCs w:val="28"/>
          <w:lang w:val="es-ES"/>
        </w:rPr>
        <w:t xml:space="preserve">u </w:t>
      </w:r>
      <w:r w:rsidRPr="007431BA">
        <w:rPr>
          <w:color w:val="EE0000"/>
          <w:sz w:val="28"/>
          <w:szCs w:val="28"/>
          <w:lang w:val="es-ES"/>
        </w:rPr>
        <w:t xml:space="preserve">nên </w:t>
      </w:r>
      <w:r w:rsidRPr="007431BA">
        <w:rPr>
          <w:sz w:val="28"/>
          <w:szCs w:val="28"/>
          <w:lang w:val="es-ES"/>
        </w:rPr>
        <w:t>đánh d</w:t>
      </w:r>
      <w:r w:rsidRPr="007431BA">
        <w:rPr>
          <w:sz w:val="28"/>
          <w:szCs w:val="28"/>
          <w:lang w:val="es-ES"/>
        </w:rPr>
        <w:t>ấ</w:t>
      </w:r>
      <w:r w:rsidRPr="007431BA">
        <w:rPr>
          <w:sz w:val="28"/>
          <w:szCs w:val="28"/>
          <w:lang w:val="es-ES"/>
        </w:rPr>
        <w:t>u (highlight) vào các thông s</w:t>
      </w:r>
      <w:r w:rsidRPr="007431BA">
        <w:rPr>
          <w:sz w:val="28"/>
          <w:szCs w:val="28"/>
          <w:lang w:val="es-ES"/>
        </w:rPr>
        <w:t>ố</w:t>
      </w:r>
      <w:r w:rsidRPr="007431BA">
        <w:rPr>
          <w:sz w:val="28"/>
          <w:szCs w:val="28"/>
          <w:lang w:val="es-ES"/>
        </w:rPr>
        <w:t xml:space="preserve"> c</w:t>
      </w:r>
      <w:r w:rsidRPr="007431BA">
        <w:rPr>
          <w:sz w:val="28"/>
          <w:szCs w:val="28"/>
          <w:lang w:val="es-ES"/>
        </w:rPr>
        <w:t>ụ</w:t>
      </w:r>
      <w:r w:rsidRPr="007431BA">
        <w:rPr>
          <w:sz w:val="28"/>
          <w:szCs w:val="28"/>
          <w:lang w:val="es-ES"/>
        </w:rPr>
        <w:t xml:space="preserve"> th</w:t>
      </w:r>
      <w:r w:rsidRPr="007431BA">
        <w:rPr>
          <w:sz w:val="28"/>
          <w:szCs w:val="28"/>
          <w:lang w:val="es-ES"/>
        </w:rPr>
        <w:t>ể</w:t>
      </w:r>
      <w:r w:rsidRPr="007431BA">
        <w:rPr>
          <w:sz w:val="28"/>
          <w:szCs w:val="28"/>
          <w:lang w:val="es-ES"/>
        </w:rPr>
        <w:t xml:space="preserve"> đ</w:t>
      </w:r>
      <w:r w:rsidRPr="007431BA">
        <w:rPr>
          <w:sz w:val="28"/>
          <w:szCs w:val="28"/>
          <w:lang w:val="es-ES"/>
        </w:rPr>
        <w:t>ể</w:t>
      </w:r>
      <w:r w:rsidRPr="007431BA">
        <w:rPr>
          <w:sz w:val="28"/>
          <w:szCs w:val="28"/>
          <w:lang w:val="es-ES"/>
        </w:rPr>
        <w:t xml:space="preserve"> ch</w:t>
      </w:r>
      <w:r w:rsidRPr="007431BA">
        <w:rPr>
          <w:sz w:val="28"/>
          <w:szCs w:val="28"/>
          <w:lang w:val="es-ES"/>
        </w:rPr>
        <w:t>ứ</w:t>
      </w:r>
      <w:r w:rsidRPr="007431BA">
        <w:rPr>
          <w:sz w:val="28"/>
          <w:szCs w:val="28"/>
          <w:lang w:val="es-ES"/>
        </w:rPr>
        <w:t>ng minh thông s</w:t>
      </w:r>
      <w:r w:rsidRPr="007431BA">
        <w:rPr>
          <w:sz w:val="28"/>
          <w:szCs w:val="28"/>
          <w:lang w:val="es-ES"/>
        </w:rPr>
        <w:t>ố</w:t>
      </w:r>
      <w:r w:rsidRPr="007431BA">
        <w:rPr>
          <w:sz w:val="28"/>
          <w:szCs w:val="28"/>
          <w:lang w:val="es-ES"/>
        </w:rPr>
        <w:t xml:space="preserve"> k</w:t>
      </w:r>
      <w:r w:rsidRPr="007431BA">
        <w:rPr>
          <w:sz w:val="28"/>
          <w:szCs w:val="28"/>
          <w:lang w:val="es-ES"/>
        </w:rPr>
        <w:t>ỹ</w:t>
      </w:r>
      <w:r w:rsidRPr="007431BA">
        <w:rPr>
          <w:sz w:val="28"/>
          <w:szCs w:val="28"/>
          <w:lang w:val="es-ES"/>
        </w:rPr>
        <w:t xml:space="preserve"> thu</w:t>
      </w:r>
      <w:r w:rsidRPr="007431BA">
        <w:rPr>
          <w:sz w:val="28"/>
          <w:szCs w:val="28"/>
          <w:lang w:val="es-ES"/>
        </w:rPr>
        <w:t>ậ</w:t>
      </w:r>
      <w:r w:rsidRPr="007431BA">
        <w:rPr>
          <w:sz w:val="28"/>
          <w:szCs w:val="28"/>
          <w:lang w:val="es-ES"/>
        </w:rPr>
        <w:t>t d</w:t>
      </w:r>
      <w:r w:rsidRPr="007431BA">
        <w:rPr>
          <w:sz w:val="28"/>
          <w:szCs w:val="28"/>
          <w:lang w:val="es-ES"/>
        </w:rPr>
        <w:t>ự</w:t>
      </w:r>
      <w:r w:rsidRPr="007431BA">
        <w:rPr>
          <w:sz w:val="28"/>
          <w:szCs w:val="28"/>
          <w:lang w:val="es-ES"/>
        </w:rPr>
        <w:t xml:space="preserve"> th</w:t>
      </w:r>
      <w:r w:rsidRPr="007431BA">
        <w:rPr>
          <w:sz w:val="28"/>
          <w:szCs w:val="28"/>
          <w:lang w:val="es-ES"/>
        </w:rPr>
        <w:t>ầ</w:t>
      </w:r>
      <w:r w:rsidRPr="007431BA">
        <w:rPr>
          <w:sz w:val="28"/>
          <w:szCs w:val="28"/>
          <w:lang w:val="es-ES"/>
        </w:rPr>
        <w:t>u. Đ</w:t>
      </w:r>
      <w:r w:rsidRPr="007431BA">
        <w:rPr>
          <w:sz w:val="28"/>
          <w:szCs w:val="28"/>
          <w:lang w:val="es-ES"/>
        </w:rPr>
        <w:t>ố</w:t>
      </w:r>
      <w:r w:rsidRPr="007431BA">
        <w:rPr>
          <w:sz w:val="28"/>
          <w:szCs w:val="28"/>
          <w:lang w:val="es-ES"/>
        </w:rPr>
        <w:t>i v</w:t>
      </w:r>
      <w:r w:rsidRPr="007431BA">
        <w:rPr>
          <w:sz w:val="28"/>
          <w:szCs w:val="28"/>
          <w:lang w:val="es-ES"/>
        </w:rPr>
        <w:t>ớ</w:t>
      </w:r>
      <w:r w:rsidRPr="007431BA">
        <w:rPr>
          <w:sz w:val="28"/>
          <w:szCs w:val="28"/>
          <w:lang w:val="es-ES"/>
        </w:rPr>
        <w:t>i các tài li</w:t>
      </w:r>
      <w:r w:rsidRPr="007431BA">
        <w:rPr>
          <w:sz w:val="28"/>
          <w:szCs w:val="28"/>
          <w:lang w:val="es-ES"/>
        </w:rPr>
        <w:t>ệ</w:t>
      </w:r>
      <w:r w:rsidRPr="007431BA">
        <w:rPr>
          <w:sz w:val="28"/>
          <w:szCs w:val="28"/>
          <w:lang w:val="es-ES"/>
        </w:rPr>
        <w:t>u tra c</w:t>
      </w:r>
      <w:r w:rsidRPr="007431BA">
        <w:rPr>
          <w:sz w:val="28"/>
          <w:szCs w:val="28"/>
          <w:lang w:val="es-ES"/>
        </w:rPr>
        <w:t>ứ</w:t>
      </w:r>
      <w:r w:rsidRPr="007431BA">
        <w:rPr>
          <w:sz w:val="28"/>
          <w:szCs w:val="28"/>
          <w:lang w:val="es-ES"/>
        </w:rPr>
        <w:t>u đư</w:t>
      </w:r>
      <w:r w:rsidRPr="007431BA">
        <w:rPr>
          <w:sz w:val="28"/>
          <w:szCs w:val="28"/>
          <w:lang w:val="es-ES"/>
        </w:rPr>
        <w:t>ợ</w:t>
      </w:r>
      <w:r w:rsidRPr="007431BA">
        <w:rPr>
          <w:sz w:val="28"/>
          <w:szCs w:val="28"/>
          <w:lang w:val="es-ES"/>
        </w:rPr>
        <w:t>c trên trang Web đi</w:t>
      </w:r>
      <w:r w:rsidRPr="007431BA">
        <w:rPr>
          <w:sz w:val="28"/>
          <w:szCs w:val="28"/>
          <w:lang w:val="es-ES"/>
        </w:rPr>
        <w:t>ệ</w:t>
      </w:r>
      <w:r w:rsidRPr="007431BA">
        <w:rPr>
          <w:sz w:val="28"/>
          <w:szCs w:val="28"/>
          <w:lang w:val="es-ES"/>
        </w:rPr>
        <w:t>n t</w:t>
      </w:r>
      <w:r w:rsidRPr="007431BA">
        <w:rPr>
          <w:sz w:val="28"/>
          <w:szCs w:val="28"/>
          <w:lang w:val="es-ES"/>
        </w:rPr>
        <w:t>ử</w:t>
      </w:r>
      <w:r w:rsidRPr="007431BA">
        <w:rPr>
          <w:sz w:val="28"/>
          <w:szCs w:val="28"/>
          <w:lang w:val="es-ES"/>
        </w:rPr>
        <w:t xml:space="preserve"> c</w:t>
      </w:r>
      <w:r w:rsidRPr="007431BA">
        <w:rPr>
          <w:sz w:val="28"/>
          <w:szCs w:val="28"/>
          <w:lang w:val="es-ES"/>
        </w:rPr>
        <w:t>ủ</w:t>
      </w:r>
      <w:r w:rsidRPr="007431BA">
        <w:rPr>
          <w:sz w:val="28"/>
          <w:szCs w:val="28"/>
          <w:lang w:val="es-ES"/>
        </w:rPr>
        <w:t>a Hãng s</w:t>
      </w:r>
      <w:r w:rsidRPr="007431BA">
        <w:rPr>
          <w:sz w:val="28"/>
          <w:szCs w:val="28"/>
          <w:lang w:val="es-ES"/>
        </w:rPr>
        <w:t>ả</w:t>
      </w:r>
      <w:r w:rsidRPr="007431BA">
        <w:rPr>
          <w:sz w:val="28"/>
          <w:szCs w:val="28"/>
          <w:lang w:val="es-ES"/>
        </w:rPr>
        <w:t>n xu</w:t>
      </w:r>
      <w:r w:rsidRPr="007431BA">
        <w:rPr>
          <w:sz w:val="28"/>
          <w:szCs w:val="28"/>
          <w:lang w:val="es-ES"/>
        </w:rPr>
        <w:t>ấ</w:t>
      </w:r>
      <w:r w:rsidRPr="007431BA">
        <w:rPr>
          <w:sz w:val="28"/>
          <w:szCs w:val="28"/>
          <w:lang w:val="es-ES"/>
        </w:rPr>
        <w:t>t, Nhà th</w:t>
      </w:r>
      <w:r w:rsidRPr="007431BA">
        <w:rPr>
          <w:sz w:val="28"/>
          <w:szCs w:val="28"/>
          <w:lang w:val="es-ES"/>
        </w:rPr>
        <w:t>ầ</w:t>
      </w:r>
      <w:r w:rsidRPr="007431BA">
        <w:rPr>
          <w:sz w:val="28"/>
          <w:szCs w:val="28"/>
          <w:lang w:val="es-ES"/>
        </w:rPr>
        <w:t>u ph</w:t>
      </w:r>
      <w:r w:rsidRPr="007431BA">
        <w:rPr>
          <w:sz w:val="28"/>
          <w:szCs w:val="28"/>
          <w:lang w:val="es-ES"/>
        </w:rPr>
        <w:t>ả</w:t>
      </w:r>
      <w:r w:rsidRPr="007431BA">
        <w:rPr>
          <w:sz w:val="28"/>
          <w:szCs w:val="28"/>
          <w:lang w:val="es-ES"/>
        </w:rPr>
        <w:t>i cung c</w:t>
      </w:r>
      <w:r w:rsidRPr="007431BA">
        <w:rPr>
          <w:sz w:val="28"/>
          <w:szCs w:val="28"/>
          <w:lang w:val="es-ES"/>
        </w:rPr>
        <w:t>ấ</w:t>
      </w:r>
      <w:r w:rsidRPr="007431BA">
        <w:rPr>
          <w:sz w:val="28"/>
          <w:szCs w:val="28"/>
          <w:lang w:val="es-ES"/>
        </w:rPr>
        <w:t>p kèm đư</w:t>
      </w:r>
      <w:r w:rsidRPr="007431BA">
        <w:rPr>
          <w:sz w:val="28"/>
          <w:szCs w:val="28"/>
          <w:lang w:val="es-ES"/>
        </w:rPr>
        <w:t>ờ</w:t>
      </w:r>
      <w:r w:rsidRPr="007431BA">
        <w:rPr>
          <w:sz w:val="28"/>
          <w:szCs w:val="28"/>
          <w:lang w:val="es-ES"/>
        </w:rPr>
        <w:t>ng Link tra c</w:t>
      </w:r>
      <w:r w:rsidRPr="007431BA">
        <w:rPr>
          <w:sz w:val="28"/>
          <w:szCs w:val="28"/>
          <w:lang w:val="es-ES"/>
        </w:rPr>
        <w:t>ứ</w:t>
      </w:r>
      <w:r w:rsidRPr="007431BA">
        <w:rPr>
          <w:sz w:val="28"/>
          <w:szCs w:val="28"/>
          <w:lang w:val="es-ES"/>
        </w:rPr>
        <w:t>u. Trư</w:t>
      </w:r>
      <w:r w:rsidRPr="007431BA">
        <w:rPr>
          <w:sz w:val="28"/>
          <w:szCs w:val="28"/>
          <w:lang w:val="es-ES"/>
        </w:rPr>
        <w:t>ờ</w:t>
      </w:r>
      <w:r w:rsidRPr="007431BA">
        <w:rPr>
          <w:sz w:val="28"/>
          <w:szCs w:val="28"/>
          <w:lang w:val="es-ES"/>
        </w:rPr>
        <w:t>ng h</w:t>
      </w:r>
      <w:r w:rsidRPr="007431BA">
        <w:rPr>
          <w:sz w:val="28"/>
          <w:szCs w:val="28"/>
          <w:lang w:val="es-ES"/>
        </w:rPr>
        <w:t>ợ</w:t>
      </w:r>
      <w:r w:rsidRPr="007431BA">
        <w:rPr>
          <w:sz w:val="28"/>
          <w:szCs w:val="28"/>
          <w:lang w:val="es-ES"/>
        </w:rPr>
        <w:t>p c</w:t>
      </w:r>
      <w:r w:rsidRPr="007431BA">
        <w:rPr>
          <w:sz w:val="28"/>
          <w:szCs w:val="28"/>
          <w:lang w:val="es-ES"/>
        </w:rPr>
        <w:t>ầ</w:t>
      </w:r>
      <w:r w:rsidRPr="007431BA">
        <w:rPr>
          <w:sz w:val="28"/>
          <w:szCs w:val="28"/>
          <w:lang w:val="es-ES"/>
        </w:rPr>
        <w:t>n thi</w:t>
      </w:r>
      <w:r w:rsidRPr="007431BA">
        <w:rPr>
          <w:sz w:val="28"/>
          <w:szCs w:val="28"/>
          <w:lang w:val="es-ES"/>
        </w:rPr>
        <w:t>ế</w:t>
      </w:r>
      <w:r w:rsidRPr="007431BA">
        <w:rPr>
          <w:sz w:val="28"/>
          <w:szCs w:val="28"/>
          <w:lang w:val="es-ES"/>
        </w:rPr>
        <w:t>t, Bên m</w:t>
      </w:r>
      <w:r w:rsidRPr="007431BA">
        <w:rPr>
          <w:sz w:val="28"/>
          <w:szCs w:val="28"/>
          <w:lang w:val="es-ES"/>
        </w:rPr>
        <w:t>ờ</w:t>
      </w:r>
      <w:r w:rsidRPr="007431BA">
        <w:rPr>
          <w:sz w:val="28"/>
          <w:szCs w:val="28"/>
          <w:lang w:val="es-ES"/>
        </w:rPr>
        <w:t>i th</w:t>
      </w:r>
      <w:r w:rsidRPr="007431BA">
        <w:rPr>
          <w:sz w:val="28"/>
          <w:szCs w:val="28"/>
          <w:lang w:val="es-ES"/>
        </w:rPr>
        <w:t>ầ</w:t>
      </w:r>
      <w:r w:rsidRPr="007431BA">
        <w:rPr>
          <w:sz w:val="28"/>
          <w:szCs w:val="28"/>
          <w:lang w:val="es-ES"/>
        </w:rPr>
        <w:t>u có th</w:t>
      </w:r>
      <w:r w:rsidRPr="007431BA">
        <w:rPr>
          <w:sz w:val="28"/>
          <w:szCs w:val="28"/>
          <w:lang w:val="es-ES"/>
        </w:rPr>
        <w:t>ể</w:t>
      </w:r>
      <w:r w:rsidRPr="007431BA">
        <w:rPr>
          <w:sz w:val="28"/>
          <w:szCs w:val="28"/>
          <w:lang w:val="es-ES"/>
        </w:rPr>
        <w:t xml:space="preserve"> yêu </w:t>
      </w:r>
      <w:r w:rsidRPr="007431BA">
        <w:rPr>
          <w:sz w:val="28"/>
          <w:szCs w:val="28"/>
          <w:lang w:val="es-ES"/>
        </w:rPr>
        <w:t>c</w:t>
      </w:r>
      <w:r w:rsidRPr="007431BA">
        <w:rPr>
          <w:sz w:val="28"/>
          <w:szCs w:val="28"/>
          <w:lang w:val="es-ES"/>
        </w:rPr>
        <w:t>ầ</w:t>
      </w:r>
      <w:r w:rsidRPr="007431BA">
        <w:rPr>
          <w:sz w:val="28"/>
          <w:szCs w:val="28"/>
          <w:lang w:val="es-ES"/>
        </w:rPr>
        <w:t>u  b</w:t>
      </w:r>
      <w:r w:rsidRPr="007431BA">
        <w:rPr>
          <w:sz w:val="28"/>
          <w:szCs w:val="28"/>
          <w:lang w:val="es-ES"/>
        </w:rPr>
        <w:t>ổ</w:t>
      </w:r>
      <w:r w:rsidRPr="007431BA">
        <w:rPr>
          <w:sz w:val="28"/>
          <w:szCs w:val="28"/>
          <w:lang w:val="es-ES"/>
        </w:rPr>
        <w:t xml:space="preserve"> sung B</w:t>
      </w:r>
      <w:r w:rsidRPr="007431BA">
        <w:rPr>
          <w:sz w:val="28"/>
          <w:szCs w:val="28"/>
          <w:lang w:val="es-ES"/>
        </w:rPr>
        <w:t>ả</w:t>
      </w:r>
      <w:r w:rsidRPr="007431BA">
        <w:rPr>
          <w:sz w:val="28"/>
          <w:szCs w:val="28"/>
          <w:lang w:val="es-ES"/>
        </w:rPr>
        <w:t>n phát hành có xác nh</w:t>
      </w:r>
      <w:r w:rsidRPr="007431BA">
        <w:rPr>
          <w:sz w:val="28"/>
          <w:szCs w:val="28"/>
          <w:lang w:val="es-ES"/>
        </w:rPr>
        <w:t>ậ</w:t>
      </w:r>
      <w:r w:rsidRPr="007431BA">
        <w:rPr>
          <w:sz w:val="28"/>
          <w:szCs w:val="28"/>
          <w:lang w:val="es-ES"/>
        </w:rPr>
        <w:t>n, đóng d</w:t>
      </w:r>
      <w:r w:rsidRPr="007431BA">
        <w:rPr>
          <w:sz w:val="28"/>
          <w:szCs w:val="28"/>
          <w:lang w:val="es-ES"/>
        </w:rPr>
        <w:t>ấ</w:t>
      </w:r>
      <w:r w:rsidRPr="007431BA">
        <w:rPr>
          <w:sz w:val="28"/>
          <w:szCs w:val="28"/>
          <w:lang w:val="es-ES"/>
        </w:rPr>
        <w:t>u c</w:t>
      </w:r>
      <w:r w:rsidRPr="007431BA">
        <w:rPr>
          <w:sz w:val="28"/>
          <w:szCs w:val="28"/>
          <w:lang w:val="es-ES"/>
        </w:rPr>
        <w:t>ủ</w:t>
      </w:r>
      <w:r w:rsidRPr="007431BA">
        <w:rPr>
          <w:sz w:val="28"/>
          <w:szCs w:val="28"/>
          <w:lang w:val="es-ES"/>
        </w:rPr>
        <w:t>a Hãng s</w:t>
      </w:r>
      <w:r w:rsidRPr="007431BA">
        <w:rPr>
          <w:sz w:val="28"/>
          <w:szCs w:val="28"/>
          <w:lang w:val="es-ES"/>
        </w:rPr>
        <w:t>ả</w:t>
      </w:r>
      <w:r w:rsidRPr="007431BA">
        <w:rPr>
          <w:sz w:val="28"/>
          <w:szCs w:val="28"/>
          <w:lang w:val="es-ES"/>
        </w:rPr>
        <w:t>n xu</w:t>
      </w:r>
      <w:r w:rsidRPr="007431BA">
        <w:rPr>
          <w:sz w:val="28"/>
          <w:szCs w:val="28"/>
          <w:lang w:val="es-ES"/>
        </w:rPr>
        <w:t>ấ</w:t>
      </w:r>
      <w:r w:rsidRPr="007431BA">
        <w:rPr>
          <w:sz w:val="28"/>
          <w:szCs w:val="28"/>
          <w:lang w:val="es-ES"/>
        </w:rPr>
        <w:t>t hoặc Hãng ch</w:t>
      </w:r>
      <w:r w:rsidRPr="007431BA">
        <w:rPr>
          <w:sz w:val="28"/>
          <w:szCs w:val="28"/>
          <w:lang w:val="es-ES"/>
        </w:rPr>
        <w:t>ủ</w:t>
      </w:r>
      <w:r w:rsidRPr="007431BA">
        <w:rPr>
          <w:sz w:val="28"/>
          <w:szCs w:val="28"/>
          <w:lang w:val="es-ES"/>
        </w:rPr>
        <w:t xml:space="preserve"> sở hữu ho</w:t>
      </w:r>
      <w:r w:rsidRPr="007431BA">
        <w:rPr>
          <w:sz w:val="28"/>
          <w:szCs w:val="28"/>
          <w:lang w:val="es-ES"/>
        </w:rPr>
        <w:t>ặ</w:t>
      </w:r>
      <w:r w:rsidRPr="007431BA">
        <w:rPr>
          <w:sz w:val="28"/>
          <w:szCs w:val="28"/>
          <w:lang w:val="es-ES"/>
        </w:rPr>
        <w:t>c c</w:t>
      </w:r>
      <w:r w:rsidRPr="007431BA">
        <w:rPr>
          <w:sz w:val="28"/>
          <w:szCs w:val="28"/>
          <w:lang w:val="es-ES"/>
        </w:rPr>
        <w:t>ủ</w:t>
      </w:r>
      <w:r w:rsidRPr="007431BA">
        <w:rPr>
          <w:sz w:val="28"/>
          <w:szCs w:val="28"/>
          <w:lang w:val="es-ES"/>
        </w:rPr>
        <w:t>a đơn v</w:t>
      </w:r>
      <w:r w:rsidRPr="007431BA">
        <w:rPr>
          <w:sz w:val="28"/>
          <w:szCs w:val="28"/>
          <w:lang w:val="es-ES"/>
        </w:rPr>
        <w:t>ị</w:t>
      </w:r>
      <w:r w:rsidRPr="007431BA">
        <w:rPr>
          <w:sz w:val="28"/>
          <w:szCs w:val="28"/>
          <w:lang w:val="es-ES"/>
        </w:rPr>
        <w:t xml:space="preserve"> nh</w:t>
      </w:r>
      <w:r w:rsidRPr="007431BA">
        <w:rPr>
          <w:sz w:val="28"/>
          <w:szCs w:val="28"/>
          <w:lang w:val="es-ES"/>
        </w:rPr>
        <w:t>ậ</w:t>
      </w:r>
      <w:r w:rsidRPr="007431BA">
        <w:rPr>
          <w:sz w:val="28"/>
          <w:szCs w:val="28"/>
          <w:lang w:val="es-ES"/>
        </w:rPr>
        <w:t>p kh</w:t>
      </w:r>
      <w:r w:rsidRPr="007431BA">
        <w:rPr>
          <w:sz w:val="28"/>
          <w:szCs w:val="28"/>
          <w:lang w:val="es-ES"/>
        </w:rPr>
        <w:t>ẩ</w:t>
      </w:r>
      <w:r w:rsidRPr="007431BA">
        <w:rPr>
          <w:sz w:val="28"/>
          <w:szCs w:val="28"/>
          <w:lang w:val="es-ES"/>
        </w:rPr>
        <w:t>u kèm b</w:t>
      </w:r>
      <w:r w:rsidRPr="007431BA">
        <w:rPr>
          <w:sz w:val="28"/>
          <w:szCs w:val="28"/>
          <w:lang w:val="es-ES"/>
        </w:rPr>
        <w:t>ả</w:t>
      </w:r>
      <w:r w:rsidRPr="007431BA">
        <w:rPr>
          <w:sz w:val="28"/>
          <w:szCs w:val="28"/>
          <w:lang w:val="es-ES"/>
        </w:rPr>
        <w:t>n d</w:t>
      </w:r>
      <w:r w:rsidRPr="007431BA">
        <w:rPr>
          <w:sz w:val="28"/>
          <w:szCs w:val="28"/>
          <w:lang w:val="es-ES"/>
        </w:rPr>
        <w:t>ị</w:t>
      </w:r>
      <w:r w:rsidRPr="007431BA">
        <w:rPr>
          <w:sz w:val="28"/>
          <w:szCs w:val="28"/>
          <w:lang w:val="es-ES"/>
        </w:rPr>
        <w:t>ch thu</w:t>
      </w:r>
      <w:r w:rsidRPr="007431BA">
        <w:rPr>
          <w:sz w:val="28"/>
          <w:szCs w:val="28"/>
          <w:lang w:val="es-ES"/>
        </w:rPr>
        <w:t>ậ</w:t>
      </w:r>
      <w:r w:rsidRPr="007431BA">
        <w:rPr>
          <w:sz w:val="28"/>
          <w:szCs w:val="28"/>
          <w:lang w:val="es-ES"/>
        </w:rPr>
        <w:t>t công ch</w:t>
      </w:r>
      <w:r w:rsidRPr="007431BA">
        <w:rPr>
          <w:sz w:val="28"/>
          <w:szCs w:val="28"/>
          <w:lang w:val="es-ES"/>
        </w:rPr>
        <w:t>ứ</w:t>
      </w:r>
      <w:r w:rsidRPr="007431BA">
        <w:rPr>
          <w:sz w:val="28"/>
          <w:szCs w:val="28"/>
          <w:lang w:val="es-ES"/>
        </w:rPr>
        <w:t>ng c</w:t>
      </w:r>
      <w:r w:rsidRPr="007431BA">
        <w:rPr>
          <w:sz w:val="28"/>
          <w:szCs w:val="28"/>
          <w:lang w:val="es-ES"/>
        </w:rPr>
        <w:t>ủ</w:t>
      </w:r>
      <w:r w:rsidRPr="007431BA">
        <w:rPr>
          <w:sz w:val="28"/>
          <w:szCs w:val="28"/>
          <w:lang w:val="es-ES"/>
        </w:rPr>
        <w:t>a cơ quan có th</w:t>
      </w:r>
      <w:r w:rsidRPr="007431BA">
        <w:rPr>
          <w:sz w:val="28"/>
          <w:szCs w:val="28"/>
          <w:lang w:val="es-ES"/>
        </w:rPr>
        <w:t>ẩ</w:t>
      </w:r>
      <w:r w:rsidRPr="007431BA">
        <w:rPr>
          <w:sz w:val="28"/>
          <w:szCs w:val="28"/>
          <w:lang w:val="es-ES"/>
        </w:rPr>
        <w:t>m quy</w:t>
      </w:r>
      <w:r w:rsidRPr="007431BA">
        <w:rPr>
          <w:sz w:val="28"/>
          <w:szCs w:val="28"/>
          <w:lang w:val="es-ES"/>
        </w:rPr>
        <w:t>ề</w:t>
      </w:r>
      <w:r w:rsidRPr="007431BA">
        <w:rPr>
          <w:sz w:val="28"/>
          <w:szCs w:val="28"/>
          <w:lang w:val="es-ES"/>
        </w:rPr>
        <w:t xml:space="preserve">n; </w:t>
      </w:r>
      <w:r w:rsidRPr="007431BA">
        <w:rPr>
          <w:sz w:val="28"/>
          <w:szCs w:val="28"/>
          <w:lang w:val="es-ES"/>
        </w:rPr>
        <w:lastRenderedPageBreak/>
        <w:t>Trong trư</w:t>
      </w:r>
      <w:r w:rsidRPr="007431BA">
        <w:rPr>
          <w:sz w:val="28"/>
          <w:szCs w:val="28"/>
          <w:lang w:val="es-ES"/>
        </w:rPr>
        <w:t>ờ</w:t>
      </w:r>
      <w:r w:rsidRPr="007431BA">
        <w:rPr>
          <w:sz w:val="28"/>
          <w:szCs w:val="28"/>
          <w:lang w:val="es-ES"/>
        </w:rPr>
        <w:t>ng h</w:t>
      </w:r>
      <w:r w:rsidRPr="007431BA">
        <w:rPr>
          <w:sz w:val="28"/>
          <w:szCs w:val="28"/>
          <w:lang w:val="es-ES"/>
        </w:rPr>
        <w:t>ợ</w:t>
      </w:r>
      <w:r w:rsidRPr="007431BA">
        <w:rPr>
          <w:sz w:val="28"/>
          <w:szCs w:val="28"/>
          <w:lang w:val="es-ES"/>
        </w:rPr>
        <w:t>p có s</w:t>
      </w:r>
      <w:r w:rsidRPr="007431BA">
        <w:rPr>
          <w:sz w:val="28"/>
          <w:szCs w:val="28"/>
          <w:lang w:val="es-ES"/>
        </w:rPr>
        <w:t>ự</w:t>
      </w:r>
      <w:r w:rsidRPr="007431BA">
        <w:rPr>
          <w:sz w:val="28"/>
          <w:szCs w:val="28"/>
          <w:lang w:val="es-ES"/>
        </w:rPr>
        <w:t xml:space="preserve"> sai khác giữa b</w:t>
      </w:r>
      <w:r w:rsidRPr="007431BA">
        <w:rPr>
          <w:sz w:val="28"/>
          <w:szCs w:val="28"/>
          <w:lang w:val="es-ES"/>
        </w:rPr>
        <w:t>ả</w:t>
      </w:r>
      <w:r w:rsidRPr="007431BA">
        <w:rPr>
          <w:sz w:val="28"/>
          <w:szCs w:val="28"/>
          <w:lang w:val="es-ES"/>
        </w:rPr>
        <w:t>n d</w:t>
      </w:r>
      <w:r w:rsidRPr="007431BA">
        <w:rPr>
          <w:sz w:val="28"/>
          <w:szCs w:val="28"/>
          <w:lang w:val="es-ES"/>
        </w:rPr>
        <w:t>ị</w:t>
      </w:r>
      <w:r w:rsidRPr="007431BA">
        <w:rPr>
          <w:sz w:val="28"/>
          <w:szCs w:val="28"/>
          <w:lang w:val="es-ES"/>
        </w:rPr>
        <w:t>ch và b</w:t>
      </w:r>
      <w:r w:rsidRPr="007431BA">
        <w:rPr>
          <w:sz w:val="28"/>
          <w:szCs w:val="28"/>
          <w:lang w:val="es-ES"/>
        </w:rPr>
        <w:t>ả</w:t>
      </w:r>
      <w:r w:rsidRPr="007431BA">
        <w:rPr>
          <w:sz w:val="28"/>
          <w:szCs w:val="28"/>
          <w:lang w:val="es-ES"/>
        </w:rPr>
        <w:t>n g</w:t>
      </w:r>
      <w:r w:rsidRPr="007431BA">
        <w:rPr>
          <w:sz w:val="28"/>
          <w:szCs w:val="28"/>
          <w:lang w:val="es-ES"/>
        </w:rPr>
        <w:t>ố</w:t>
      </w:r>
      <w:r w:rsidRPr="007431BA">
        <w:rPr>
          <w:sz w:val="28"/>
          <w:szCs w:val="28"/>
          <w:lang w:val="es-ES"/>
        </w:rPr>
        <w:t>c thì Bên m</w:t>
      </w:r>
      <w:r w:rsidRPr="007431BA">
        <w:rPr>
          <w:sz w:val="28"/>
          <w:szCs w:val="28"/>
          <w:lang w:val="es-ES"/>
        </w:rPr>
        <w:t>ờ</w:t>
      </w:r>
      <w:r w:rsidRPr="007431BA">
        <w:rPr>
          <w:sz w:val="28"/>
          <w:szCs w:val="28"/>
          <w:lang w:val="es-ES"/>
        </w:rPr>
        <w:t>i th</w:t>
      </w:r>
      <w:r w:rsidRPr="007431BA">
        <w:rPr>
          <w:sz w:val="28"/>
          <w:szCs w:val="28"/>
          <w:lang w:val="es-ES"/>
        </w:rPr>
        <w:t>ầ</w:t>
      </w:r>
      <w:r w:rsidRPr="007431BA">
        <w:rPr>
          <w:sz w:val="28"/>
          <w:szCs w:val="28"/>
          <w:lang w:val="es-ES"/>
        </w:rPr>
        <w:t>u s</w:t>
      </w:r>
      <w:r w:rsidRPr="007431BA">
        <w:rPr>
          <w:sz w:val="28"/>
          <w:szCs w:val="28"/>
          <w:lang w:val="es-ES"/>
        </w:rPr>
        <w:t>ẽ</w:t>
      </w:r>
      <w:r w:rsidRPr="007431BA">
        <w:rPr>
          <w:sz w:val="28"/>
          <w:szCs w:val="28"/>
          <w:lang w:val="es-ES"/>
        </w:rPr>
        <w:t xml:space="preserve"> đá</w:t>
      </w:r>
      <w:r w:rsidRPr="007431BA">
        <w:rPr>
          <w:sz w:val="28"/>
          <w:szCs w:val="28"/>
          <w:lang w:val="es-ES"/>
        </w:rPr>
        <w:t>nh giá d</w:t>
      </w:r>
      <w:r w:rsidRPr="007431BA">
        <w:rPr>
          <w:sz w:val="28"/>
          <w:szCs w:val="28"/>
          <w:lang w:val="es-ES"/>
        </w:rPr>
        <w:t>ự</w:t>
      </w:r>
      <w:r w:rsidRPr="007431BA">
        <w:rPr>
          <w:sz w:val="28"/>
          <w:szCs w:val="28"/>
          <w:lang w:val="es-ES"/>
        </w:rPr>
        <w:t>a vào b</w:t>
      </w:r>
      <w:r w:rsidRPr="007431BA">
        <w:rPr>
          <w:sz w:val="28"/>
          <w:szCs w:val="28"/>
          <w:lang w:val="es-ES"/>
        </w:rPr>
        <w:t>ả</w:t>
      </w:r>
      <w:r w:rsidRPr="007431BA">
        <w:rPr>
          <w:sz w:val="28"/>
          <w:szCs w:val="28"/>
          <w:lang w:val="es-ES"/>
        </w:rPr>
        <w:t>n g</w:t>
      </w:r>
      <w:r w:rsidRPr="007431BA">
        <w:rPr>
          <w:sz w:val="28"/>
          <w:szCs w:val="28"/>
          <w:lang w:val="es-ES"/>
        </w:rPr>
        <w:t>ố</w:t>
      </w:r>
      <w:r w:rsidRPr="007431BA">
        <w:rPr>
          <w:sz w:val="28"/>
          <w:szCs w:val="28"/>
          <w:lang w:val="es-ES"/>
        </w:rPr>
        <w:t>c.</w:t>
      </w:r>
    </w:p>
    <w:p w14:paraId="36964052" w14:textId="77777777" w:rsidR="00033265" w:rsidRPr="007431BA" w:rsidRDefault="00354FAA" w:rsidP="00033265">
      <w:pPr>
        <w:spacing w:after="120"/>
        <w:ind w:left="720"/>
        <w:contextualSpacing/>
        <w:rPr>
          <w:i/>
          <w:spacing w:val="-2"/>
          <w:sz w:val="28"/>
          <w:szCs w:val="28"/>
          <w:lang w:val="es-ES"/>
        </w:rPr>
      </w:pPr>
      <w:r w:rsidRPr="007431BA">
        <w:rPr>
          <w:sz w:val="28"/>
          <w:szCs w:val="28"/>
          <w:lang w:val="es-ES"/>
        </w:rPr>
        <w:t>Hàng hóa ph</w:t>
      </w:r>
      <w:r w:rsidRPr="007431BA">
        <w:rPr>
          <w:sz w:val="28"/>
          <w:szCs w:val="28"/>
          <w:lang w:val="es-ES"/>
        </w:rPr>
        <w:t>ả</w:t>
      </w:r>
      <w:r w:rsidRPr="007431BA">
        <w:rPr>
          <w:sz w:val="28"/>
          <w:szCs w:val="28"/>
          <w:lang w:val="es-ES"/>
        </w:rPr>
        <w:t xml:space="preserve">i đáp </w:t>
      </w:r>
      <w:r w:rsidRPr="007431BA">
        <w:rPr>
          <w:sz w:val="28"/>
          <w:szCs w:val="28"/>
          <w:lang w:val="es-ES"/>
        </w:rPr>
        <w:t>ứ</w:t>
      </w:r>
      <w:r w:rsidRPr="007431BA">
        <w:rPr>
          <w:sz w:val="28"/>
          <w:szCs w:val="28"/>
          <w:lang w:val="es-ES"/>
        </w:rPr>
        <w:t>ng các yêu c</w:t>
      </w:r>
      <w:r w:rsidRPr="007431BA">
        <w:rPr>
          <w:sz w:val="28"/>
          <w:szCs w:val="28"/>
          <w:lang w:val="es-ES"/>
        </w:rPr>
        <w:t>ầ</w:t>
      </w:r>
      <w:r w:rsidRPr="007431BA">
        <w:rPr>
          <w:sz w:val="28"/>
          <w:szCs w:val="28"/>
          <w:lang w:val="es-ES"/>
        </w:rPr>
        <w:t>u v</w:t>
      </w:r>
      <w:r w:rsidRPr="007431BA">
        <w:rPr>
          <w:sz w:val="28"/>
          <w:szCs w:val="28"/>
          <w:lang w:val="es-ES"/>
        </w:rPr>
        <w:t>ề</w:t>
      </w:r>
      <w:r w:rsidRPr="007431BA">
        <w:rPr>
          <w:sz w:val="28"/>
          <w:szCs w:val="28"/>
          <w:lang w:val="es-ES"/>
        </w:rPr>
        <w:t xml:space="preserve"> c</w:t>
      </w:r>
      <w:r w:rsidRPr="007431BA">
        <w:rPr>
          <w:sz w:val="28"/>
          <w:szCs w:val="28"/>
          <w:lang w:val="es-ES"/>
        </w:rPr>
        <w:t>ấ</w:t>
      </w:r>
      <w:r w:rsidRPr="007431BA">
        <w:rPr>
          <w:sz w:val="28"/>
          <w:szCs w:val="28"/>
          <w:lang w:val="es-ES"/>
        </w:rPr>
        <w:t>u hình, đ</w:t>
      </w:r>
      <w:r w:rsidRPr="007431BA">
        <w:rPr>
          <w:sz w:val="28"/>
          <w:szCs w:val="28"/>
          <w:lang w:val="es-ES"/>
        </w:rPr>
        <w:t>ặ</w:t>
      </w:r>
      <w:r w:rsidRPr="007431BA">
        <w:rPr>
          <w:sz w:val="28"/>
          <w:szCs w:val="28"/>
          <w:lang w:val="es-ES"/>
        </w:rPr>
        <w:t>c tính, thông s</w:t>
      </w:r>
      <w:r w:rsidRPr="007431BA">
        <w:rPr>
          <w:sz w:val="28"/>
          <w:szCs w:val="28"/>
          <w:lang w:val="es-ES"/>
        </w:rPr>
        <w:t>ố</w:t>
      </w:r>
      <w:r w:rsidRPr="007431BA">
        <w:rPr>
          <w:sz w:val="28"/>
          <w:szCs w:val="28"/>
          <w:lang w:val="es-ES"/>
        </w:rPr>
        <w:t xml:space="preserve"> k</w:t>
      </w:r>
      <w:r w:rsidRPr="007431BA">
        <w:rPr>
          <w:sz w:val="28"/>
          <w:szCs w:val="28"/>
          <w:lang w:val="es-ES"/>
        </w:rPr>
        <w:t>ỹ</w:t>
      </w:r>
      <w:r w:rsidRPr="007431BA">
        <w:rPr>
          <w:sz w:val="28"/>
          <w:szCs w:val="28"/>
          <w:lang w:val="es-ES"/>
        </w:rPr>
        <w:t xml:space="preserve"> thu</w:t>
      </w:r>
      <w:r w:rsidRPr="007431BA">
        <w:rPr>
          <w:sz w:val="28"/>
          <w:szCs w:val="28"/>
          <w:lang w:val="es-ES"/>
        </w:rPr>
        <w:t>ậ</w:t>
      </w:r>
      <w:r w:rsidRPr="007431BA">
        <w:rPr>
          <w:sz w:val="28"/>
          <w:szCs w:val="28"/>
          <w:lang w:val="es-ES"/>
        </w:rPr>
        <w:t>t và các yêu c</w:t>
      </w:r>
      <w:r w:rsidRPr="007431BA">
        <w:rPr>
          <w:sz w:val="28"/>
          <w:szCs w:val="28"/>
          <w:lang w:val="es-ES"/>
        </w:rPr>
        <w:t>ầ</w:t>
      </w:r>
      <w:r w:rsidRPr="007431BA">
        <w:rPr>
          <w:sz w:val="28"/>
          <w:szCs w:val="28"/>
          <w:lang w:val="es-ES"/>
        </w:rPr>
        <w:t>u khác như quy đ</w:t>
      </w:r>
      <w:r w:rsidRPr="007431BA">
        <w:rPr>
          <w:sz w:val="28"/>
          <w:szCs w:val="28"/>
          <w:lang w:val="es-ES"/>
        </w:rPr>
        <w:t>ị</w:t>
      </w:r>
      <w:r w:rsidRPr="007431BA">
        <w:rPr>
          <w:sz w:val="28"/>
          <w:szCs w:val="28"/>
          <w:lang w:val="es-ES"/>
        </w:rPr>
        <w:t>nh dư</w:t>
      </w:r>
      <w:r w:rsidRPr="007431BA">
        <w:rPr>
          <w:sz w:val="28"/>
          <w:szCs w:val="28"/>
          <w:lang w:val="es-ES"/>
        </w:rPr>
        <w:t>ớ</w:t>
      </w:r>
      <w:r w:rsidRPr="007431BA">
        <w:rPr>
          <w:sz w:val="28"/>
          <w:szCs w:val="28"/>
          <w:lang w:val="es-ES"/>
        </w:rPr>
        <w:t>i đây và là m</w:t>
      </w:r>
      <w:r w:rsidRPr="007431BA">
        <w:rPr>
          <w:sz w:val="28"/>
          <w:szCs w:val="28"/>
          <w:lang w:val="es-ES"/>
        </w:rPr>
        <w:t>ứ</w:t>
      </w:r>
      <w:r w:rsidRPr="007431BA">
        <w:rPr>
          <w:sz w:val="28"/>
          <w:szCs w:val="28"/>
          <w:lang w:val="es-ES"/>
        </w:rPr>
        <w:t>c yêu c</w:t>
      </w:r>
      <w:r w:rsidRPr="007431BA">
        <w:rPr>
          <w:sz w:val="28"/>
          <w:szCs w:val="28"/>
          <w:lang w:val="es-ES"/>
        </w:rPr>
        <w:t>ầ</w:t>
      </w:r>
      <w:r w:rsidRPr="007431BA">
        <w:rPr>
          <w:sz w:val="28"/>
          <w:szCs w:val="28"/>
          <w:lang w:val="es-ES"/>
        </w:rPr>
        <w:t>u t</w:t>
      </w:r>
      <w:r w:rsidRPr="007431BA">
        <w:rPr>
          <w:sz w:val="28"/>
          <w:szCs w:val="28"/>
          <w:lang w:val="es-ES"/>
        </w:rPr>
        <w:t>ố</w:t>
      </w:r>
      <w:r w:rsidRPr="007431BA">
        <w:rPr>
          <w:sz w:val="28"/>
          <w:szCs w:val="28"/>
          <w:lang w:val="es-ES"/>
        </w:rPr>
        <w:t>i thi</w:t>
      </w:r>
      <w:r w:rsidRPr="007431BA">
        <w:rPr>
          <w:sz w:val="28"/>
          <w:szCs w:val="28"/>
          <w:lang w:val="es-ES"/>
        </w:rPr>
        <w:t>ể</w:t>
      </w:r>
      <w:r w:rsidRPr="007431BA">
        <w:rPr>
          <w:sz w:val="28"/>
          <w:szCs w:val="28"/>
          <w:lang w:val="es-ES"/>
        </w:rPr>
        <w:t>u ph</w:t>
      </w:r>
      <w:r w:rsidRPr="007431BA">
        <w:rPr>
          <w:sz w:val="28"/>
          <w:szCs w:val="28"/>
          <w:lang w:val="es-ES"/>
        </w:rPr>
        <w:t>ả</w:t>
      </w:r>
      <w:r w:rsidRPr="007431BA">
        <w:rPr>
          <w:sz w:val="28"/>
          <w:szCs w:val="28"/>
          <w:lang w:val="es-ES"/>
        </w:rPr>
        <w:t>i đ</w:t>
      </w:r>
      <w:r w:rsidRPr="007431BA">
        <w:rPr>
          <w:sz w:val="28"/>
          <w:szCs w:val="28"/>
          <w:lang w:val="es-ES"/>
        </w:rPr>
        <w:t>ạ</w:t>
      </w:r>
      <w:r w:rsidRPr="007431BA">
        <w:rPr>
          <w:sz w:val="28"/>
          <w:szCs w:val="28"/>
          <w:lang w:val="es-ES"/>
        </w:rPr>
        <w:t>t hoặc chấp nhận được:</w:t>
      </w:r>
    </w:p>
    <w:p w14:paraId="1AFF2BEA" w14:textId="7C0460FA" w:rsidR="000E4895" w:rsidRPr="00D64C23" w:rsidRDefault="00354FAA">
      <w:pPr>
        <w:spacing w:after="160" w:line="278" w:lineRule="auto"/>
        <w:rPr>
          <w:i/>
          <w:iCs/>
          <w:sz w:val="28"/>
          <w:szCs w:val="28"/>
          <w:lang w:val="es-ES"/>
        </w:rPr>
      </w:pPr>
      <w:r w:rsidRPr="00D64C23">
        <w:rPr>
          <w:i/>
          <w:iCs/>
          <w:sz w:val="28"/>
          <w:szCs w:val="28"/>
          <w:lang w:val="es-ES"/>
        </w:rPr>
        <w:br w:type="page"/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350"/>
        <w:gridCol w:w="919"/>
        <w:gridCol w:w="851"/>
        <w:gridCol w:w="6379"/>
      </w:tblGrid>
      <w:tr w:rsidR="00167EBC" w:rsidRPr="00167EBC" w14:paraId="5D8E339B" w14:textId="77777777" w:rsidTr="00CD7A36">
        <w:trPr>
          <w:trHeight w:val="688"/>
          <w:tblHeader/>
        </w:trPr>
        <w:tc>
          <w:tcPr>
            <w:tcW w:w="708" w:type="dxa"/>
            <w:tcBorders>
              <w:bottom w:val="single" w:sz="4" w:space="0" w:color="auto"/>
            </w:tcBorders>
            <w:vAlign w:val="center"/>
            <w:hideMark/>
          </w:tcPr>
          <w:p w14:paraId="20C8AAB5" w14:textId="77777777" w:rsidR="00167EBC" w:rsidRPr="00167EBC" w:rsidRDefault="00354FAA" w:rsidP="00CD7A3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7EBC">
              <w:rPr>
                <w:rFonts w:ascii="Times New Roman" w:hAnsi="Times New Roman" w:cs="Times New Roman"/>
                <w:b/>
                <w:bCs/>
              </w:rPr>
              <w:lastRenderedPageBreak/>
              <w:t>STT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4D49B167" w14:textId="77777777" w:rsidR="00167EBC" w:rsidRPr="00167EBC" w:rsidRDefault="00354FAA" w:rsidP="00CD7A3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7EBC">
              <w:rPr>
                <w:rFonts w:ascii="Times New Roman" w:hAnsi="Times New Roman" w:cs="Times New Roman"/>
                <w:b/>
                <w:bCs/>
              </w:rPr>
              <w:t>Danh m</w:t>
            </w:r>
            <w:r w:rsidRPr="00167EBC">
              <w:rPr>
                <w:rFonts w:ascii="Times New Roman" w:hAnsi="Times New Roman" w:cs="Times New Roman"/>
                <w:b/>
                <w:bCs/>
              </w:rPr>
              <w:t>ụ</w:t>
            </w:r>
            <w:r w:rsidRPr="00167EBC">
              <w:rPr>
                <w:rFonts w:ascii="Times New Roman" w:hAnsi="Times New Roman" w:cs="Times New Roman"/>
                <w:b/>
                <w:bCs/>
              </w:rPr>
              <w:t>c hàng hóa</w:t>
            </w:r>
            <w:r w:rsidRPr="00167EBC">
              <w:rPr>
                <w:rFonts w:ascii="Times New Roman" w:hAnsi="Times New Roman" w:cs="Times New Roman"/>
                <w:b/>
                <w:bCs/>
                <w:vertAlign w:val="superscript"/>
              </w:rPr>
              <w:t>(1)</w:t>
            </w:r>
          </w:p>
        </w:tc>
        <w:tc>
          <w:tcPr>
            <w:tcW w:w="919" w:type="dxa"/>
            <w:tcBorders>
              <w:bottom w:val="single" w:sz="4" w:space="0" w:color="auto"/>
            </w:tcBorders>
            <w:vAlign w:val="center"/>
          </w:tcPr>
          <w:p w14:paraId="1F27997B" w14:textId="77777777" w:rsidR="00167EBC" w:rsidRPr="00167EBC" w:rsidRDefault="00354FAA" w:rsidP="00CD7A3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7EBC">
              <w:rPr>
                <w:rFonts w:ascii="Times New Roman" w:hAnsi="Times New Roman" w:cs="Times New Roman"/>
                <w:b/>
                <w:bCs/>
              </w:rPr>
              <w:t>Đơn v</w:t>
            </w:r>
            <w:r w:rsidRPr="00167EBC">
              <w:rPr>
                <w:rFonts w:ascii="Times New Roman" w:hAnsi="Times New Roman" w:cs="Times New Roman"/>
                <w:b/>
                <w:bCs/>
              </w:rPr>
              <w:t>ị</w:t>
            </w:r>
            <w:r w:rsidRPr="00167EBC">
              <w:rPr>
                <w:rFonts w:ascii="Times New Roman" w:hAnsi="Times New Roman" w:cs="Times New Roman"/>
                <w:b/>
                <w:bCs/>
              </w:rPr>
              <w:t xml:space="preserve"> tính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D37CE16" w14:textId="77777777" w:rsidR="00167EBC" w:rsidRPr="00167EBC" w:rsidRDefault="00354FAA" w:rsidP="00CD7A3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7EBC">
              <w:rPr>
                <w:rFonts w:ascii="Times New Roman" w:hAnsi="Times New Roman" w:cs="Times New Roman"/>
                <w:b/>
                <w:bCs/>
              </w:rPr>
              <w:t>Kh</w:t>
            </w:r>
            <w:r w:rsidRPr="00167EBC">
              <w:rPr>
                <w:rFonts w:ascii="Times New Roman" w:hAnsi="Times New Roman" w:cs="Times New Roman"/>
                <w:b/>
                <w:bCs/>
              </w:rPr>
              <w:t>ố</w:t>
            </w:r>
            <w:r w:rsidRPr="00167EBC">
              <w:rPr>
                <w:rFonts w:ascii="Times New Roman" w:hAnsi="Times New Roman" w:cs="Times New Roman"/>
                <w:b/>
                <w:bCs/>
              </w:rPr>
              <w:t>i lư</w:t>
            </w:r>
            <w:r w:rsidRPr="00167EBC">
              <w:rPr>
                <w:rFonts w:ascii="Times New Roman" w:hAnsi="Times New Roman" w:cs="Times New Roman"/>
                <w:b/>
                <w:bCs/>
              </w:rPr>
              <w:t>ợ</w:t>
            </w:r>
            <w:r w:rsidRPr="00167EBC">
              <w:rPr>
                <w:rFonts w:ascii="Times New Roman" w:hAnsi="Times New Roman" w:cs="Times New Roman"/>
                <w:b/>
                <w:bCs/>
              </w:rPr>
              <w:t>ng</w:t>
            </w:r>
          </w:p>
        </w:tc>
        <w:tc>
          <w:tcPr>
            <w:tcW w:w="6379" w:type="dxa"/>
            <w:vAlign w:val="center"/>
          </w:tcPr>
          <w:p w14:paraId="70EA09FD" w14:textId="77777777" w:rsidR="00167EBC" w:rsidRPr="00167EBC" w:rsidRDefault="00354FAA" w:rsidP="00CD7A3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7EBC">
              <w:rPr>
                <w:rFonts w:ascii="Times New Roman" w:hAnsi="Times New Roman" w:cs="Times New Roman"/>
                <w:b/>
                <w:bCs/>
              </w:rPr>
              <w:t xml:space="preserve">Mô </w:t>
            </w:r>
            <w:r w:rsidRPr="00167EBC">
              <w:rPr>
                <w:rFonts w:ascii="Times New Roman" w:hAnsi="Times New Roman" w:cs="Times New Roman"/>
                <w:b/>
                <w:bCs/>
              </w:rPr>
              <w:t>t</w:t>
            </w:r>
            <w:r w:rsidRPr="00167EBC">
              <w:rPr>
                <w:rFonts w:ascii="Times New Roman" w:hAnsi="Times New Roman" w:cs="Times New Roman"/>
                <w:b/>
                <w:bCs/>
              </w:rPr>
              <w:t>ả</w:t>
            </w:r>
            <w:r w:rsidRPr="00167EBC">
              <w:rPr>
                <w:rFonts w:ascii="Times New Roman" w:hAnsi="Times New Roman" w:cs="Times New Roman"/>
                <w:b/>
                <w:bCs/>
              </w:rPr>
              <w:t xml:space="preserve"> hàng hóa</w:t>
            </w:r>
            <w:r w:rsidRPr="00167EBC">
              <w:rPr>
                <w:rFonts w:ascii="Times New Roman" w:hAnsi="Times New Roman" w:cs="Times New Roman"/>
                <w:b/>
                <w:bCs/>
                <w:vertAlign w:val="superscript"/>
              </w:rPr>
              <w:t>(2)</w:t>
            </w:r>
          </w:p>
        </w:tc>
      </w:tr>
      <w:tr w:rsidR="00167EBC" w:rsidRPr="00167EBC" w14:paraId="382141AD" w14:textId="77777777" w:rsidTr="00CD7A36">
        <w:trPr>
          <w:trHeight w:val="3500"/>
        </w:trPr>
        <w:tc>
          <w:tcPr>
            <w:tcW w:w="708" w:type="dxa"/>
            <w:vMerge w:val="restart"/>
            <w:vAlign w:val="center"/>
          </w:tcPr>
          <w:p w14:paraId="335EB586" w14:textId="77777777" w:rsidR="00167EBC" w:rsidRPr="00167EBC" w:rsidRDefault="00354FAA" w:rsidP="00CD7A36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167E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0" w:type="dxa"/>
            <w:vMerge w:val="restart"/>
            <w:vAlign w:val="center"/>
          </w:tcPr>
          <w:p w14:paraId="5366A4F4" w14:textId="27D350BA" w:rsidR="00167EBC" w:rsidRPr="00167EBC" w:rsidRDefault="00354FAA" w:rsidP="00CD7A36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167EBC">
              <w:rPr>
                <w:rFonts w:ascii="Times New Roman" w:hAnsi="Times New Roman" w:cs="Times New Roman"/>
              </w:rPr>
              <w:t xml:space="preserve">Máy </w:t>
            </w:r>
            <w:r w:rsidR="00D64C23">
              <w:rPr>
                <w:rFonts w:ascii="Times New Roman" w:hAnsi="Times New Roman" w:cs="Times New Roman"/>
              </w:rPr>
              <w:t>Chiếu thử thị lực</w:t>
            </w:r>
          </w:p>
        </w:tc>
        <w:tc>
          <w:tcPr>
            <w:tcW w:w="919" w:type="dxa"/>
            <w:vMerge w:val="restart"/>
            <w:vAlign w:val="center"/>
          </w:tcPr>
          <w:p w14:paraId="23D3053A" w14:textId="77777777" w:rsidR="00167EBC" w:rsidRPr="00167EBC" w:rsidRDefault="00354FAA" w:rsidP="00CD7A36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167EBC">
              <w:rPr>
                <w:rFonts w:ascii="Times New Roman" w:hAnsi="Times New Roman" w:cs="Times New Roman"/>
              </w:rPr>
              <w:t>Máy</w:t>
            </w:r>
          </w:p>
        </w:tc>
        <w:tc>
          <w:tcPr>
            <w:tcW w:w="851" w:type="dxa"/>
            <w:vMerge w:val="restart"/>
            <w:vAlign w:val="center"/>
          </w:tcPr>
          <w:p w14:paraId="717C3AB7" w14:textId="77777777" w:rsidR="00167EBC" w:rsidRPr="00167EBC" w:rsidRDefault="00354FAA" w:rsidP="00CD7A36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167EB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379" w:type="dxa"/>
            <w:vAlign w:val="center"/>
          </w:tcPr>
          <w:p w14:paraId="45E5649C" w14:textId="77777777" w:rsidR="00167EBC" w:rsidRPr="00167EBC" w:rsidRDefault="00354FAA" w:rsidP="00167EBC">
            <w:pPr>
              <w:pStyle w:val="ListParagraph"/>
              <w:numPr>
                <w:ilvl w:val="0"/>
                <w:numId w:val="1"/>
              </w:numPr>
              <w:spacing w:before="20" w:after="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67EBC">
              <w:rPr>
                <w:rFonts w:ascii="Times New Roman" w:hAnsi="Times New Roman" w:cs="Times New Roman"/>
                <w:b/>
                <w:bCs/>
              </w:rPr>
              <w:t>YÊU C</w:t>
            </w:r>
            <w:r w:rsidRPr="00167EBC">
              <w:rPr>
                <w:rFonts w:ascii="Times New Roman" w:hAnsi="Times New Roman" w:cs="Times New Roman"/>
                <w:b/>
                <w:bCs/>
              </w:rPr>
              <w:t>Ầ</w:t>
            </w:r>
            <w:r w:rsidRPr="00167EBC">
              <w:rPr>
                <w:rFonts w:ascii="Times New Roman" w:hAnsi="Times New Roman" w:cs="Times New Roman"/>
                <w:b/>
                <w:bCs/>
              </w:rPr>
              <w:t>U CHUNG</w:t>
            </w:r>
            <w:bookmarkStart w:id="0" w:name="_GoBack"/>
            <w:bookmarkEnd w:id="0"/>
          </w:p>
          <w:p w14:paraId="0C517E54" w14:textId="77777777" w:rsidR="00167EBC" w:rsidRPr="00167EBC" w:rsidRDefault="00354FAA" w:rsidP="00167EBC">
            <w:pPr>
              <w:pStyle w:val="ListParagraph"/>
              <w:numPr>
                <w:ilvl w:val="0"/>
                <w:numId w:val="2"/>
              </w:numPr>
              <w:spacing w:before="20" w:after="20" w:line="259" w:lineRule="auto"/>
              <w:ind w:left="341"/>
              <w:rPr>
                <w:rFonts w:ascii="Times New Roman" w:hAnsi="Times New Roman" w:cs="Times New Roman"/>
              </w:rPr>
            </w:pPr>
            <w:r w:rsidRPr="00167EBC">
              <w:rPr>
                <w:rFonts w:ascii="Times New Roman" w:hAnsi="Times New Roman" w:cs="Times New Roman"/>
              </w:rPr>
              <w:t>Năm s</w:t>
            </w:r>
            <w:r w:rsidRPr="00167EBC">
              <w:rPr>
                <w:rFonts w:ascii="Times New Roman" w:hAnsi="Times New Roman" w:cs="Times New Roman"/>
              </w:rPr>
              <w:t>ả</w:t>
            </w:r>
            <w:r w:rsidRPr="00167EBC">
              <w:rPr>
                <w:rFonts w:ascii="Times New Roman" w:hAnsi="Times New Roman" w:cs="Times New Roman"/>
              </w:rPr>
              <w:t>n xu</w:t>
            </w:r>
            <w:r w:rsidRPr="00167EBC">
              <w:rPr>
                <w:rFonts w:ascii="Times New Roman" w:hAnsi="Times New Roman" w:cs="Times New Roman"/>
              </w:rPr>
              <w:t>ấ</w:t>
            </w:r>
            <w:r w:rsidRPr="00167EBC">
              <w:rPr>
                <w:rFonts w:ascii="Times New Roman" w:hAnsi="Times New Roman" w:cs="Times New Roman"/>
              </w:rPr>
              <w:t>t: Thi</w:t>
            </w:r>
            <w:r w:rsidRPr="00167EBC">
              <w:rPr>
                <w:rFonts w:ascii="Times New Roman" w:hAnsi="Times New Roman" w:cs="Times New Roman"/>
              </w:rPr>
              <w:t>ế</w:t>
            </w:r>
            <w:r w:rsidRPr="00167EBC">
              <w:rPr>
                <w:rFonts w:ascii="Times New Roman" w:hAnsi="Times New Roman" w:cs="Times New Roman"/>
              </w:rPr>
              <w:t>t b</w:t>
            </w:r>
            <w:r w:rsidRPr="00167EBC">
              <w:rPr>
                <w:rFonts w:ascii="Times New Roman" w:hAnsi="Times New Roman" w:cs="Times New Roman"/>
              </w:rPr>
              <w:t>ị</w:t>
            </w:r>
            <w:r w:rsidRPr="00167EBC">
              <w:rPr>
                <w:rFonts w:ascii="Times New Roman" w:hAnsi="Times New Roman" w:cs="Times New Roman"/>
              </w:rPr>
              <w:t xml:space="preserve"> m</w:t>
            </w:r>
            <w:r w:rsidRPr="00167EBC">
              <w:rPr>
                <w:rFonts w:ascii="Times New Roman" w:hAnsi="Times New Roman" w:cs="Times New Roman"/>
              </w:rPr>
              <w:t>ớ</w:t>
            </w:r>
            <w:r w:rsidRPr="00167EBC">
              <w:rPr>
                <w:rFonts w:ascii="Times New Roman" w:hAnsi="Times New Roman" w:cs="Times New Roman"/>
              </w:rPr>
              <w:t>i 100%, s</w:t>
            </w:r>
            <w:r w:rsidRPr="00167EBC">
              <w:rPr>
                <w:rFonts w:ascii="Times New Roman" w:hAnsi="Times New Roman" w:cs="Times New Roman"/>
              </w:rPr>
              <w:t>ả</w:t>
            </w:r>
            <w:r w:rsidRPr="00167EBC">
              <w:rPr>
                <w:rFonts w:ascii="Times New Roman" w:hAnsi="Times New Roman" w:cs="Times New Roman"/>
              </w:rPr>
              <w:t>n xu</w:t>
            </w:r>
            <w:r w:rsidRPr="00167EBC">
              <w:rPr>
                <w:rFonts w:ascii="Times New Roman" w:hAnsi="Times New Roman" w:cs="Times New Roman"/>
              </w:rPr>
              <w:t>ấ</w:t>
            </w:r>
            <w:r w:rsidRPr="00167EBC">
              <w:rPr>
                <w:rFonts w:ascii="Times New Roman" w:hAnsi="Times New Roman" w:cs="Times New Roman"/>
              </w:rPr>
              <w:t>t năm 2025 tr</w:t>
            </w:r>
            <w:r w:rsidRPr="00167EBC">
              <w:rPr>
                <w:rFonts w:ascii="Times New Roman" w:hAnsi="Times New Roman" w:cs="Times New Roman"/>
              </w:rPr>
              <w:t>ở</w:t>
            </w:r>
            <w:r w:rsidRPr="00167EBC">
              <w:rPr>
                <w:rFonts w:ascii="Times New Roman" w:hAnsi="Times New Roman" w:cs="Times New Roman"/>
              </w:rPr>
              <w:t xml:space="preserve"> v</w:t>
            </w:r>
            <w:r w:rsidRPr="00167EBC">
              <w:rPr>
                <w:rFonts w:ascii="Times New Roman" w:hAnsi="Times New Roman" w:cs="Times New Roman"/>
              </w:rPr>
              <w:t>ề</w:t>
            </w:r>
            <w:r w:rsidRPr="00167EBC">
              <w:rPr>
                <w:rFonts w:ascii="Times New Roman" w:hAnsi="Times New Roman" w:cs="Times New Roman"/>
              </w:rPr>
              <w:t xml:space="preserve"> sau.</w:t>
            </w:r>
          </w:p>
          <w:p w14:paraId="2D682533" w14:textId="2900E446" w:rsidR="00167EBC" w:rsidRPr="00167EBC" w:rsidRDefault="00354FAA" w:rsidP="00167EBC">
            <w:pPr>
              <w:pStyle w:val="ListParagraph"/>
              <w:numPr>
                <w:ilvl w:val="0"/>
                <w:numId w:val="2"/>
              </w:numPr>
              <w:spacing w:before="20" w:after="20" w:line="259" w:lineRule="auto"/>
              <w:ind w:left="341"/>
              <w:rPr>
                <w:rFonts w:ascii="Times New Roman" w:hAnsi="Times New Roman" w:cs="Times New Roman"/>
              </w:rPr>
            </w:pPr>
            <w:r w:rsidRPr="00167EBC">
              <w:rPr>
                <w:rFonts w:ascii="Times New Roman" w:hAnsi="Times New Roman" w:cs="Times New Roman"/>
              </w:rPr>
              <w:t>Xu</w:t>
            </w:r>
            <w:r w:rsidRPr="00167EBC">
              <w:rPr>
                <w:rFonts w:ascii="Times New Roman" w:hAnsi="Times New Roman" w:cs="Times New Roman"/>
              </w:rPr>
              <w:t>ấ</w:t>
            </w:r>
            <w:r w:rsidRPr="00167EBC">
              <w:rPr>
                <w:rFonts w:ascii="Times New Roman" w:hAnsi="Times New Roman" w:cs="Times New Roman"/>
              </w:rPr>
              <w:t>t x</w:t>
            </w:r>
            <w:r w:rsidRPr="00167EBC">
              <w:rPr>
                <w:rFonts w:ascii="Times New Roman" w:hAnsi="Times New Roman" w:cs="Times New Roman"/>
              </w:rPr>
              <w:t>ứ</w:t>
            </w:r>
            <w:r w:rsidRPr="00167EBC">
              <w:rPr>
                <w:rFonts w:ascii="Times New Roman" w:hAnsi="Times New Roman" w:cs="Times New Roman"/>
              </w:rPr>
              <w:t>: các nư</w:t>
            </w:r>
            <w:r w:rsidRPr="00167EBC">
              <w:rPr>
                <w:rFonts w:ascii="Times New Roman" w:hAnsi="Times New Roman" w:cs="Times New Roman"/>
              </w:rPr>
              <w:t>ớ</w:t>
            </w:r>
            <w:r w:rsidRPr="00167EBC">
              <w:rPr>
                <w:rFonts w:ascii="Times New Roman" w:hAnsi="Times New Roman" w:cs="Times New Roman"/>
              </w:rPr>
              <w:t>c thu</w:t>
            </w:r>
            <w:r w:rsidRPr="00167EBC">
              <w:rPr>
                <w:rFonts w:ascii="Times New Roman" w:hAnsi="Times New Roman" w:cs="Times New Roman"/>
              </w:rPr>
              <w:t>ộ</w:t>
            </w:r>
            <w:r w:rsidRPr="00167EBC">
              <w:rPr>
                <w:rFonts w:ascii="Times New Roman" w:hAnsi="Times New Roman" w:cs="Times New Roman"/>
              </w:rPr>
              <w:t>c nhóm G7 ho</w:t>
            </w:r>
            <w:r w:rsidRPr="00167EBC">
              <w:rPr>
                <w:rFonts w:ascii="Times New Roman" w:hAnsi="Times New Roman" w:cs="Times New Roman"/>
              </w:rPr>
              <w:t>ặ</w:t>
            </w:r>
            <w:r w:rsidRPr="00167EBC">
              <w:rPr>
                <w:rFonts w:ascii="Times New Roman" w:hAnsi="Times New Roman" w:cs="Times New Roman"/>
              </w:rPr>
              <w:t>c Châu Âu</w:t>
            </w:r>
            <w:r>
              <w:rPr>
                <w:rFonts w:ascii="Times New Roman" w:hAnsi="Times New Roman" w:cs="Times New Roman"/>
              </w:rPr>
              <w:t xml:space="preserve"> ho</w:t>
            </w:r>
            <w:r>
              <w:rPr>
                <w:rFonts w:ascii="Times New Roman" w:hAnsi="Times New Roman" w:cs="Times New Roman"/>
              </w:rPr>
              <w:t>ặ</w:t>
            </w:r>
            <w:r>
              <w:rPr>
                <w:rFonts w:ascii="Times New Roman" w:hAnsi="Times New Roman" w:cs="Times New Roman"/>
              </w:rPr>
              <w:t>c OECD</w:t>
            </w:r>
          </w:p>
          <w:p w14:paraId="1CB0B05D" w14:textId="77777777" w:rsidR="00167EBC" w:rsidRPr="00D64C23" w:rsidRDefault="00354FAA" w:rsidP="00167EBC">
            <w:pPr>
              <w:pStyle w:val="ListParagraph"/>
              <w:numPr>
                <w:ilvl w:val="0"/>
                <w:numId w:val="2"/>
              </w:numPr>
              <w:spacing w:before="20" w:after="20" w:line="259" w:lineRule="auto"/>
              <w:ind w:left="341"/>
              <w:rPr>
                <w:rFonts w:ascii="Times New Roman" w:hAnsi="Times New Roman" w:cs="Times New Roman"/>
              </w:rPr>
            </w:pPr>
            <w:r w:rsidRPr="00D64C23">
              <w:rPr>
                <w:rFonts w:ascii="Times New Roman" w:hAnsi="Times New Roman" w:cs="Times New Roman"/>
              </w:rPr>
              <w:t>Nhà s</w:t>
            </w:r>
            <w:r w:rsidRPr="00D64C23">
              <w:rPr>
                <w:rFonts w:ascii="Times New Roman" w:hAnsi="Times New Roman" w:cs="Times New Roman"/>
              </w:rPr>
              <w:t>ả</w:t>
            </w:r>
            <w:r w:rsidRPr="00D64C23">
              <w:rPr>
                <w:rFonts w:ascii="Times New Roman" w:hAnsi="Times New Roman" w:cs="Times New Roman"/>
              </w:rPr>
              <w:t>n xu</w:t>
            </w:r>
            <w:r w:rsidRPr="00D64C23">
              <w:rPr>
                <w:rFonts w:ascii="Times New Roman" w:hAnsi="Times New Roman" w:cs="Times New Roman"/>
              </w:rPr>
              <w:t>ấ</w:t>
            </w:r>
            <w:r w:rsidRPr="00D64C23">
              <w:rPr>
                <w:rFonts w:ascii="Times New Roman" w:hAnsi="Times New Roman" w:cs="Times New Roman"/>
              </w:rPr>
              <w:t>t Đ</w:t>
            </w:r>
            <w:r w:rsidRPr="00D64C23">
              <w:rPr>
                <w:rFonts w:ascii="Times New Roman" w:hAnsi="Times New Roman" w:cs="Times New Roman"/>
              </w:rPr>
              <w:t>ạ</w:t>
            </w:r>
            <w:r w:rsidRPr="00D64C23">
              <w:rPr>
                <w:rFonts w:ascii="Times New Roman" w:hAnsi="Times New Roman" w:cs="Times New Roman"/>
              </w:rPr>
              <w:t>t tiêu chu</w:t>
            </w:r>
            <w:r w:rsidRPr="00D64C23">
              <w:rPr>
                <w:rFonts w:ascii="Times New Roman" w:hAnsi="Times New Roman" w:cs="Times New Roman"/>
              </w:rPr>
              <w:t>ẩ</w:t>
            </w:r>
            <w:r w:rsidRPr="00D64C23">
              <w:rPr>
                <w:rFonts w:ascii="Times New Roman" w:hAnsi="Times New Roman" w:cs="Times New Roman"/>
              </w:rPr>
              <w:t>n ch</w:t>
            </w:r>
            <w:r w:rsidRPr="00D64C23">
              <w:rPr>
                <w:rFonts w:ascii="Times New Roman" w:hAnsi="Times New Roman" w:cs="Times New Roman"/>
              </w:rPr>
              <w:t>ấ</w:t>
            </w:r>
            <w:r w:rsidRPr="00D64C23">
              <w:rPr>
                <w:rFonts w:ascii="Times New Roman" w:hAnsi="Times New Roman" w:cs="Times New Roman"/>
              </w:rPr>
              <w:t>t lư</w:t>
            </w:r>
            <w:r w:rsidRPr="00D64C23">
              <w:rPr>
                <w:rFonts w:ascii="Times New Roman" w:hAnsi="Times New Roman" w:cs="Times New Roman"/>
              </w:rPr>
              <w:t>ợ</w:t>
            </w:r>
            <w:r w:rsidRPr="00D64C23">
              <w:rPr>
                <w:rFonts w:ascii="Times New Roman" w:hAnsi="Times New Roman" w:cs="Times New Roman"/>
              </w:rPr>
              <w:t>ng ISO 13485 ho</w:t>
            </w:r>
            <w:r w:rsidRPr="00D64C23">
              <w:rPr>
                <w:rFonts w:ascii="Times New Roman" w:hAnsi="Times New Roman" w:cs="Times New Roman"/>
              </w:rPr>
              <w:t>ặ</w:t>
            </w:r>
            <w:r w:rsidRPr="00D64C23">
              <w:rPr>
                <w:rFonts w:ascii="Times New Roman" w:hAnsi="Times New Roman" w:cs="Times New Roman"/>
              </w:rPr>
              <w:t xml:space="preserve">c tương đương </w:t>
            </w:r>
          </w:p>
          <w:p w14:paraId="416AA4F2" w14:textId="77777777" w:rsidR="00167EBC" w:rsidRPr="00167EBC" w:rsidRDefault="00354FAA" w:rsidP="00167EBC">
            <w:pPr>
              <w:pStyle w:val="ListParagraph"/>
              <w:numPr>
                <w:ilvl w:val="0"/>
                <w:numId w:val="2"/>
              </w:numPr>
              <w:spacing w:before="20" w:after="20" w:line="259" w:lineRule="auto"/>
              <w:ind w:left="341"/>
              <w:rPr>
                <w:rFonts w:ascii="Times New Roman" w:hAnsi="Times New Roman" w:cs="Times New Roman"/>
              </w:rPr>
            </w:pPr>
            <w:r w:rsidRPr="00D64C23">
              <w:rPr>
                <w:rFonts w:ascii="Times New Roman" w:hAnsi="Times New Roman" w:cs="Times New Roman"/>
              </w:rPr>
              <w:t>Ngu</w:t>
            </w:r>
            <w:r w:rsidRPr="00D64C23">
              <w:rPr>
                <w:rFonts w:ascii="Times New Roman" w:hAnsi="Times New Roman" w:cs="Times New Roman"/>
              </w:rPr>
              <w:t>ồ</w:t>
            </w:r>
            <w:r w:rsidRPr="00D64C23">
              <w:rPr>
                <w:rFonts w:ascii="Times New Roman" w:hAnsi="Times New Roman" w:cs="Times New Roman"/>
              </w:rPr>
              <w:t>n đi</w:t>
            </w:r>
            <w:r w:rsidRPr="00D64C23">
              <w:rPr>
                <w:rFonts w:ascii="Times New Roman" w:hAnsi="Times New Roman" w:cs="Times New Roman"/>
              </w:rPr>
              <w:t>ệ</w:t>
            </w:r>
            <w:r w:rsidRPr="00D64C23">
              <w:rPr>
                <w:rFonts w:ascii="Times New Roman" w:hAnsi="Times New Roman" w:cs="Times New Roman"/>
              </w:rPr>
              <w:t xml:space="preserve">n cung </w:t>
            </w:r>
            <w:r w:rsidRPr="00D64C23">
              <w:rPr>
                <w:rFonts w:ascii="Times New Roman" w:hAnsi="Times New Roman" w:cs="Times New Roman"/>
              </w:rPr>
              <w:t>c</w:t>
            </w:r>
            <w:r w:rsidRPr="00D64C23">
              <w:rPr>
                <w:rFonts w:ascii="Times New Roman" w:hAnsi="Times New Roman" w:cs="Times New Roman"/>
              </w:rPr>
              <w:t>ấ</w:t>
            </w:r>
            <w:r w:rsidRPr="00D64C23">
              <w:rPr>
                <w:rFonts w:ascii="Times New Roman" w:hAnsi="Times New Roman" w:cs="Times New Roman"/>
              </w:rPr>
              <w:t>p: phù h</w:t>
            </w:r>
            <w:r w:rsidRPr="00D64C23">
              <w:rPr>
                <w:rFonts w:ascii="Times New Roman" w:hAnsi="Times New Roman" w:cs="Times New Roman"/>
              </w:rPr>
              <w:t>ợ</w:t>
            </w:r>
            <w:r w:rsidRPr="00D64C23">
              <w:rPr>
                <w:rFonts w:ascii="Times New Roman" w:hAnsi="Times New Roman" w:cs="Times New Roman"/>
              </w:rPr>
              <w:t>p v</w:t>
            </w:r>
            <w:r w:rsidRPr="00D64C23">
              <w:rPr>
                <w:rFonts w:ascii="Times New Roman" w:hAnsi="Times New Roman" w:cs="Times New Roman"/>
              </w:rPr>
              <w:t>ớ</w:t>
            </w:r>
            <w:r w:rsidRPr="00D64C23">
              <w:rPr>
                <w:rFonts w:ascii="Times New Roman" w:hAnsi="Times New Roman" w:cs="Times New Roman"/>
              </w:rPr>
              <w:t>i đi</w:t>
            </w:r>
            <w:r w:rsidRPr="00D64C23">
              <w:rPr>
                <w:rFonts w:ascii="Times New Roman" w:hAnsi="Times New Roman" w:cs="Times New Roman"/>
              </w:rPr>
              <w:t>ệ</w:t>
            </w:r>
            <w:r w:rsidRPr="00D64C23">
              <w:rPr>
                <w:rFonts w:ascii="Times New Roman" w:hAnsi="Times New Roman" w:cs="Times New Roman"/>
              </w:rPr>
              <w:t>n lư</w:t>
            </w:r>
            <w:r w:rsidRPr="00D64C23">
              <w:rPr>
                <w:rFonts w:ascii="Times New Roman" w:hAnsi="Times New Roman" w:cs="Times New Roman"/>
              </w:rPr>
              <w:t>ớ</w:t>
            </w:r>
            <w:r w:rsidRPr="00D64C23">
              <w:rPr>
                <w:rFonts w:ascii="Times New Roman" w:hAnsi="Times New Roman" w:cs="Times New Roman"/>
              </w:rPr>
              <w:t>i Vi</w:t>
            </w:r>
            <w:r w:rsidRPr="00D64C23">
              <w:rPr>
                <w:rFonts w:ascii="Times New Roman" w:hAnsi="Times New Roman" w:cs="Times New Roman"/>
              </w:rPr>
              <w:t>ệ</w:t>
            </w:r>
            <w:r w:rsidRPr="00D64C23">
              <w:rPr>
                <w:rFonts w:ascii="Times New Roman" w:hAnsi="Times New Roman" w:cs="Times New Roman"/>
              </w:rPr>
              <w:t xml:space="preserve">t Nam </w:t>
            </w:r>
          </w:p>
          <w:p w14:paraId="3346A47E" w14:textId="77777777" w:rsidR="00167EBC" w:rsidRPr="00167EBC" w:rsidRDefault="00354FAA" w:rsidP="00167EBC">
            <w:pPr>
              <w:pStyle w:val="ListParagraph"/>
              <w:numPr>
                <w:ilvl w:val="0"/>
                <w:numId w:val="2"/>
              </w:numPr>
              <w:spacing w:before="20" w:after="20" w:line="259" w:lineRule="auto"/>
              <w:ind w:left="341"/>
              <w:rPr>
                <w:rFonts w:ascii="Times New Roman" w:hAnsi="Times New Roman" w:cs="Times New Roman"/>
              </w:rPr>
            </w:pPr>
            <w:r w:rsidRPr="00167EBC">
              <w:rPr>
                <w:rFonts w:ascii="Times New Roman" w:hAnsi="Times New Roman" w:cs="Times New Roman"/>
              </w:rPr>
              <w:t>Môi trư</w:t>
            </w:r>
            <w:r w:rsidRPr="00167EBC">
              <w:rPr>
                <w:rFonts w:ascii="Times New Roman" w:hAnsi="Times New Roman" w:cs="Times New Roman"/>
              </w:rPr>
              <w:t>ờ</w:t>
            </w:r>
            <w:r w:rsidRPr="00167EBC">
              <w:rPr>
                <w:rFonts w:ascii="Times New Roman" w:hAnsi="Times New Roman" w:cs="Times New Roman"/>
              </w:rPr>
              <w:t>ng ho</w:t>
            </w:r>
            <w:r w:rsidRPr="00167EBC">
              <w:rPr>
                <w:rFonts w:ascii="Times New Roman" w:hAnsi="Times New Roman" w:cs="Times New Roman"/>
              </w:rPr>
              <w:t>ạ</w:t>
            </w:r>
            <w:r w:rsidRPr="00167EBC">
              <w:rPr>
                <w:rFonts w:ascii="Times New Roman" w:hAnsi="Times New Roman" w:cs="Times New Roman"/>
              </w:rPr>
              <w:t>t đ</w:t>
            </w:r>
            <w:r w:rsidRPr="00167EBC">
              <w:rPr>
                <w:rFonts w:ascii="Times New Roman" w:hAnsi="Times New Roman" w:cs="Times New Roman"/>
              </w:rPr>
              <w:t>ộ</w:t>
            </w:r>
            <w:r w:rsidRPr="00167EBC">
              <w:rPr>
                <w:rFonts w:ascii="Times New Roman" w:hAnsi="Times New Roman" w:cs="Times New Roman"/>
              </w:rPr>
              <w:t xml:space="preserve">ng: </w:t>
            </w:r>
            <w:r w:rsidRPr="00D64C23">
              <w:rPr>
                <w:rFonts w:ascii="Times New Roman" w:hAnsi="Times New Roman" w:cs="Times New Roman"/>
              </w:rPr>
              <w:t>phù h</w:t>
            </w:r>
            <w:r w:rsidRPr="00D64C23">
              <w:rPr>
                <w:rFonts w:ascii="Times New Roman" w:hAnsi="Times New Roman" w:cs="Times New Roman"/>
              </w:rPr>
              <w:t>ợ</w:t>
            </w:r>
            <w:r w:rsidRPr="00D64C23">
              <w:rPr>
                <w:rFonts w:ascii="Times New Roman" w:hAnsi="Times New Roman" w:cs="Times New Roman"/>
              </w:rPr>
              <w:t>p v</w:t>
            </w:r>
            <w:r w:rsidRPr="00D64C23">
              <w:rPr>
                <w:rFonts w:ascii="Times New Roman" w:hAnsi="Times New Roman" w:cs="Times New Roman"/>
              </w:rPr>
              <w:t>ớ</w:t>
            </w:r>
            <w:r w:rsidRPr="00D64C23">
              <w:rPr>
                <w:rFonts w:ascii="Times New Roman" w:hAnsi="Times New Roman" w:cs="Times New Roman"/>
              </w:rPr>
              <w:t>i đi</w:t>
            </w:r>
            <w:r w:rsidRPr="00D64C23">
              <w:rPr>
                <w:rFonts w:ascii="Times New Roman" w:hAnsi="Times New Roman" w:cs="Times New Roman"/>
              </w:rPr>
              <w:t>ề</w:t>
            </w:r>
            <w:r w:rsidRPr="00D64C23">
              <w:rPr>
                <w:rFonts w:ascii="Times New Roman" w:hAnsi="Times New Roman" w:cs="Times New Roman"/>
              </w:rPr>
              <w:t>u ki</w:t>
            </w:r>
            <w:r w:rsidRPr="00D64C23">
              <w:rPr>
                <w:rFonts w:ascii="Times New Roman" w:hAnsi="Times New Roman" w:cs="Times New Roman"/>
              </w:rPr>
              <w:t>ệ</w:t>
            </w:r>
            <w:r w:rsidRPr="00D64C23">
              <w:rPr>
                <w:rFonts w:ascii="Times New Roman" w:hAnsi="Times New Roman" w:cs="Times New Roman"/>
              </w:rPr>
              <w:t>n nhi</w:t>
            </w:r>
            <w:r w:rsidRPr="00D64C23">
              <w:rPr>
                <w:rFonts w:ascii="Times New Roman" w:hAnsi="Times New Roman" w:cs="Times New Roman"/>
              </w:rPr>
              <w:t>ệ</w:t>
            </w:r>
            <w:r w:rsidRPr="00D64C23">
              <w:rPr>
                <w:rFonts w:ascii="Times New Roman" w:hAnsi="Times New Roman" w:cs="Times New Roman"/>
              </w:rPr>
              <w:t>t đ</w:t>
            </w:r>
            <w:r w:rsidRPr="00D64C23">
              <w:rPr>
                <w:rFonts w:ascii="Times New Roman" w:hAnsi="Times New Roman" w:cs="Times New Roman"/>
              </w:rPr>
              <w:t>ộ</w:t>
            </w:r>
            <w:r w:rsidRPr="00D64C23">
              <w:rPr>
                <w:rFonts w:ascii="Times New Roman" w:hAnsi="Times New Roman" w:cs="Times New Roman"/>
              </w:rPr>
              <w:t>, đ</w:t>
            </w:r>
            <w:r w:rsidRPr="00D64C23">
              <w:rPr>
                <w:rFonts w:ascii="Times New Roman" w:hAnsi="Times New Roman" w:cs="Times New Roman"/>
              </w:rPr>
              <w:t>ộ</w:t>
            </w:r>
            <w:r w:rsidRPr="00D64C23">
              <w:rPr>
                <w:rFonts w:ascii="Times New Roman" w:hAnsi="Times New Roman" w:cs="Times New Roman"/>
              </w:rPr>
              <w:t xml:space="preserve"> </w:t>
            </w:r>
            <w:r w:rsidRPr="00D64C23">
              <w:rPr>
                <w:rFonts w:ascii="Times New Roman" w:hAnsi="Times New Roman" w:cs="Times New Roman"/>
              </w:rPr>
              <w:t>ẩ</w:t>
            </w:r>
            <w:r w:rsidRPr="00D64C23">
              <w:rPr>
                <w:rFonts w:ascii="Times New Roman" w:hAnsi="Times New Roman" w:cs="Times New Roman"/>
              </w:rPr>
              <w:t>m Vi</w:t>
            </w:r>
            <w:r w:rsidRPr="00D64C23">
              <w:rPr>
                <w:rFonts w:ascii="Times New Roman" w:hAnsi="Times New Roman" w:cs="Times New Roman"/>
              </w:rPr>
              <w:t>ệ</w:t>
            </w:r>
            <w:r w:rsidRPr="00D64C23">
              <w:rPr>
                <w:rFonts w:ascii="Times New Roman" w:hAnsi="Times New Roman" w:cs="Times New Roman"/>
              </w:rPr>
              <w:t>t Nam.</w:t>
            </w:r>
          </w:p>
        </w:tc>
      </w:tr>
      <w:tr w:rsidR="00167EBC" w:rsidRPr="00167EBC" w14:paraId="3F9859AF" w14:textId="77777777" w:rsidTr="00CD7A36">
        <w:trPr>
          <w:trHeight w:val="417"/>
        </w:trPr>
        <w:tc>
          <w:tcPr>
            <w:tcW w:w="708" w:type="dxa"/>
            <w:vMerge/>
            <w:vAlign w:val="center"/>
          </w:tcPr>
          <w:p w14:paraId="6EE163C2" w14:textId="77777777" w:rsidR="00167EBC" w:rsidRPr="00167EBC" w:rsidRDefault="00354FAA" w:rsidP="00CD7A36">
            <w:pPr>
              <w:pStyle w:val="ListParagraph"/>
              <w:spacing w:before="20" w:after="20"/>
              <w:ind w:left="504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vAlign w:val="center"/>
          </w:tcPr>
          <w:p w14:paraId="57BD087B" w14:textId="77777777" w:rsidR="00167EBC" w:rsidRPr="00167EBC" w:rsidRDefault="00354FAA" w:rsidP="00CD7A36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14:paraId="09FB2C08" w14:textId="77777777" w:rsidR="00167EBC" w:rsidRPr="00167EBC" w:rsidRDefault="00354FAA" w:rsidP="00CD7A36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14:paraId="03D4DE1D" w14:textId="77777777" w:rsidR="00167EBC" w:rsidRPr="00167EBC" w:rsidRDefault="00354FAA" w:rsidP="00CD7A36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C2A6" w14:textId="77777777" w:rsidR="00167EBC" w:rsidRPr="00167EBC" w:rsidRDefault="00354FAA" w:rsidP="00167EBC">
            <w:pPr>
              <w:pStyle w:val="ListParagraph"/>
              <w:numPr>
                <w:ilvl w:val="0"/>
                <w:numId w:val="1"/>
              </w:numPr>
              <w:spacing w:before="20" w:after="20" w:line="240" w:lineRule="auto"/>
              <w:rPr>
                <w:rFonts w:ascii="Times New Roman" w:hAnsi="Times New Roman" w:cs="Times New Roman"/>
              </w:rPr>
            </w:pPr>
            <w:r w:rsidRPr="00167EBC">
              <w:rPr>
                <w:rFonts w:ascii="Times New Roman" w:hAnsi="Times New Roman" w:cs="Times New Roman"/>
                <w:b/>
                <w:bCs/>
              </w:rPr>
              <w:t>C</w:t>
            </w:r>
            <w:r w:rsidRPr="00167EBC">
              <w:rPr>
                <w:rFonts w:ascii="Times New Roman" w:hAnsi="Times New Roman" w:cs="Times New Roman"/>
                <w:b/>
                <w:bCs/>
              </w:rPr>
              <w:t>Ấ</w:t>
            </w:r>
            <w:r w:rsidRPr="00167EBC">
              <w:rPr>
                <w:rFonts w:ascii="Times New Roman" w:hAnsi="Times New Roman" w:cs="Times New Roman"/>
                <w:b/>
                <w:bCs/>
              </w:rPr>
              <w:t>U HÌNH THI</w:t>
            </w:r>
            <w:r w:rsidRPr="00167EBC">
              <w:rPr>
                <w:rFonts w:ascii="Times New Roman" w:hAnsi="Times New Roman" w:cs="Times New Roman"/>
                <w:b/>
                <w:bCs/>
              </w:rPr>
              <w:t>Ế</w:t>
            </w:r>
            <w:r w:rsidRPr="00167EBC">
              <w:rPr>
                <w:rFonts w:ascii="Times New Roman" w:hAnsi="Times New Roman" w:cs="Times New Roman"/>
                <w:b/>
                <w:bCs/>
              </w:rPr>
              <w:t>T B</w:t>
            </w:r>
            <w:r w:rsidRPr="00167EBC">
              <w:rPr>
                <w:rFonts w:ascii="Times New Roman" w:hAnsi="Times New Roman" w:cs="Times New Roman"/>
                <w:b/>
                <w:bCs/>
              </w:rPr>
              <w:t>Ị</w:t>
            </w:r>
          </w:p>
          <w:p w14:paraId="468D120D" w14:textId="632AA1CD" w:rsidR="00167EBC" w:rsidRPr="00167EBC" w:rsidRDefault="00354FAA" w:rsidP="00CD7A36">
            <w:pPr>
              <w:spacing w:before="20" w:after="20"/>
              <w:rPr>
                <w:rFonts w:ascii="Times New Roman" w:hAnsi="Times New Roman" w:cs="Times New Roman"/>
              </w:rPr>
            </w:pPr>
            <w:r w:rsidRPr="00167EBC">
              <w:rPr>
                <w:rFonts w:ascii="Times New Roman" w:hAnsi="Times New Roman" w:cs="Times New Roman"/>
              </w:rPr>
              <w:t>- Máy chính</w:t>
            </w:r>
            <w:r>
              <w:rPr>
                <w:rFonts w:ascii="Times New Roman" w:hAnsi="Times New Roman" w:cs="Times New Roman"/>
              </w:rPr>
              <w:t xml:space="preserve"> và ph</w:t>
            </w:r>
            <w:r>
              <w:rPr>
                <w:rFonts w:ascii="Times New Roman" w:hAnsi="Times New Roman" w:cs="Times New Roman"/>
              </w:rPr>
              <w:t>ụ</w:t>
            </w:r>
            <w:r>
              <w:rPr>
                <w:rFonts w:ascii="Times New Roman" w:hAnsi="Times New Roman" w:cs="Times New Roman"/>
              </w:rPr>
              <w:t xml:space="preserve"> ki</w:t>
            </w:r>
            <w:r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>n</w:t>
            </w:r>
            <w:r w:rsidRPr="00167EBC">
              <w:rPr>
                <w:rFonts w:ascii="Times New Roman" w:hAnsi="Times New Roman" w:cs="Times New Roman"/>
              </w:rPr>
              <w:t>: 01 Cái</w:t>
            </w:r>
          </w:p>
          <w:p w14:paraId="2CFA5BF5" w14:textId="0DDD7829" w:rsidR="00167EBC" w:rsidRPr="00167EBC" w:rsidRDefault="00354FAA" w:rsidP="00CD7A36">
            <w:pPr>
              <w:spacing w:before="20" w:after="20"/>
              <w:rPr>
                <w:rFonts w:ascii="Times New Roman" w:hAnsi="Times New Roman" w:cs="Times New Roman"/>
              </w:rPr>
            </w:pPr>
            <w:r w:rsidRPr="00167EBC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Màn chi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>u</w:t>
            </w:r>
            <w:r w:rsidRPr="00167EBC">
              <w:rPr>
                <w:rFonts w:ascii="Times New Roman" w:hAnsi="Times New Roman" w:cs="Times New Roman"/>
              </w:rPr>
              <w:t>: 01 Cái</w:t>
            </w:r>
          </w:p>
          <w:p w14:paraId="1BA69AAD" w14:textId="58127A3F" w:rsidR="00167EBC" w:rsidRPr="00167EBC" w:rsidRDefault="00354FAA" w:rsidP="00CD7A36">
            <w:pPr>
              <w:spacing w:before="20" w:after="20"/>
              <w:rPr>
                <w:rFonts w:ascii="Times New Roman" w:hAnsi="Times New Roman" w:cs="Times New Roman"/>
              </w:rPr>
            </w:pPr>
            <w:r w:rsidRPr="00167EBC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 xml:space="preserve"> giá đ</w:t>
            </w:r>
            <w:r>
              <w:rPr>
                <w:rFonts w:ascii="Times New Roman" w:hAnsi="Times New Roman" w:cs="Times New Roman"/>
              </w:rPr>
              <w:t>ặ</w:t>
            </w:r>
            <w:r>
              <w:rPr>
                <w:rFonts w:ascii="Times New Roman" w:hAnsi="Times New Roman" w:cs="Times New Roman"/>
              </w:rPr>
              <w:t>t máy</w:t>
            </w:r>
            <w:r w:rsidRPr="00167EBC">
              <w:rPr>
                <w:rFonts w:ascii="Times New Roman" w:hAnsi="Times New Roman" w:cs="Times New Roman"/>
              </w:rPr>
              <w:t xml:space="preserve">: 01 </w:t>
            </w:r>
            <w:r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ộ</w:t>
            </w:r>
          </w:p>
          <w:p w14:paraId="61889C10" w14:textId="6BBE4AA7" w:rsidR="00167EBC" w:rsidRPr="00167EBC" w:rsidRDefault="00354FAA" w:rsidP="00CD7A36">
            <w:pPr>
              <w:spacing w:before="20" w:after="20"/>
              <w:rPr>
                <w:rFonts w:ascii="Times New Roman" w:hAnsi="Times New Roman" w:cs="Times New Roman"/>
              </w:rPr>
            </w:pPr>
            <w:r w:rsidRPr="00167EBC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Kính l</w:t>
            </w:r>
            <w:r>
              <w:rPr>
                <w:rFonts w:ascii="Times New Roman" w:hAnsi="Times New Roman" w:cs="Times New Roman"/>
              </w:rPr>
              <w:t>ọ</w:t>
            </w:r>
            <w:r>
              <w:rPr>
                <w:rFonts w:ascii="Times New Roman" w:hAnsi="Times New Roman" w:cs="Times New Roman"/>
              </w:rPr>
              <w:t>c</w:t>
            </w:r>
            <w:r w:rsidRPr="00167EBC">
              <w:rPr>
                <w:rFonts w:ascii="Times New Roman" w:hAnsi="Times New Roman" w:cs="Times New Roman"/>
              </w:rPr>
              <w:t xml:space="preserve">: 01 </w:t>
            </w:r>
            <w:r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ộ</w:t>
            </w:r>
          </w:p>
          <w:p w14:paraId="50D7FB03" w14:textId="13E391BE" w:rsidR="00167EBC" w:rsidRPr="00167EBC" w:rsidRDefault="00354FAA" w:rsidP="00CD7A36">
            <w:pPr>
              <w:spacing w:before="20" w:after="20"/>
              <w:rPr>
                <w:rFonts w:ascii="Times New Roman" w:hAnsi="Times New Roman" w:cs="Times New Roman"/>
              </w:rPr>
            </w:pPr>
            <w:r w:rsidRPr="00167EBC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Đi</w:t>
            </w:r>
            <w:r>
              <w:rPr>
                <w:rFonts w:ascii="Times New Roman" w:hAnsi="Times New Roman" w:cs="Times New Roman"/>
              </w:rPr>
              <w:t>ề</w:t>
            </w:r>
            <w:r>
              <w:rPr>
                <w:rFonts w:ascii="Times New Roman" w:hAnsi="Times New Roman" w:cs="Times New Roman"/>
              </w:rPr>
              <w:t>u khi</w:t>
            </w:r>
            <w:r>
              <w:rPr>
                <w:rFonts w:ascii="Times New Roman" w:hAnsi="Times New Roman" w:cs="Times New Roman"/>
              </w:rPr>
              <w:t>ể</w:t>
            </w:r>
            <w:r>
              <w:rPr>
                <w:rFonts w:ascii="Times New Roman" w:hAnsi="Times New Roman" w:cs="Times New Roman"/>
              </w:rPr>
              <w:t>n t</w:t>
            </w:r>
            <w:r>
              <w:rPr>
                <w:rFonts w:ascii="Times New Roman" w:hAnsi="Times New Roman" w:cs="Times New Roman"/>
              </w:rPr>
              <w:t>ừ</w:t>
            </w:r>
            <w:r>
              <w:rPr>
                <w:rFonts w:ascii="Times New Roman" w:hAnsi="Times New Roman" w:cs="Times New Roman"/>
              </w:rPr>
              <w:t xml:space="preserve"> xa</w:t>
            </w:r>
            <w:r w:rsidRPr="00167EBC">
              <w:rPr>
                <w:rFonts w:ascii="Times New Roman" w:hAnsi="Times New Roman" w:cs="Times New Roman"/>
              </w:rPr>
              <w:t>: 01 Cái</w:t>
            </w:r>
          </w:p>
          <w:p w14:paraId="4D40876E" w14:textId="77777777" w:rsidR="00167EBC" w:rsidRPr="00167EBC" w:rsidRDefault="00354FAA" w:rsidP="00CD7A36">
            <w:pPr>
              <w:spacing w:before="20" w:after="20"/>
              <w:rPr>
                <w:rFonts w:ascii="Times New Roman" w:hAnsi="Times New Roman" w:cs="Times New Roman"/>
              </w:rPr>
            </w:pPr>
            <w:r w:rsidRPr="00167EBC">
              <w:rPr>
                <w:rFonts w:ascii="Times New Roman" w:hAnsi="Times New Roman" w:cs="Times New Roman"/>
              </w:rPr>
              <w:t>- Tài</w:t>
            </w:r>
            <w:r w:rsidRPr="00167EBC">
              <w:rPr>
                <w:rFonts w:ascii="Times New Roman" w:hAnsi="Times New Roman" w:cs="Times New Roman"/>
              </w:rPr>
              <w:t xml:space="preserve"> li</w:t>
            </w:r>
            <w:r w:rsidRPr="00167EBC">
              <w:rPr>
                <w:rFonts w:ascii="Times New Roman" w:hAnsi="Times New Roman" w:cs="Times New Roman"/>
              </w:rPr>
              <w:t>ệ</w:t>
            </w:r>
            <w:r w:rsidRPr="00167EBC">
              <w:rPr>
                <w:rFonts w:ascii="Times New Roman" w:hAnsi="Times New Roman" w:cs="Times New Roman"/>
              </w:rPr>
              <w:t>u hư</w:t>
            </w:r>
            <w:r w:rsidRPr="00167EBC">
              <w:rPr>
                <w:rFonts w:ascii="Times New Roman" w:hAnsi="Times New Roman" w:cs="Times New Roman"/>
              </w:rPr>
              <w:t>ớ</w:t>
            </w:r>
            <w:r w:rsidRPr="00167EBC">
              <w:rPr>
                <w:rFonts w:ascii="Times New Roman" w:hAnsi="Times New Roman" w:cs="Times New Roman"/>
              </w:rPr>
              <w:t>ng d</w:t>
            </w:r>
            <w:r w:rsidRPr="00167EBC">
              <w:rPr>
                <w:rFonts w:ascii="Times New Roman" w:hAnsi="Times New Roman" w:cs="Times New Roman"/>
              </w:rPr>
              <w:t>ẫ</w:t>
            </w:r>
            <w:r w:rsidRPr="00167EBC">
              <w:rPr>
                <w:rFonts w:ascii="Times New Roman" w:hAnsi="Times New Roman" w:cs="Times New Roman"/>
              </w:rPr>
              <w:t>n s</w:t>
            </w:r>
            <w:r w:rsidRPr="00167EBC">
              <w:rPr>
                <w:rFonts w:ascii="Times New Roman" w:hAnsi="Times New Roman" w:cs="Times New Roman"/>
              </w:rPr>
              <w:t>ử</w:t>
            </w:r>
            <w:r w:rsidRPr="00167EBC">
              <w:rPr>
                <w:rFonts w:ascii="Times New Roman" w:hAnsi="Times New Roman" w:cs="Times New Roman"/>
              </w:rPr>
              <w:t xml:space="preserve"> d</w:t>
            </w:r>
            <w:r w:rsidRPr="00167EBC">
              <w:rPr>
                <w:rFonts w:ascii="Times New Roman" w:hAnsi="Times New Roman" w:cs="Times New Roman"/>
              </w:rPr>
              <w:t>ụ</w:t>
            </w:r>
            <w:r w:rsidRPr="00167EBC">
              <w:rPr>
                <w:rFonts w:ascii="Times New Roman" w:hAnsi="Times New Roman" w:cs="Times New Roman"/>
              </w:rPr>
              <w:t>ng b</w:t>
            </w:r>
            <w:r w:rsidRPr="00167EBC">
              <w:rPr>
                <w:rFonts w:ascii="Times New Roman" w:hAnsi="Times New Roman" w:cs="Times New Roman"/>
              </w:rPr>
              <w:t>ằ</w:t>
            </w:r>
            <w:r w:rsidRPr="00167EBC">
              <w:rPr>
                <w:rFonts w:ascii="Times New Roman" w:hAnsi="Times New Roman" w:cs="Times New Roman"/>
              </w:rPr>
              <w:t>ng ti</w:t>
            </w:r>
            <w:r w:rsidRPr="00167EBC">
              <w:rPr>
                <w:rFonts w:ascii="Times New Roman" w:hAnsi="Times New Roman" w:cs="Times New Roman"/>
              </w:rPr>
              <w:t>ế</w:t>
            </w:r>
            <w:r w:rsidRPr="00167EBC">
              <w:rPr>
                <w:rFonts w:ascii="Times New Roman" w:hAnsi="Times New Roman" w:cs="Times New Roman"/>
              </w:rPr>
              <w:t>ng Vi</w:t>
            </w:r>
            <w:r w:rsidRPr="00167EBC">
              <w:rPr>
                <w:rFonts w:ascii="Times New Roman" w:hAnsi="Times New Roman" w:cs="Times New Roman"/>
              </w:rPr>
              <w:t>ệ</w:t>
            </w:r>
            <w:r w:rsidRPr="00167EBC">
              <w:rPr>
                <w:rFonts w:ascii="Times New Roman" w:hAnsi="Times New Roman" w:cs="Times New Roman"/>
              </w:rPr>
              <w:t>t, ti</w:t>
            </w:r>
            <w:r w:rsidRPr="00167EBC">
              <w:rPr>
                <w:rFonts w:ascii="Times New Roman" w:hAnsi="Times New Roman" w:cs="Times New Roman"/>
              </w:rPr>
              <w:t>ế</w:t>
            </w:r>
            <w:r w:rsidRPr="00167EBC">
              <w:rPr>
                <w:rFonts w:ascii="Times New Roman" w:hAnsi="Times New Roman" w:cs="Times New Roman"/>
              </w:rPr>
              <w:t>ng Anh: 01 b</w:t>
            </w:r>
            <w:r w:rsidRPr="00167EBC">
              <w:rPr>
                <w:rFonts w:ascii="Times New Roman" w:hAnsi="Times New Roman" w:cs="Times New Roman"/>
              </w:rPr>
              <w:t>ộ</w:t>
            </w:r>
          </w:p>
        </w:tc>
      </w:tr>
      <w:tr w:rsidR="00167EBC" w:rsidRPr="00167EBC" w14:paraId="02DF289A" w14:textId="77777777" w:rsidTr="00CD7A36">
        <w:trPr>
          <w:trHeight w:val="417"/>
        </w:trPr>
        <w:tc>
          <w:tcPr>
            <w:tcW w:w="708" w:type="dxa"/>
            <w:vMerge/>
            <w:vAlign w:val="center"/>
          </w:tcPr>
          <w:p w14:paraId="52B5566E" w14:textId="77777777" w:rsidR="00167EBC" w:rsidRPr="00167EBC" w:rsidRDefault="00354FAA" w:rsidP="00CD7A36">
            <w:pPr>
              <w:pStyle w:val="ListParagraph"/>
              <w:spacing w:before="20" w:after="20"/>
              <w:ind w:left="504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vAlign w:val="center"/>
          </w:tcPr>
          <w:p w14:paraId="11C19B39" w14:textId="77777777" w:rsidR="00167EBC" w:rsidRPr="00167EBC" w:rsidRDefault="00354FAA" w:rsidP="00CD7A36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14:paraId="4B6C8457" w14:textId="77777777" w:rsidR="00167EBC" w:rsidRPr="00167EBC" w:rsidRDefault="00354FAA" w:rsidP="00CD7A36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14:paraId="1D1DE502" w14:textId="77777777" w:rsidR="00167EBC" w:rsidRPr="00167EBC" w:rsidRDefault="00354FAA" w:rsidP="00CD7A36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4AAE" w14:textId="77777777" w:rsidR="00167EBC" w:rsidRPr="00167EBC" w:rsidRDefault="00354FAA" w:rsidP="00CD7A36">
            <w:pPr>
              <w:spacing w:before="20" w:after="20"/>
              <w:rPr>
                <w:rFonts w:ascii="Times New Roman" w:hAnsi="Times New Roman" w:cs="Times New Roman"/>
                <w:b/>
                <w:bCs/>
              </w:rPr>
            </w:pPr>
            <w:r w:rsidRPr="00167EBC">
              <w:rPr>
                <w:rFonts w:ascii="Times New Roman" w:hAnsi="Times New Roman" w:cs="Times New Roman"/>
                <w:b/>
                <w:bCs/>
              </w:rPr>
              <w:t>III. Yêu c</w:t>
            </w:r>
            <w:r w:rsidRPr="00167EBC">
              <w:rPr>
                <w:rFonts w:ascii="Times New Roman" w:hAnsi="Times New Roman" w:cs="Times New Roman"/>
                <w:b/>
                <w:bCs/>
              </w:rPr>
              <w:t>ầ</w:t>
            </w:r>
            <w:r w:rsidRPr="00167EBC">
              <w:rPr>
                <w:rFonts w:ascii="Times New Roman" w:hAnsi="Times New Roman" w:cs="Times New Roman"/>
                <w:b/>
                <w:bCs/>
              </w:rPr>
              <w:t>u thông s</w:t>
            </w:r>
            <w:r w:rsidRPr="00167EBC">
              <w:rPr>
                <w:rFonts w:ascii="Times New Roman" w:hAnsi="Times New Roman" w:cs="Times New Roman"/>
                <w:b/>
                <w:bCs/>
              </w:rPr>
              <w:t>ố</w:t>
            </w:r>
            <w:r w:rsidRPr="00167EBC">
              <w:rPr>
                <w:rFonts w:ascii="Times New Roman" w:hAnsi="Times New Roman" w:cs="Times New Roman"/>
                <w:b/>
                <w:bCs/>
              </w:rPr>
              <w:t xml:space="preserve"> k</w:t>
            </w:r>
            <w:r w:rsidRPr="00167EBC">
              <w:rPr>
                <w:rFonts w:ascii="Times New Roman" w:hAnsi="Times New Roman" w:cs="Times New Roman"/>
                <w:b/>
                <w:bCs/>
              </w:rPr>
              <w:t>ỹ</w:t>
            </w:r>
            <w:r w:rsidRPr="00167EBC">
              <w:rPr>
                <w:rFonts w:ascii="Times New Roman" w:hAnsi="Times New Roman" w:cs="Times New Roman"/>
                <w:b/>
                <w:bCs/>
              </w:rPr>
              <w:t xml:space="preserve"> thu</w:t>
            </w:r>
            <w:r w:rsidRPr="00167EBC">
              <w:rPr>
                <w:rFonts w:ascii="Times New Roman" w:hAnsi="Times New Roman" w:cs="Times New Roman"/>
                <w:b/>
                <w:bCs/>
              </w:rPr>
              <w:t>ậ</w:t>
            </w:r>
            <w:r w:rsidRPr="00167EBC">
              <w:rPr>
                <w:rFonts w:ascii="Times New Roman" w:hAnsi="Times New Roman" w:cs="Times New Roman"/>
                <w:b/>
                <w:bCs/>
              </w:rPr>
              <w:t>t</w:t>
            </w:r>
          </w:p>
          <w:p w14:paraId="295AB23D" w14:textId="77777777" w:rsidR="00167EBC" w:rsidRDefault="00354FAA" w:rsidP="00CD7A36">
            <w:pPr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t xml:space="preserve"> </w:t>
            </w:r>
            <w:r w:rsidRPr="00767F42">
              <w:rPr>
                <w:rFonts w:ascii="Times New Roman" w:hAnsi="Times New Roman" w:cs="Times New Roman"/>
              </w:rPr>
              <w:t>Công ngh</w:t>
            </w:r>
            <w:r w:rsidRPr="00767F42">
              <w:rPr>
                <w:rFonts w:ascii="Times New Roman" w:hAnsi="Times New Roman" w:cs="Times New Roman"/>
              </w:rPr>
              <w:t>ệ</w:t>
            </w:r>
            <w:r w:rsidRPr="00767F42">
              <w:rPr>
                <w:rFonts w:ascii="Times New Roman" w:hAnsi="Times New Roman" w:cs="Times New Roman"/>
              </w:rPr>
              <w:t xml:space="preserve"> chi</w:t>
            </w:r>
            <w:r w:rsidRPr="00767F42">
              <w:rPr>
                <w:rFonts w:ascii="Times New Roman" w:hAnsi="Times New Roman" w:cs="Times New Roman"/>
              </w:rPr>
              <w:t>ế</w:t>
            </w:r>
            <w:r w:rsidRPr="00767F42">
              <w:rPr>
                <w:rFonts w:ascii="Times New Roman" w:hAnsi="Times New Roman" w:cs="Times New Roman"/>
              </w:rPr>
              <w:t>u: LED</w:t>
            </w:r>
          </w:p>
          <w:p w14:paraId="79E4B3F7" w14:textId="77777777" w:rsidR="00767F42" w:rsidRDefault="00354FAA" w:rsidP="00CD7A36">
            <w:pPr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67F42">
              <w:rPr>
                <w:rFonts w:ascii="Times New Roman" w:hAnsi="Times New Roman" w:cs="Times New Roman"/>
              </w:rPr>
              <w:t>Kho</w:t>
            </w:r>
            <w:r w:rsidRPr="00767F42">
              <w:rPr>
                <w:rFonts w:ascii="Times New Roman" w:hAnsi="Times New Roman" w:cs="Times New Roman"/>
              </w:rPr>
              <w:t>ả</w:t>
            </w:r>
            <w:r w:rsidRPr="00767F42">
              <w:rPr>
                <w:rFonts w:ascii="Times New Roman" w:hAnsi="Times New Roman" w:cs="Times New Roman"/>
              </w:rPr>
              <w:t>ng cách chi</w:t>
            </w:r>
            <w:r w:rsidRPr="00767F42">
              <w:rPr>
                <w:rFonts w:ascii="Times New Roman" w:hAnsi="Times New Roman" w:cs="Times New Roman"/>
              </w:rPr>
              <w:t>ế</w:t>
            </w:r>
            <w:r w:rsidRPr="00767F42">
              <w:rPr>
                <w:rFonts w:ascii="Times New Roman" w:hAnsi="Times New Roman" w:cs="Times New Roman"/>
              </w:rPr>
              <w:t>u: t</w:t>
            </w:r>
            <w:r w:rsidRPr="00767F42">
              <w:rPr>
                <w:rFonts w:ascii="Times New Roman" w:hAnsi="Times New Roman" w:cs="Times New Roman"/>
              </w:rPr>
              <w:t>ố</w:t>
            </w:r>
            <w:r w:rsidRPr="00767F42">
              <w:rPr>
                <w:rFonts w:ascii="Times New Roman" w:hAnsi="Times New Roman" w:cs="Times New Roman"/>
              </w:rPr>
              <w:t>i thi</w:t>
            </w:r>
            <w:r w:rsidRPr="00767F42">
              <w:rPr>
                <w:rFonts w:ascii="Times New Roman" w:hAnsi="Times New Roman" w:cs="Times New Roman"/>
              </w:rPr>
              <w:t>ể</w:t>
            </w:r>
            <w:r w:rsidRPr="00767F42">
              <w:rPr>
                <w:rFonts w:ascii="Times New Roman" w:hAnsi="Times New Roman" w:cs="Times New Roman"/>
              </w:rPr>
              <w:t>u &gt;=2m</w:t>
            </w:r>
          </w:p>
          <w:p w14:paraId="5A40CA44" w14:textId="77777777" w:rsidR="00767F42" w:rsidRDefault="00354FAA" w:rsidP="00CD7A36">
            <w:pPr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57FF3">
              <w:rPr>
                <w:rFonts w:ascii="Times New Roman" w:hAnsi="Times New Roman" w:cs="Times New Roman"/>
              </w:rPr>
              <w:t>S</w:t>
            </w:r>
            <w:r w:rsidRPr="00057FF3">
              <w:rPr>
                <w:rFonts w:ascii="Times New Roman" w:hAnsi="Times New Roman" w:cs="Times New Roman"/>
              </w:rPr>
              <w:t>ố</w:t>
            </w:r>
            <w:r w:rsidRPr="00057FF3">
              <w:rPr>
                <w:rFonts w:ascii="Times New Roman" w:hAnsi="Times New Roman" w:cs="Times New Roman"/>
              </w:rPr>
              <w:t xml:space="preserve"> lư</w:t>
            </w:r>
            <w:r w:rsidRPr="00057FF3">
              <w:rPr>
                <w:rFonts w:ascii="Times New Roman" w:hAnsi="Times New Roman" w:cs="Times New Roman"/>
              </w:rPr>
              <w:t>ợ</w:t>
            </w:r>
            <w:r w:rsidRPr="00057FF3">
              <w:rPr>
                <w:rFonts w:ascii="Times New Roman" w:hAnsi="Times New Roman" w:cs="Times New Roman"/>
              </w:rPr>
              <w:t>ng bi</w:t>
            </w:r>
            <w:r w:rsidRPr="00057FF3">
              <w:rPr>
                <w:rFonts w:ascii="Times New Roman" w:hAnsi="Times New Roman" w:cs="Times New Roman"/>
              </w:rPr>
              <w:t>ể</w:t>
            </w:r>
            <w:r w:rsidRPr="00057FF3">
              <w:rPr>
                <w:rFonts w:ascii="Times New Roman" w:hAnsi="Times New Roman" w:cs="Times New Roman"/>
              </w:rPr>
              <w:t>u đ</w:t>
            </w:r>
            <w:r w:rsidRPr="00057FF3">
              <w:rPr>
                <w:rFonts w:ascii="Times New Roman" w:hAnsi="Times New Roman" w:cs="Times New Roman"/>
              </w:rPr>
              <w:t>ồ</w:t>
            </w:r>
            <w:r w:rsidRPr="00057FF3">
              <w:rPr>
                <w:rFonts w:ascii="Times New Roman" w:hAnsi="Times New Roman" w:cs="Times New Roman"/>
              </w:rPr>
              <w:t xml:space="preserve"> đo: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7FF3">
              <w:rPr>
                <w:rFonts w:ascii="Times New Roman" w:hAnsi="Times New Roman" w:cs="Times New Roman"/>
              </w:rPr>
              <w:t>≥</w:t>
            </w:r>
            <w:r>
              <w:rPr>
                <w:rFonts w:ascii="Times New Roman" w:hAnsi="Times New Roman" w:cs="Times New Roman"/>
              </w:rPr>
              <w:t xml:space="preserve"> 40 bi</w:t>
            </w:r>
            <w:r>
              <w:rPr>
                <w:rFonts w:ascii="Times New Roman" w:hAnsi="Times New Roman" w:cs="Times New Roman"/>
              </w:rPr>
              <w:t>ể</w:t>
            </w:r>
            <w:r>
              <w:rPr>
                <w:rFonts w:ascii="Times New Roman" w:hAnsi="Times New Roman" w:cs="Times New Roman"/>
              </w:rPr>
              <w:t>u đ</w:t>
            </w:r>
            <w:r>
              <w:rPr>
                <w:rFonts w:ascii="Times New Roman" w:hAnsi="Times New Roman" w:cs="Times New Roman"/>
              </w:rPr>
              <w:t>ồ</w:t>
            </w:r>
          </w:p>
          <w:p w14:paraId="6F469C18" w14:textId="25C17737" w:rsidR="00767F42" w:rsidRPr="00167EBC" w:rsidRDefault="00354FAA" w:rsidP="00CD7A36">
            <w:pPr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57FF3">
              <w:rPr>
                <w:rFonts w:ascii="Times New Roman" w:hAnsi="Times New Roman" w:cs="Times New Roman"/>
              </w:rPr>
              <w:t>Có ch</w:t>
            </w:r>
            <w:r w:rsidRPr="00057FF3">
              <w:rPr>
                <w:rFonts w:ascii="Times New Roman" w:hAnsi="Times New Roman" w:cs="Times New Roman"/>
              </w:rPr>
              <w:t>ứ</w:t>
            </w:r>
            <w:r w:rsidRPr="00057FF3">
              <w:rPr>
                <w:rFonts w:ascii="Times New Roman" w:hAnsi="Times New Roman" w:cs="Times New Roman"/>
              </w:rPr>
              <w:t>c năng t</w:t>
            </w:r>
            <w:r w:rsidRPr="00057FF3">
              <w:rPr>
                <w:rFonts w:ascii="Times New Roman" w:hAnsi="Times New Roman" w:cs="Times New Roman"/>
              </w:rPr>
              <w:t>ự</w:t>
            </w:r>
            <w:r w:rsidRPr="00057FF3">
              <w:rPr>
                <w:rFonts w:ascii="Times New Roman" w:hAnsi="Times New Roman" w:cs="Times New Roman"/>
              </w:rPr>
              <w:t xml:space="preserve"> đ</w:t>
            </w:r>
            <w:r w:rsidRPr="00057FF3">
              <w:rPr>
                <w:rFonts w:ascii="Times New Roman" w:hAnsi="Times New Roman" w:cs="Times New Roman"/>
              </w:rPr>
              <w:t>ộ</w:t>
            </w:r>
            <w:r w:rsidRPr="00057FF3">
              <w:rPr>
                <w:rFonts w:ascii="Times New Roman" w:hAnsi="Times New Roman" w:cs="Times New Roman"/>
              </w:rPr>
              <w:t>ng t</w:t>
            </w:r>
            <w:r w:rsidRPr="00057FF3">
              <w:rPr>
                <w:rFonts w:ascii="Times New Roman" w:hAnsi="Times New Roman" w:cs="Times New Roman"/>
              </w:rPr>
              <w:t>ắ</w:t>
            </w:r>
            <w:r w:rsidRPr="00057FF3">
              <w:rPr>
                <w:rFonts w:ascii="Times New Roman" w:hAnsi="Times New Roman" w:cs="Times New Roman"/>
              </w:rPr>
              <w:t>t ngu</w:t>
            </w:r>
            <w:r w:rsidRPr="00057FF3">
              <w:rPr>
                <w:rFonts w:ascii="Times New Roman" w:hAnsi="Times New Roman" w:cs="Times New Roman"/>
              </w:rPr>
              <w:t>ồ</w:t>
            </w:r>
            <w:r w:rsidRPr="00057FF3">
              <w:rPr>
                <w:rFonts w:ascii="Times New Roman" w:hAnsi="Times New Roman" w:cs="Times New Roman"/>
              </w:rPr>
              <w:t xml:space="preserve">n </w:t>
            </w:r>
            <w:r>
              <w:rPr>
                <w:rFonts w:ascii="Times New Roman" w:hAnsi="Times New Roman" w:cs="Times New Roman"/>
              </w:rPr>
              <w:t>ho</w:t>
            </w:r>
            <w:r>
              <w:rPr>
                <w:rFonts w:ascii="Times New Roman" w:hAnsi="Times New Roman" w:cs="Times New Roman"/>
              </w:rPr>
              <w:t>ặ</w:t>
            </w:r>
            <w:r>
              <w:rPr>
                <w:rFonts w:ascii="Times New Roman" w:hAnsi="Times New Roman" w:cs="Times New Roman"/>
              </w:rPr>
              <w:t>c ti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>t ki</w:t>
            </w:r>
            <w:r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>m đi</w:t>
            </w:r>
            <w:r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 xml:space="preserve">n </w:t>
            </w:r>
            <w:r w:rsidRPr="00057FF3">
              <w:rPr>
                <w:rFonts w:ascii="Times New Roman" w:hAnsi="Times New Roman" w:cs="Times New Roman"/>
              </w:rPr>
              <w:t>khi không s</w:t>
            </w:r>
            <w:r w:rsidRPr="00057FF3">
              <w:rPr>
                <w:rFonts w:ascii="Times New Roman" w:hAnsi="Times New Roman" w:cs="Times New Roman"/>
              </w:rPr>
              <w:t>ử</w:t>
            </w:r>
            <w:r w:rsidRPr="00057FF3">
              <w:rPr>
                <w:rFonts w:ascii="Times New Roman" w:hAnsi="Times New Roman" w:cs="Times New Roman"/>
              </w:rPr>
              <w:t xml:space="preserve"> </w:t>
            </w:r>
            <w:r w:rsidRPr="00057FF3">
              <w:rPr>
                <w:rFonts w:ascii="Times New Roman" w:hAnsi="Times New Roman" w:cs="Times New Roman"/>
              </w:rPr>
              <w:t>d</w:t>
            </w:r>
            <w:r w:rsidRPr="00057FF3">
              <w:rPr>
                <w:rFonts w:ascii="Times New Roman" w:hAnsi="Times New Roman" w:cs="Times New Roman"/>
              </w:rPr>
              <w:t>ụ</w:t>
            </w:r>
            <w:r w:rsidRPr="00057FF3">
              <w:rPr>
                <w:rFonts w:ascii="Times New Roman" w:hAnsi="Times New Roman" w:cs="Times New Roman"/>
              </w:rPr>
              <w:t>ng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14:paraId="4C16C16C" w14:textId="77777777" w:rsidR="00F24544" w:rsidRPr="00167EBC" w:rsidRDefault="00354FAA">
      <w:pPr>
        <w:rPr>
          <w:rFonts w:ascii="Times New Roman" w:hAnsi="Times New Roman" w:cs="Times New Roman"/>
        </w:rPr>
      </w:pPr>
    </w:p>
    <w:p w14:paraId="00D1968D" w14:textId="77777777" w:rsidR="00033265" w:rsidRPr="007431BA" w:rsidRDefault="00354FAA" w:rsidP="00033265">
      <w:pPr>
        <w:ind w:firstLine="709"/>
        <w:rPr>
          <w:i/>
          <w:iCs/>
          <w:sz w:val="28"/>
          <w:szCs w:val="28"/>
        </w:rPr>
      </w:pPr>
    </w:p>
    <w:p w14:paraId="4A446FEC" w14:textId="77777777" w:rsidR="00033265" w:rsidRPr="007431BA" w:rsidRDefault="00354FAA" w:rsidP="00033265">
      <w:pPr>
        <w:spacing w:before="120"/>
        <w:rPr>
          <w:b/>
          <w:color w:val="000000"/>
          <w:sz w:val="28"/>
          <w:szCs w:val="28"/>
          <w:u w:val="single"/>
          <w:lang w:val="es-ES"/>
        </w:rPr>
      </w:pPr>
    </w:p>
    <w:p w14:paraId="3E868840" w14:textId="77777777" w:rsidR="00033265" w:rsidRPr="007431BA" w:rsidRDefault="00354FAA" w:rsidP="00033265">
      <w:pPr>
        <w:spacing w:before="120"/>
        <w:rPr>
          <w:color w:val="000000"/>
          <w:sz w:val="28"/>
          <w:szCs w:val="28"/>
          <w:lang w:val="es-ES"/>
        </w:rPr>
      </w:pPr>
      <w:r w:rsidRPr="007431BA">
        <w:rPr>
          <w:b/>
          <w:color w:val="000000"/>
          <w:sz w:val="28"/>
          <w:szCs w:val="28"/>
          <w:u w:val="single"/>
          <w:lang w:val="es-ES"/>
        </w:rPr>
        <w:t>Ghi chú:</w:t>
      </w:r>
      <w:r w:rsidRPr="007431BA">
        <w:rPr>
          <w:color w:val="000000"/>
          <w:sz w:val="28"/>
          <w:szCs w:val="28"/>
          <w:lang w:val="es-ES"/>
        </w:rPr>
        <w:t xml:space="preserve"> </w:t>
      </w:r>
    </w:p>
    <w:p w14:paraId="4A25DF15" w14:textId="77777777" w:rsidR="00033265" w:rsidRPr="007431BA" w:rsidRDefault="00354FAA" w:rsidP="00033265">
      <w:pPr>
        <w:spacing w:before="120"/>
        <w:ind w:firstLine="720"/>
        <w:rPr>
          <w:color w:val="000000"/>
          <w:sz w:val="28"/>
          <w:szCs w:val="28"/>
          <w:lang w:val="es-ES"/>
        </w:rPr>
      </w:pPr>
      <w:r w:rsidRPr="007431BA">
        <w:rPr>
          <w:color w:val="000000"/>
          <w:sz w:val="28"/>
          <w:szCs w:val="28"/>
          <w:lang w:val="es-ES"/>
        </w:rPr>
        <w:t>- Bất kỳ thương hiệu, mã hiệu, danh t</w:t>
      </w:r>
      <w:r w:rsidRPr="007431BA">
        <w:rPr>
          <w:color w:val="000000"/>
          <w:sz w:val="28"/>
          <w:szCs w:val="28"/>
          <w:lang w:val="es-ES"/>
        </w:rPr>
        <w:t>ừ</w:t>
      </w:r>
      <w:r w:rsidRPr="007431BA">
        <w:rPr>
          <w:color w:val="000000"/>
          <w:sz w:val="28"/>
          <w:szCs w:val="28"/>
          <w:lang w:val="es-ES"/>
        </w:rPr>
        <w:t xml:space="preserve"> riêng (nếu có) trong bảng yêu cầu kỹ thuật ch</w:t>
      </w:r>
      <w:r w:rsidRPr="007431BA">
        <w:rPr>
          <w:color w:val="000000"/>
          <w:sz w:val="28"/>
          <w:szCs w:val="28"/>
          <w:lang w:val="es-ES"/>
        </w:rPr>
        <w:t>ỉ</w:t>
      </w:r>
      <w:r w:rsidRPr="007431BA">
        <w:rPr>
          <w:color w:val="000000"/>
          <w:sz w:val="28"/>
          <w:szCs w:val="28"/>
          <w:lang w:val="es-ES"/>
        </w:rPr>
        <w:t xml:space="preserve"> mang tính ch</w:t>
      </w:r>
      <w:r w:rsidRPr="007431BA">
        <w:rPr>
          <w:color w:val="000000"/>
          <w:sz w:val="28"/>
          <w:szCs w:val="28"/>
          <w:lang w:val="es-ES"/>
        </w:rPr>
        <w:t>ấ</w:t>
      </w:r>
      <w:r w:rsidRPr="007431BA">
        <w:rPr>
          <w:color w:val="000000"/>
          <w:sz w:val="28"/>
          <w:szCs w:val="28"/>
          <w:lang w:val="es-ES"/>
        </w:rPr>
        <w:t>t minh họa cho các tiêu chuẩn chất lượng, tính năng kỹ thuật khó mô t</w:t>
      </w:r>
      <w:r w:rsidRPr="007431BA">
        <w:rPr>
          <w:color w:val="000000"/>
          <w:sz w:val="28"/>
          <w:szCs w:val="28"/>
          <w:lang w:val="es-ES"/>
        </w:rPr>
        <w:t>ả</w:t>
      </w:r>
      <w:r w:rsidRPr="007431BA">
        <w:rPr>
          <w:color w:val="000000"/>
          <w:sz w:val="28"/>
          <w:szCs w:val="28"/>
          <w:lang w:val="es-ES"/>
        </w:rPr>
        <w:t>. Vì v</w:t>
      </w:r>
      <w:r w:rsidRPr="007431BA">
        <w:rPr>
          <w:color w:val="000000"/>
          <w:sz w:val="28"/>
          <w:szCs w:val="28"/>
          <w:lang w:val="es-ES"/>
        </w:rPr>
        <w:t>ậ</w:t>
      </w:r>
      <w:r w:rsidRPr="007431BA">
        <w:rPr>
          <w:color w:val="000000"/>
          <w:sz w:val="28"/>
          <w:szCs w:val="28"/>
          <w:lang w:val="es-ES"/>
        </w:rPr>
        <w:t>y nhà thầu có thể chào các hàng hóa có thương hiệu, k</w:t>
      </w:r>
      <w:r w:rsidRPr="007431BA">
        <w:rPr>
          <w:color w:val="000000"/>
          <w:sz w:val="28"/>
          <w:szCs w:val="28"/>
          <w:lang w:val="es-ES"/>
        </w:rPr>
        <w:t xml:space="preserve">ý mã hiệu khác nhưng phải đảm bảo </w:t>
      </w:r>
      <w:bookmarkStart w:id="1" w:name="_Hlk169175446"/>
      <w:r w:rsidRPr="007431BA">
        <w:rPr>
          <w:color w:val="000000"/>
          <w:sz w:val="28"/>
          <w:szCs w:val="28"/>
          <w:lang w:val="es-ES"/>
        </w:rPr>
        <w:t xml:space="preserve">tiêu chuẩn kỹ thuật, đặc tính kỹ thuật, tính năng sử dụng </w:t>
      </w:r>
      <w:bookmarkEnd w:id="1"/>
      <w:r w:rsidRPr="007431BA">
        <w:rPr>
          <w:color w:val="000000"/>
          <w:sz w:val="28"/>
          <w:szCs w:val="28"/>
          <w:lang w:val="es-ES"/>
        </w:rPr>
        <w:t>“tương đương” hoặc “t</w:t>
      </w:r>
      <w:r w:rsidRPr="007431BA">
        <w:rPr>
          <w:color w:val="000000"/>
          <w:sz w:val="28"/>
          <w:szCs w:val="28"/>
          <w:lang w:val="es-ES"/>
        </w:rPr>
        <w:t>ố</w:t>
      </w:r>
      <w:r w:rsidRPr="007431BA">
        <w:rPr>
          <w:color w:val="000000"/>
          <w:sz w:val="28"/>
          <w:szCs w:val="28"/>
          <w:lang w:val="es-ES"/>
        </w:rPr>
        <w:t>t hơn” so với yêu cầu c</w:t>
      </w:r>
      <w:r w:rsidRPr="007431BA">
        <w:rPr>
          <w:color w:val="000000"/>
          <w:sz w:val="28"/>
          <w:szCs w:val="28"/>
          <w:lang w:val="es-ES"/>
        </w:rPr>
        <w:t>ủ</w:t>
      </w:r>
      <w:r w:rsidRPr="007431BA">
        <w:rPr>
          <w:color w:val="000000"/>
          <w:sz w:val="28"/>
          <w:szCs w:val="28"/>
          <w:lang w:val="es-ES"/>
        </w:rPr>
        <w:t>a E-HSMT;</w:t>
      </w:r>
    </w:p>
    <w:p w14:paraId="29EC0EAF" w14:textId="77777777" w:rsidR="00033265" w:rsidRPr="007431BA" w:rsidRDefault="00354FAA" w:rsidP="00033265">
      <w:pPr>
        <w:spacing w:before="120"/>
        <w:ind w:firstLine="720"/>
        <w:rPr>
          <w:bCs/>
          <w:color w:val="000000"/>
          <w:sz w:val="28"/>
          <w:szCs w:val="28"/>
          <w:lang w:val="es-ES"/>
        </w:rPr>
      </w:pPr>
      <w:r w:rsidRPr="007431BA">
        <w:rPr>
          <w:bCs/>
          <w:color w:val="000000"/>
          <w:sz w:val="28"/>
          <w:szCs w:val="28"/>
          <w:lang w:val="es-ES"/>
        </w:rPr>
        <w:t>- Trư</w:t>
      </w:r>
      <w:r w:rsidRPr="007431BA">
        <w:rPr>
          <w:bCs/>
          <w:color w:val="000000"/>
          <w:sz w:val="28"/>
          <w:szCs w:val="28"/>
          <w:lang w:val="es-ES"/>
        </w:rPr>
        <w:t>ờ</w:t>
      </w:r>
      <w:r w:rsidRPr="007431BA">
        <w:rPr>
          <w:bCs/>
          <w:color w:val="000000"/>
          <w:sz w:val="28"/>
          <w:szCs w:val="28"/>
          <w:lang w:val="es-ES"/>
        </w:rPr>
        <w:t>ng h</w:t>
      </w:r>
      <w:r w:rsidRPr="007431BA">
        <w:rPr>
          <w:bCs/>
          <w:color w:val="000000"/>
          <w:sz w:val="28"/>
          <w:szCs w:val="28"/>
          <w:lang w:val="es-ES"/>
        </w:rPr>
        <w:t>ợ</w:t>
      </w:r>
      <w:r w:rsidRPr="007431BA">
        <w:rPr>
          <w:bCs/>
          <w:color w:val="000000"/>
          <w:sz w:val="28"/>
          <w:szCs w:val="28"/>
          <w:lang w:val="es-ES"/>
        </w:rPr>
        <w:t>p Nhà th</w:t>
      </w:r>
      <w:r w:rsidRPr="007431BA">
        <w:rPr>
          <w:bCs/>
          <w:color w:val="000000"/>
          <w:sz w:val="28"/>
          <w:szCs w:val="28"/>
          <w:lang w:val="es-ES"/>
        </w:rPr>
        <w:t>ầ</w:t>
      </w:r>
      <w:r w:rsidRPr="007431BA">
        <w:rPr>
          <w:bCs/>
          <w:color w:val="000000"/>
          <w:sz w:val="28"/>
          <w:szCs w:val="28"/>
          <w:lang w:val="es-ES"/>
        </w:rPr>
        <w:t>u chào hàng hoá v</w:t>
      </w:r>
      <w:r w:rsidRPr="007431BA">
        <w:rPr>
          <w:bCs/>
          <w:color w:val="000000"/>
          <w:sz w:val="28"/>
          <w:szCs w:val="28"/>
          <w:lang w:val="es-ES"/>
        </w:rPr>
        <w:t>ớ</w:t>
      </w:r>
      <w:r w:rsidRPr="007431BA">
        <w:rPr>
          <w:bCs/>
          <w:color w:val="000000"/>
          <w:sz w:val="28"/>
          <w:szCs w:val="28"/>
          <w:lang w:val="es-ES"/>
        </w:rPr>
        <w:t>i tiêu chuẩn kỹ thuật, đặc tính kỹ thuật, tí</w:t>
      </w:r>
      <w:r w:rsidRPr="007431BA">
        <w:rPr>
          <w:bCs/>
          <w:color w:val="000000"/>
          <w:sz w:val="28"/>
          <w:szCs w:val="28"/>
          <w:lang w:val="es-ES"/>
        </w:rPr>
        <w:t>nh năng sử dụng “tương đương” hoặc “t</w:t>
      </w:r>
      <w:r w:rsidRPr="007431BA">
        <w:rPr>
          <w:bCs/>
          <w:color w:val="000000"/>
          <w:sz w:val="28"/>
          <w:szCs w:val="28"/>
          <w:lang w:val="es-ES"/>
        </w:rPr>
        <w:t>ố</w:t>
      </w:r>
      <w:r w:rsidRPr="007431BA">
        <w:rPr>
          <w:bCs/>
          <w:color w:val="000000"/>
          <w:sz w:val="28"/>
          <w:szCs w:val="28"/>
          <w:lang w:val="es-ES"/>
        </w:rPr>
        <w:t>t hơn” so với yêu cầu c</w:t>
      </w:r>
      <w:r w:rsidRPr="007431BA">
        <w:rPr>
          <w:bCs/>
          <w:color w:val="000000"/>
          <w:sz w:val="28"/>
          <w:szCs w:val="28"/>
          <w:lang w:val="es-ES"/>
        </w:rPr>
        <w:t>ủ</w:t>
      </w:r>
      <w:r w:rsidRPr="007431BA">
        <w:rPr>
          <w:bCs/>
          <w:color w:val="000000"/>
          <w:sz w:val="28"/>
          <w:szCs w:val="28"/>
          <w:lang w:val="es-ES"/>
        </w:rPr>
        <w:t>a E-HSMT thì Nhà th</w:t>
      </w:r>
      <w:r w:rsidRPr="007431BA">
        <w:rPr>
          <w:bCs/>
          <w:color w:val="000000"/>
          <w:sz w:val="28"/>
          <w:szCs w:val="28"/>
          <w:lang w:val="es-ES"/>
        </w:rPr>
        <w:t>ầ</w:t>
      </w:r>
      <w:r w:rsidRPr="007431BA">
        <w:rPr>
          <w:bCs/>
          <w:color w:val="000000"/>
          <w:sz w:val="28"/>
          <w:szCs w:val="28"/>
          <w:lang w:val="es-ES"/>
        </w:rPr>
        <w:t>u c</w:t>
      </w:r>
      <w:r w:rsidRPr="007431BA">
        <w:rPr>
          <w:bCs/>
          <w:color w:val="000000"/>
          <w:sz w:val="28"/>
          <w:szCs w:val="28"/>
          <w:lang w:val="es-ES"/>
        </w:rPr>
        <w:t>ầ</w:t>
      </w:r>
      <w:r w:rsidRPr="007431BA">
        <w:rPr>
          <w:bCs/>
          <w:color w:val="000000"/>
          <w:sz w:val="28"/>
          <w:szCs w:val="28"/>
          <w:lang w:val="es-ES"/>
        </w:rPr>
        <w:t>n cung c</w:t>
      </w:r>
      <w:r w:rsidRPr="007431BA">
        <w:rPr>
          <w:bCs/>
          <w:color w:val="000000"/>
          <w:sz w:val="28"/>
          <w:szCs w:val="28"/>
          <w:lang w:val="es-ES"/>
        </w:rPr>
        <w:t>ấ</w:t>
      </w:r>
      <w:r w:rsidRPr="007431BA">
        <w:rPr>
          <w:bCs/>
          <w:color w:val="000000"/>
          <w:sz w:val="28"/>
          <w:szCs w:val="28"/>
          <w:lang w:val="es-ES"/>
        </w:rPr>
        <w:t>p nghiên c</w:t>
      </w:r>
      <w:r w:rsidRPr="007431BA">
        <w:rPr>
          <w:bCs/>
          <w:color w:val="000000"/>
          <w:sz w:val="28"/>
          <w:szCs w:val="28"/>
          <w:lang w:val="es-ES"/>
        </w:rPr>
        <w:t>ứ</w:t>
      </w:r>
      <w:r w:rsidRPr="007431BA">
        <w:rPr>
          <w:bCs/>
          <w:color w:val="000000"/>
          <w:sz w:val="28"/>
          <w:szCs w:val="28"/>
          <w:lang w:val="es-ES"/>
        </w:rPr>
        <w:t>u, trích d</w:t>
      </w:r>
      <w:r w:rsidRPr="007431BA">
        <w:rPr>
          <w:bCs/>
          <w:color w:val="000000"/>
          <w:sz w:val="28"/>
          <w:szCs w:val="28"/>
          <w:lang w:val="es-ES"/>
        </w:rPr>
        <w:t>ẫ</w:t>
      </w:r>
      <w:r w:rsidRPr="007431BA">
        <w:rPr>
          <w:bCs/>
          <w:color w:val="000000"/>
          <w:sz w:val="28"/>
          <w:szCs w:val="28"/>
          <w:lang w:val="es-ES"/>
        </w:rPr>
        <w:t>n ngu</w:t>
      </w:r>
      <w:r w:rsidRPr="007431BA">
        <w:rPr>
          <w:bCs/>
          <w:color w:val="000000"/>
          <w:sz w:val="28"/>
          <w:szCs w:val="28"/>
          <w:lang w:val="es-ES"/>
        </w:rPr>
        <w:t>ồ</w:t>
      </w:r>
      <w:r w:rsidRPr="007431BA">
        <w:rPr>
          <w:bCs/>
          <w:color w:val="000000"/>
          <w:sz w:val="28"/>
          <w:szCs w:val="28"/>
          <w:lang w:val="es-ES"/>
        </w:rPr>
        <w:t xml:space="preserve">n (VD </w:t>
      </w:r>
      <w:r w:rsidRPr="007431BA">
        <w:rPr>
          <w:bCs/>
          <w:color w:val="000000"/>
          <w:sz w:val="28"/>
          <w:szCs w:val="28"/>
          <w:lang w:val="es-ES"/>
        </w:rPr>
        <w:lastRenderedPageBreak/>
        <w:t>website) tham chi</w:t>
      </w:r>
      <w:r w:rsidRPr="007431BA">
        <w:rPr>
          <w:bCs/>
          <w:color w:val="000000"/>
          <w:sz w:val="28"/>
          <w:szCs w:val="28"/>
          <w:lang w:val="es-ES"/>
        </w:rPr>
        <w:t>ế</w:t>
      </w:r>
      <w:r w:rsidRPr="007431BA">
        <w:rPr>
          <w:bCs/>
          <w:color w:val="000000"/>
          <w:sz w:val="28"/>
          <w:szCs w:val="28"/>
          <w:lang w:val="es-ES"/>
        </w:rPr>
        <w:t>u c</w:t>
      </w:r>
      <w:r w:rsidRPr="007431BA">
        <w:rPr>
          <w:bCs/>
          <w:color w:val="000000"/>
          <w:sz w:val="28"/>
          <w:szCs w:val="28"/>
          <w:lang w:val="es-ES"/>
        </w:rPr>
        <w:t>ủ</w:t>
      </w:r>
      <w:r w:rsidRPr="007431BA">
        <w:rPr>
          <w:bCs/>
          <w:color w:val="000000"/>
          <w:sz w:val="28"/>
          <w:szCs w:val="28"/>
          <w:lang w:val="es-ES"/>
        </w:rPr>
        <w:t>a tài li</w:t>
      </w:r>
      <w:r w:rsidRPr="007431BA">
        <w:rPr>
          <w:bCs/>
          <w:color w:val="000000"/>
          <w:sz w:val="28"/>
          <w:szCs w:val="28"/>
          <w:lang w:val="es-ES"/>
        </w:rPr>
        <w:t>ệ</w:t>
      </w:r>
      <w:r w:rsidRPr="007431BA">
        <w:rPr>
          <w:bCs/>
          <w:color w:val="000000"/>
          <w:sz w:val="28"/>
          <w:szCs w:val="28"/>
          <w:lang w:val="es-ES"/>
        </w:rPr>
        <w:t>u nghiên c</w:t>
      </w:r>
      <w:r w:rsidRPr="007431BA">
        <w:rPr>
          <w:bCs/>
          <w:color w:val="000000"/>
          <w:sz w:val="28"/>
          <w:szCs w:val="28"/>
          <w:lang w:val="es-ES"/>
        </w:rPr>
        <w:t>ứ</w:t>
      </w:r>
      <w:r w:rsidRPr="007431BA">
        <w:rPr>
          <w:bCs/>
          <w:color w:val="000000"/>
          <w:sz w:val="28"/>
          <w:szCs w:val="28"/>
          <w:lang w:val="es-ES"/>
        </w:rPr>
        <w:t>u ho</w:t>
      </w:r>
      <w:r w:rsidRPr="007431BA">
        <w:rPr>
          <w:bCs/>
          <w:color w:val="000000"/>
          <w:sz w:val="28"/>
          <w:szCs w:val="28"/>
          <w:lang w:val="es-ES"/>
        </w:rPr>
        <w:t>ặ</w:t>
      </w:r>
      <w:r w:rsidRPr="007431BA">
        <w:rPr>
          <w:bCs/>
          <w:color w:val="000000"/>
          <w:sz w:val="28"/>
          <w:szCs w:val="28"/>
          <w:lang w:val="es-ES"/>
        </w:rPr>
        <w:t>c xác nh</w:t>
      </w:r>
      <w:r w:rsidRPr="007431BA">
        <w:rPr>
          <w:bCs/>
          <w:color w:val="000000"/>
          <w:sz w:val="28"/>
          <w:szCs w:val="28"/>
          <w:lang w:val="es-ES"/>
        </w:rPr>
        <w:t>ậ</w:t>
      </w:r>
      <w:r w:rsidRPr="007431BA">
        <w:rPr>
          <w:bCs/>
          <w:color w:val="000000"/>
          <w:sz w:val="28"/>
          <w:szCs w:val="28"/>
          <w:lang w:val="es-ES"/>
        </w:rPr>
        <w:t>n c</w:t>
      </w:r>
      <w:r w:rsidRPr="007431BA">
        <w:rPr>
          <w:bCs/>
          <w:color w:val="000000"/>
          <w:sz w:val="28"/>
          <w:szCs w:val="28"/>
          <w:lang w:val="es-ES"/>
        </w:rPr>
        <w:t>ủ</w:t>
      </w:r>
      <w:r w:rsidRPr="007431BA">
        <w:rPr>
          <w:bCs/>
          <w:color w:val="000000"/>
          <w:sz w:val="28"/>
          <w:szCs w:val="28"/>
          <w:lang w:val="es-ES"/>
        </w:rPr>
        <w:t>a Cơ quan, t</w:t>
      </w:r>
      <w:r w:rsidRPr="007431BA">
        <w:rPr>
          <w:bCs/>
          <w:color w:val="000000"/>
          <w:sz w:val="28"/>
          <w:szCs w:val="28"/>
          <w:lang w:val="es-ES"/>
        </w:rPr>
        <w:t>ổ</w:t>
      </w:r>
      <w:r w:rsidRPr="007431BA">
        <w:rPr>
          <w:bCs/>
          <w:color w:val="000000"/>
          <w:sz w:val="28"/>
          <w:szCs w:val="28"/>
          <w:lang w:val="es-ES"/>
        </w:rPr>
        <w:t xml:space="preserve"> ch</w:t>
      </w:r>
      <w:r w:rsidRPr="007431BA">
        <w:rPr>
          <w:bCs/>
          <w:color w:val="000000"/>
          <w:sz w:val="28"/>
          <w:szCs w:val="28"/>
          <w:lang w:val="es-ES"/>
        </w:rPr>
        <w:t>ứ</w:t>
      </w:r>
      <w:r w:rsidRPr="007431BA">
        <w:rPr>
          <w:bCs/>
          <w:color w:val="000000"/>
          <w:sz w:val="28"/>
          <w:szCs w:val="28"/>
          <w:lang w:val="es-ES"/>
        </w:rPr>
        <w:t>c đánh giá đ</w:t>
      </w:r>
      <w:r w:rsidRPr="007431BA">
        <w:rPr>
          <w:bCs/>
          <w:color w:val="000000"/>
          <w:sz w:val="28"/>
          <w:szCs w:val="28"/>
          <w:lang w:val="es-ES"/>
        </w:rPr>
        <w:t>ộ</w:t>
      </w:r>
      <w:r w:rsidRPr="007431BA">
        <w:rPr>
          <w:bCs/>
          <w:color w:val="000000"/>
          <w:sz w:val="28"/>
          <w:szCs w:val="28"/>
          <w:lang w:val="es-ES"/>
        </w:rPr>
        <w:t>c l</w:t>
      </w:r>
      <w:r w:rsidRPr="007431BA">
        <w:rPr>
          <w:bCs/>
          <w:color w:val="000000"/>
          <w:sz w:val="28"/>
          <w:szCs w:val="28"/>
          <w:lang w:val="es-ES"/>
        </w:rPr>
        <w:t>ậ</w:t>
      </w:r>
      <w:r w:rsidRPr="007431BA">
        <w:rPr>
          <w:bCs/>
          <w:color w:val="000000"/>
          <w:sz w:val="28"/>
          <w:szCs w:val="28"/>
          <w:lang w:val="es-ES"/>
        </w:rPr>
        <w:t>p và thuy</w:t>
      </w:r>
      <w:r w:rsidRPr="007431BA">
        <w:rPr>
          <w:bCs/>
          <w:color w:val="000000"/>
          <w:sz w:val="28"/>
          <w:szCs w:val="28"/>
          <w:lang w:val="es-ES"/>
        </w:rPr>
        <w:t>ế</w:t>
      </w:r>
      <w:r w:rsidRPr="007431BA">
        <w:rPr>
          <w:bCs/>
          <w:color w:val="000000"/>
          <w:sz w:val="28"/>
          <w:szCs w:val="28"/>
          <w:lang w:val="es-ES"/>
        </w:rPr>
        <w:t>t minh tính ưu vi</w:t>
      </w:r>
      <w:r w:rsidRPr="007431BA">
        <w:rPr>
          <w:bCs/>
          <w:color w:val="000000"/>
          <w:sz w:val="28"/>
          <w:szCs w:val="28"/>
          <w:lang w:val="es-ES"/>
        </w:rPr>
        <w:t>ệ</w:t>
      </w:r>
      <w:r w:rsidRPr="007431BA">
        <w:rPr>
          <w:bCs/>
          <w:color w:val="000000"/>
          <w:sz w:val="28"/>
          <w:szCs w:val="28"/>
          <w:lang w:val="es-ES"/>
        </w:rPr>
        <w:t>t, t</w:t>
      </w:r>
      <w:r w:rsidRPr="007431BA">
        <w:rPr>
          <w:bCs/>
          <w:color w:val="000000"/>
          <w:sz w:val="28"/>
          <w:szCs w:val="28"/>
          <w:lang w:val="es-ES"/>
        </w:rPr>
        <w:t>ố</w:t>
      </w:r>
      <w:r w:rsidRPr="007431BA">
        <w:rPr>
          <w:bCs/>
          <w:color w:val="000000"/>
          <w:sz w:val="28"/>
          <w:szCs w:val="28"/>
          <w:lang w:val="es-ES"/>
        </w:rPr>
        <w:t xml:space="preserve">t hơn tương </w:t>
      </w:r>
      <w:r w:rsidRPr="007431BA">
        <w:rPr>
          <w:bCs/>
          <w:color w:val="000000"/>
          <w:sz w:val="28"/>
          <w:szCs w:val="28"/>
          <w:lang w:val="es-ES"/>
        </w:rPr>
        <w:t>ứ</w:t>
      </w:r>
      <w:r w:rsidRPr="007431BA">
        <w:rPr>
          <w:bCs/>
          <w:color w:val="000000"/>
          <w:sz w:val="28"/>
          <w:szCs w:val="28"/>
          <w:lang w:val="es-ES"/>
        </w:rPr>
        <w:t>ng.</w:t>
      </w:r>
    </w:p>
    <w:p w14:paraId="5FFC122F" w14:textId="77777777" w:rsidR="00033265" w:rsidRPr="007431BA" w:rsidRDefault="00354FAA" w:rsidP="00033265">
      <w:pPr>
        <w:spacing w:before="120"/>
        <w:ind w:firstLine="720"/>
        <w:rPr>
          <w:bCs/>
          <w:color w:val="000000"/>
          <w:sz w:val="28"/>
          <w:szCs w:val="28"/>
          <w:lang w:val="es-ES"/>
        </w:rPr>
      </w:pPr>
      <w:r w:rsidRPr="007431BA">
        <w:rPr>
          <w:bCs/>
          <w:color w:val="000000"/>
          <w:sz w:val="28"/>
          <w:szCs w:val="28"/>
          <w:lang w:val="es-ES"/>
        </w:rPr>
        <w:t>- Đ</w:t>
      </w:r>
      <w:r w:rsidRPr="007431BA">
        <w:rPr>
          <w:bCs/>
          <w:color w:val="000000"/>
          <w:sz w:val="28"/>
          <w:szCs w:val="28"/>
          <w:lang w:val="es-ES"/>
        </w:rPr>
        <w:t>ố</w:t>
      </w:r>
      <w:r w:rsidRPr="007431BA">
        <w:rPr>
          <w:bCs/>
          <w:color w:val="000000"/>
          <w:sz w:val="28"/>
          <w:szCs w:val="28"/>
          <w:lang w:val="es-ES"/>
        </w:rPr>
        <w:t>i v</w:t>
      </w:r>
      <w:r w:rsidRPr="007431BA">
        <w:rPr>
          <w:bCs/>
          <w:color w:val="000000"/>
          <w:sz w:val="28"/>
          <w:szCs w:val="28"/>
          <w:lang w:val="es-ES"/>
        </w:rPr>
        <w:t>ớ</w:t>
      </w:r>
      <w:r w:rsidRPr="007431BA">
        <w:rPr>
          <w:bCs/>
          <w:color w:val="000000"/>
          <w:sz w:val="28"/>
          <w:szCs w:val="28"/>
          <w:lang w:val="es-ES"/>
        </w:rPr>
        <w:t>i yêu c</w:t>
      </w:r>
      <w:r w:rsidRPr="007431BA">
        <w:rPr>
          <w:bCs/>
          <w:color w:val="000000"/>
          <w:sz w:val="28"/>
          <w:szCs w:val="28"/>
          <w:lang w:val="es-ES"/>
        </w:rPr>
        <w:t>ầ</w:t>
      </w:r>
      <w:r w:rsidRPr="007431BA">
        <w:rPr>
          <w:bCs/>
          <w:color w:val="000000"/>
          <w:sz w:val="28"/>
          <w:szCs w:val="28"/>
          <w:lang w:val="es-ES"/>
        </w:rPr>
        <w:t>u v</w:t>
      </w:r>
      <w:r w:rsidRPr="007431BA">
        <w:rPr>
          <w:bCs/>
          <w:color w:val="000000"/>
          <w:sz w:val="28"/>
          <w:szCs w:val="28"/>
          <w:lang w:val="es-ES"/>
        </w:rPr>
        <w:t>ề</w:t>
      </w:r>
      <w:r w:rsidRPr="007431BA">
        <w:rPr>
          <w:bCs/>
          <w:color w:val="000000"/>
          <w:sz w:val="28"/>
          <w:szCs w:val="28"/>
          <w:lang w:val="es-ES"/>
        </w:rPr>
        <w:t xml:space="preserve"> xu</w:t>
      </w:r>
      <w:r w:rsidRPr="007431BA">
        <w:rPr>
          <w:bCs/>
          <w:color w:val="000000"/>
          <w:sz w:val="28"/>
          <w:szCs w:val="28"/>
          <w:lang w:val="es-ES"/>
        </w:rPr>
        <w:t>ấ</w:t>
      </w:r>
      <w:r w:rsidRPr="007431BA">
        <w:rPr>
          <w:bCs/>
          <w:color w:val="000000"/>
          <w:sz w:val="28"/>
          <w:szCs w:val="28"/>
          <w:lang w:val="es-ES"/>
        </w:rPr>
        <w:t>t x</w:t>
      </w:r>
      <w:r w:rsidRPr="007431BA">
        <w:rPr>
          <w:bCs/>
          <w:color w:val="000000"/>
          <w:sz w:val="28"/>
          <w:szCs w:val="28"/>
          <w:lang w:val="es-ES"/>
        </w:rPr>
        <w:t>ứ</w:t>
      </w:r>
      <w:r w:rsidRPr="007431BA">
        <w:rPr>
          <w:bCs/>
          <w:color w:val="000000"/>
          <w:sz w:val="28"/>
          <w:szCs w:val="28"/>
          <w:lang w:val="es-ES"/>
        </w:rPr>
        <w:t xml:space="preserve"> theo nhóm nư</w:t>
      </w:r>
      <w:r w:rsidRPr="007431BA">
        <w:rPr>
          <w:bCs/>
          <w:color w:val="000000"/>
          <w:sz w:val="28"/>
          <w:szCs w:val="28"/>
          <w:lang w:val="es-ES"/>
        </w:rPr>
        <w:t>ớ</w:t>
      </w:r>
      <w:r w:rsidRPr="007431BA">
        <w:rPr>
          <w:bCs/>
          <w:color w:val="000000"/>
          <w:sz w:val="28"/>
          <w:szCs w:val="28"/>
          <w:lang w:val="es-ES"/>
        </w:rPr>
        <w:t>c, vùng lãnh th</w:t>
      </w:r>
      <w:r w:rsidRPr="007431BA">
        <w:rPr>
          <w:bCs/>
          <w:color w:val="000000"/>
          <w:sz w:val="28"/>
          <w:szCs w:val="28"/>
          <w:lang w:val="es-ES"/>
        </w:rPr>
        <w:t>ổ</w:t>
      </w:r>
      <w:r w:rsidRPr="007431BA">
        <w:rPr>
          <w:bCs/>
          <w:color w:val="000000"/>
          <w:sz w:val="28"/>
          <w:szCs w:val="28"/>
          <w:lang w:val="es-ES"/>
        </w:rPr>
        <w:t>: Nhà th</w:t>
      </w:r>
      <w:r w:rsidRPr="007431BA">
        <w:rPr>
          <w:bCs/>
          <w:color w:val="000000"/>
          <w:sz w:val="28"/>
          <w:szCs w:val="28"/>
          <w:lang w:val="es-ES"/>
        </w:rPr>
        <w:t>ầ</w:t>
      </w:r>
      <w:r w:rsidRPr="007431BA">
        <w:rPr>
          <w:bCs/>
          <w:color w:val="000000"/>
          <w:sz w:val="28"/>
          <w:szCs w:val="28"/>
          <w:lang w:val="es-ES"/>
        </w:rPr>
        <w:t>u ph</w:t>
      </w:r>
      <w:r w:rsidRPr="007431BA">
        <w:rPr>
          <w:bCs/>
          <w:color w:val="000000"/>
          <w:sz w:val="28"/>
          <w:szCs w:val="28"/>
          <w:lang w:val="es-ES"/>
        </w:rPr>
        <w:t>ả</w:t>
      </w:r>
      <w:r w:rsidRPr="007431BA">
        <w:rPr>
          <w:bCs/>
          <w:color w:val="000000"/>
          <w:sz w:val="28"/>
          <w:szCs w:val="28"/>
          <w:lang w:val="es-ES"/>
        </w:rPr>
        <w:t>i chào hàng hóa theo đúng yêu c</w:t>
      </w:r>
      <w:r w:rsidRPr="007431BA">
        <w:rPr>
          <w:bCs/>
          <w:color w:val="000000"/>
          <w:sz w:val="28"/>
          <w:szCs w:val="28"/>
          <w:lang w:val="es-ES"/>
        </w:rPr>
        <w:t>ầ</w:t>
      </w:r>
      <w:r w:rsidRPr="007431BA">
        <w:rPr>
          <w:bCs/>
          <w:color w:val="000000"/>
          <w:sz w:val="28"/>
          <w:szCs w:val="28"/>
          <w:lang w:val="es-ES"/>
        </w:rPr>
        <w:t>u v</w:t>
      </w:r>
      <w:r w:rsidRPr="007431BA">
        <w:rPr>
          <w:bCs/>
          <w:color w:val="000000"/>
          <w:sz w:val="28"/>
          <w:szCs w:val="28"/>
          <w:lang w:val="es-ES"/>
        </w:rPr>
        <w:t>ề</w:t>
      </w:r>
      <w:r w:rsidRPr="007431BA">
        <w:rPr>
          <w:bCs/>
          <w:color w:val="000000"/>
          <w:sz w:val="28"/>
          <w:szCs w:val="28"/>
          <w:lang w:val="es-ES"/>
        </w:rPr>
        <w:t xml:space="preserve"> xu</w:t>
      </w:r>
      <w:r w:rsidRPr="007431BA">
        <w:rPr>
          <w:bCs/>
          <w:color w:val="000000"/>
          <w:sz w:val="28"/>
          <w:szCs w:val="28"/>
          <w:lang w:val="es-ES"/>
        </w:rPr>
        <w:t>ấ</w:t>
      </w:r>
      <w:r w:rsidRPr="007431BA">
        <w:rPr>
          <w:bCs/>
          <w:color w:val="000000"/>
          <w:sz w:val="28"/>
          <w:szCs w:val="28"/>
          <w:lang w:val="es-ES"/>
        </w:rPr>
        <w:t>t x</w:t>
      </w:r>
      <w:r w:rsidRPr="007431BA">
        <w:rPr>
          <w:bCs/>
          <w:color w:val="000000"/>
          <w:sz w:val="28"/>
          <w:szCs w:val="28"/>
          <w:lang w:val="es-ES"/>
        </w:rPr>
        <w:t>ứ</w:t>
      </w:r>
      <w:r w:rsidRPr="007431BA">
        <w:rPr>
          <w:bCs/>
          <w:color w:val="000000"/>
          <w:sz w:val="28"/>
          <w:szCs w:val="28"/>
          <w:lang w:val="es-ES"/>
        </w:rPr>
        <w:t xml:space="preserve"> ho</w:t>
      </w:r>
      <w:r w:rsidRPr="007431BA">
        <w:rPr>
          <w:bCs/>
          <w:color w:val="000000"/>
          <w:sz w:val="28"/>
          <w:szCs w:val="28"/>
          <w:lang w:val="es-ES"/>
        </w:rPr>
        <w:t>ặ</w:t>
      </w:r>
      <w:r w:rsidRPr="007431BA">
        <w:rPr>
          <w:bCs/>
          <w:color w:val="000000"/>
          <w:sz w:val="28"/>
          <w:szCs w:val="28"/>
          <w:lang w:val="es-ES"/>
        </w:rPr>
        <w:t>c xu</w:t>
      </w:r>
      <w:r w:rsidRPr="007431BA">
        <w:rPr>
          <w:bCs/>
          <w:color w:val="000000"/>
          <w:sz w:val="28"/>
          <w:szCs w:val="28"/>
          <w:lang w:val="es-ES"/>
        </w:rPr>
        <w:t>ấ</w:t>
      </w:r>
      <w:r w:rsidRPr="007431BA">
        <w:rPr>
          <w:bCs/>
          <w:color w:val="000000"/>
          <w:sz w:val="28"/>
          <w:szCs w:val="28"/>
          <w:lang w:val="es-ES"/>
        </w:rPr>
        <w:t>t x</w:t>
      </w:r>
      <w:r w:rsidRPr="007431BA">
        <w:rPr>
          <w:bCs/>
          <w:color w:val="000000"/>
          <w:sz w:val="28"/>
          <w:szCs w:val="28"/>
          <w:lang w:val="es-ES"/>
        </w:rPr>
        <w:t>ứ</w:t>
      </w:r>
      <w:r w:rsidRPr="007431BA">
        <w:rPr>
          <w:bCs/>
          <w:color w:val="000000"/>
          <w:sz w:val="28"/>
          <w:szCs w:val="28"/>
          <w:lang w:val="es-ES"/>
        </w:rPr>
        <w:t xml:space="preserve"> Vi</w:t>
      </w:r>
      <w:r w:rsidRPr="007431BA">
        <w:rPr>
          <w:bCs/>
          <w:color w:val="000000"/>
          <w:sz w:val="28"/>
          <w:szCs w:val="28"/>
          <w:lang w:val="es-ES"/>
        </w:rPr>
        <w:t>ệ</w:t>
      </w:r>
      <w:r w:rsidRPr="007431BA">
        <w:rPr>
          <w:bCs/>
          <w:color w:val="000000"/>
          <w:sz w:val="28"/>
          <w:szCs w:val="28"/>
          <w:lang w:val="es-ES"/>
        </w:rPr>
        <w:t>t Nam, k</w:t>
      </w:r>
      <w:r w:rsidRPr="007431BA">
        <w:rPr>
          <w:bCs/>
          <w:color w:val="000000"/>
          <w:sz w:val="28"/>
          <w:szCs w:val="28"/>
          <w:lang w:val="es-ES"/>
        </w:rPr>
        <w:t>ể</w:t>
      </w:r>
      <w:r w:rsidRPr="007431BA">
        <w:rPr>
          <w:bCs/>
          <w:color w:val="000000"/>
          <w:sz w:val="28"/>
          <w:szCs w:val="28"/>
          <w:lang w:val="es-ES"/>
        </w:rPr>
        <w:t xml:space="preserve"> c</w:t>
      </w:r>
      <w:r w:rsidRPr="007431BA">
        <w:rPr>
          <w:bCs/>
          <w:color w:val="000000"/>
          <w:sz w:val="28"/>
          <w:szCs w:val="28"/>
          <w:lang w:val="es-ES"/>
        </w:rPr>
        <w:t>ả</w:t>
      </w:r>
      <w:r w:rsidRPr="007431BA">
        <w:rPr>
          <w:bCs/>
          <w:color w:val="000000"/>
          <w:sz w:val="28"/>
          <w:szCs w:val="28"/>
          <w:lang w:val="es-ES"/>
        </w:rPr>
        <w:t xml:space="preserve"> trong trư</w:t>
      </w:r>
      <w:r w:rsidRPr="007431BA">
        <w:rPr>
          <w:bCs/>
          <w:color w:val="000000"/>
          <w:sz w:val="28"/>
          <w:szCs w:val="28"/>
          <w:lang w:val="es-ES"/>
        </w:rPr>
        <w:t>ờ</w:t>
      </w:r>
      <w:r w:rsidRPr="007431BA">
        <w:rPr>
          <w:bCs/>
          <w:color w:val="000000"/>
          <w:sz w:val="28"/>
          <w:szCs w:val="28"/>
          <w:lang w:val="es-ES"/>
        </w:rPr>
        <w:t>ng h</w:t>
      </w:r>
      <w:r w:rsidRPr="007431BA">
        <w:rPr>
          <w:bCs/>
          <w:color w:val="000000"/>
          <w:sz w:val="28"/>
          <w:szCs w:val="28"/>
          <w:lang w:val="es-ES"/>
        </w:rPr>
        <w:t>ợ</w:t>
      </w:r>
      <w:r w:rsidRPr="007431BA">
        <w:rPr>
          <w:bCs/>
          <w:color w:val="000000"/>
          <w:sz w:val="28"/>
          <w:szCs w:val="28"/>
          <w:lang w:val="es-ES"/>
        </w:rPr>
        <w:t>p xu</w:t>
      </w:r>
      <w:r w:rsidRPr="007431BA">
        <w:rPr>
          <w:bCs/>
          <w:color w:val="000000"/>
          <w:sz w:val="28"/>
          <w:szCs w:val="28"/>
          <w:lang w:val="es-ES"/>
        </w:rPr>
        <w:t>ấ</w:t>
      </w:r>
      <w:r w:rsidRPr="007431BA">
        <w:rPr>
          <w:bCs/>
          <w:color w:val="000000"/>
          <w:sz w:val="28"/>
          <w:szCs w:val="28"/>
          <w:lang w:val="es-ES"/>
        </w:rPr>
        <w:t>t x</w:t>
      </w:r>
      <w:r w:rsidRPr="007431BA">
        <w:rPr>
          <w:bCs/>
          <w:color w:val="000000"/>
          <w:sz w:val="28"/>
          <w:szCs w:val="28"/>
          <w:lang w:val="es-ES"/>
        </w:rPr>
        <w:t>ứ</w:t>
      </w:r>
      <w:r w:rsidRPr="007431BA">
        <w:rPr>
          <w:bCs/>
          <w:color w:val="000000"/>
          <w:sz w:val="28"/>
          <w:szCs w:val="28"/>
          <w:lang w:val="es-ES"/>
        </w:rPr>
        <w:t xml:space="preserve"> theo nhóm nư</w:t>
      </w:r>
      <w:r w:rsidRPr="007431BA">
        <w:rPr>
          <w:bCs/>
          <w:color w:val="000000"/>
          <w:sz w:val="28"/>
          <w:szCs w:val="28"/>
          <w:lang w:val="es-ES"/>
        </w:rPr>
        <w:t>ớ</w:t>
      </w:r>
      <w:r w:rsidRPr="007431BA">
        <w:rPr>
          <w:bCs/>
          <w:color w:val="000000"/>
          <w:sz w:val="28"/>
          <w:szCs w:val="28"/>
          <w:lang w:val="es-ES"/>
        </w:rPr>
        <w:t>c, vùng lãnh th</w:t>
      </w:r>
      <w:r w:rsidRPr="007431BA">
        <w:rPr>
          <w:bCs/>
          <w:color w:val="000000"/>
          <w:sz w:val="28"/>
          <w:szCs w:val="28"/>
          <w:lang w:val="es-ES"/>
        </w:rPr>
        <w:t>ổ</w:t>
      </w:r>
      <w:r w:rsidRPr="007431BA">
        <w:rPr>
          <w:bCs/>
          <w:color w:val="000000"/>
          <w:sz w:val="28"/>
          <w:szCs w:val="28"/>
          <w:lang w:val="es-ES"/>
        </w:rPr>
        <w:t xml:space="preserve"> mà Ch</w:t>
      </w:r>
      <w:r w:rsidRPr="007431BA">
        <w:rPr>
          <w:bCs/>
          <w:color w:val="000000"/>
          <w:sz w:val="28"/>
          <w:szCs w:val="28"/>
          <w:lang w:val="es-ES"/>
        </w:rPr>
        <w:t>ủ</w:t>
      </w:r>
      <w:r w:rsidRPr="007431BA">
        <w:rPr>
          <w:bCs/>
          <w:color w:val="000000"/>
          <w:sz w:val="28"/>
          <w:szCs w:val="28"/>
          <w:lang w:val="es-ES"/>
        </w:rPr>
        <w:t xml:space="preserve"> đ</w:t>
      </w:r>
      <w:r w:rsidRPr="007431BA">
        <w:rPr>
          <w:bCs/>
          <w:color w:val="000000"/>
          <w:sz w:val="28"/>
          <w:szCs w:val="28"/>
          <w:lang w:val="es-ES"/>
        </w:rPr>
        <w:t>ầ</w:t>
      </w:r>
      <w:r w:rsidRPr="007431BA">
        <w:rPr>
          <w:bCs/>
          <w:color w:val="000000"/>
          <w:sz w:val="28"/>
          <w:szCs w:val="28"/>
          <w:lang w:val="es-ES"/>
        </w:rPr>
        <w:t>u tư yêu c</w:t>
      </w:r>
      <w:r w:rsidRPr="007431BA">
        <w:rPr>
          <w:bCs/>
          <w:color w:val="000000"/>
          <w:sz w:val="28"/>
          <w:szCs w:val="28"/>
          <w:lang w:val="es-ES"/>
        </w:rPr>
        <w:t>ầ</w:t>
      </w:r>
      <w:r w:rsidRPr="007431BA">
        <w:rPr>
          <w:bCs/>
          <w:color w:val="000000"/>
          <w:sz w:val="28"/>
          <w:szCs w:val="28"/>
          <w:lang w:val="es-ES"/>
        </w:rPr>
        <w:t>u không có Vi</w:t>
      </w:r>
      <w:r w:rsidRPr="007431BA">
        <w:rPr>
          <w:bCs/>
          <w:color w:val="000000"/>
          <w:sz w:val="28"/>
          <w:szCs w:val="28"/>
          <w:lang w:val="es-ES"/>
        </w:rPr>
        <w:t>ệ</w:t>
      </w:r>
      <w:r w:rsidRPr="007431BA">
        <w:rPr>
          <w:bCs/>
          <w:color w:val="000000"/>
          <w:sz w:val="28"/>
          <w:szCs w:val="28"/>
          <w:lang w:val="es-ES"/>
        </w:rPr>
        <w:t>t Nam. Nhà th</w:t>
      </w:r>
      <w:r w:rsidRPr="007431BA">
        <w:rPr>
          <w:bCs/>
          <w:color w:val="000000"/>
          <w:sz w:val="28"/>
          <w:szCs w:val="28"/>
          <w:lang w:val="es-ES"/>
        </w:rPr>
        <w:t>ầ</w:t>
      </w:r>
      <w:r w:rsidRPr="007431BA">
        <w:rPr>
          <w:bCs/>
          <w:color w:val="000000"/>
          <w:sz w:val="28"/>
          <w:szCs w:val="28"/>
          <w:lang w:val="es-ES"/>
        </w:rPr>
        <w:t>u chào hàng hóa không có xu</w:t>
      </w:r>
      <w:r w:rsidRPr="007431BA">
        <w:rPr>
          <w:bCs/>
          <w:color w:val="000000"/>
          <w:sz w:val="28"/>
          <w:szCs w:val="28"/>
          <w:lang w:val="es-ES"/>
        </w:rPr>
        <w:t>ấ</w:t>
      </w:r>
      <w:r w:rsidRPr="007431BA">
        <w:rPr>
          <w:bCs/>
          <w:color w:val="000000"/>
          <w:sz w:val="28"/>
          <w:szCs w:val="28"/>
          <w:lang w:val="es-ES"/>
        </w:rPr>
        <w:t>t x</w:t>
      </w:r>
      <w:r w:rsidRPr="007431BA">
        <w:rPr>
          <w:bCs/>
          <w:color w:val="000000"/>
          <w:sz w:val="28"/>
          <w:szCs w:val="28"/>
          <w:lang w:val="es-ES"/>
        </w:rPr>
        <w:t>ứ</w:t>
      </w:r>
      <w:r w:rsidRPr="007431BA">
        <w:rPr>
          <w:bCs/>
          <w:color w:val="000000"/>
          <w:sz w:val="28"/>
          <w:szCs w:val="28"/>
          <w:lang w:val="es-ES"/>
        </w:rPr>
        <w:t xml:space="preserve"> theo yêu c</w:t>
      </w:r>
      <w:r w:rsidRPr="007431BA">
        <w:rPr>
          <w:bCs/>
          <w:color w:val="000000"/>
          <w:sz w:val="28"/>
          <w:szCs w:val="28"/>
          <w:lang w:val="es-ES"/>
        </w:rPr>
        <w:t>ầ</w:t>
      </w:r>
      <w:r w:rsidRPr="007431BA">
        <w:rPr>
          <w:bCs/>
          <w:color w:val="000000"/>
          <w:sz w:val="28"/>
          <w:szCs w:val="28"/>
          <w:lang w:val="es-ES"/>
        </w:rPr>
        <w:t>u c</w:t>
      </w:r>
      <w:r w:rsidRPr="007431BA">
        <w:rPr>
          <w:bCs/>
          <w:color w:val="000000"/>
          <w:sz w:val="28"/>
          <w:szCs w:val="28"/>
          <w:lang w:val="es-ES"/>
        </w:rPr>
        <w:t>ủ</w:t>
      </w:r>
      <w:r w:rsidRPr="007431BA">
        <w:rPr>
          <w:bCs/>
          <w:color w:val="000000"/>
          <w:sz w:val="28"/>
          <w:szCs w:val="28"/>
          <w:lang w:val="es-ES"/>
        </w:rPr>
        <w:t>a E-HSMT ho</w:t>
      </w:r>
      <w:r w:rsidRPr="007431BA">
        <w:rPr>
          <w:bCs/>
          <w:color w:val="000000"/>
          <w:sz w:val="28"/>
          <w:szCs w:val="28"/>
          <w:lang w:val="es-ES"/>
        </w:rPr>
        <w:t>ặ</w:t>
      </w:r>
      <w:r w:rsidRPr="007431BA">
        <w:rPr>
          <w:bCs/>
          <w:color w:val="000000"/>
          <w:sz w:val="28"/>
          <w:szCs w:val="28"/>
          <w:lang w:val="es-ES"/>
        </w:rPr>
        <w:t>c không ph</w:t>
      </w:r>
      <w:r w:rsidRPr="007431BA">
        <w:rPr>
          <w:bCs/>
          <w:color w:val="000000"/>
          <w:sz w:val="28"/>
          <w:szCs w:val="28"/>
          <w:lang w:val="es-ES"/>
        </w:rPr>
        <w:t>ả</w:t>
      </w:r>
      <w:r w:rsidRPr="007431BA">
        <w:rPr>
          <w:bCs/>
          <w:color w:val="000000"/>
          <w:sz w:val="28"/>
          <w:szCs w:val="28"/>
          <w:lang w:val="es-ES"/>
        </w:rPr>
        <w:t>i xu</w:t>
      </w:r>
      <w:r w:rsidRPr="007431BA">
        <w:rPr>
          <w:bCs/>
          <w:color w:val="000000"/>
          <w:sz w:val="28"/>
          <w:szCs w:val="28"/>
          <w:lang w:val="es-ES"/>
        </w:rPr>
        <w:t>ấ</w:t>
      </w:r>
      <w:r w:rsidRPr="007431BA">
        <w:rPr>
          <w:bCs/>
          <w:color w:val="000000"/>
          <w:sz w:val="28"/>
          <w:szCs w:val="28"/>
          <w:lang w:val="es-ES"/>
        </w:rPr>
        <w:t>t x</w:t>
      </w:r>
      <w:r w:rsidRPr="007431BA">
        <w:rPr>
          <w:bCs/>
          <w:color w:val="000000"/>
          <w:sz w:val="28"/>
          <w:szCs w:val="28"/>
          <w:lang w:val="es-ES"/>
        </w:rPr>
        <w:t>ứ</w:t>
      </w:r>
      <w:r w:rsidRPr="007431BA">
        <w:rPr>
          <w:bCs/>
          <w:color w:val="000000"/>
          <w:sz w:val="28"/>
          <w:szCs w:val="28"/>
          <w:lang w:val="es-ES"/>
        </w:rPr>
        <w:t xml:space="preserve"> Vi</w:t>
      </w:r>
      <w:r w:rsidRPr="007431BA">
        <w:rPr>
          <w:bCs/>
          <w:color w:val="000000"/>
          <w:sz w:val="28"/>
          <w:szCs w:val="28"/>
          <w:lang w:val="es-ES"/>
        </w:rPr>
        <w:t>ệ</w:t>
      </w:r>
      <w:r w:rsidRPr="007431BA">
        <w:rPr>
          <w:bCs/>
          <w:color w:val="000000"/>
          <w:sz w:val="28"/>
          <w:szCs w:val="28"/>
          <w:lang w:val="es-ES"/>
        </w:rPr>
        <w:t>t Nam thì s</w:t>
      </w:r>
      <w:r w:rsidRPr="007431BA">
        <w:rPr>
          <w:bCs/>
          <w:color w:val="000000"/>
          <w:sz w:val="28"/>
          <w:szCs w:val="28"/>
          <w:lang w:val="es-ES"/>
        </w:rPr>
        <w:t>ẽ</w:t>
      </w:r>
      <w:r w:rsidRPr="007431BA">
        <w:rPr>
          <w:bCs/>
          <w:color w:val="000000"/>
          <w:sz w:val="28"/>
          <w:szCs w:val="28"/>
          <w:lang w:val="es-ES"/>
        </w:rPr>
        <w:t xml:space="preserve"> b</w:t>
      </w:r>
      <w:r w:rsidRPr="007431BA">
        <w:rPr>
          <w:bCs/>
          <w:color w:val="000000"/>
          <w:sz w:val="28"/>
          <w:szCs w:val="28"/>
          <w:lang w:val="es-ES"/>
        </w:rPr>
        <w:t>ị</w:t>
      </w:r>
      <w:r w:rsidRPr="007431BA">
        <w:rPr>
          <w:bCs/>
          <w:color w:val="000000"/>
          <w:sz w:val="28"/>
          <w:szCs w:val="28"/>
          <w:lang w:val="es-ES"/>
        </w:rPr>
        <w:t xml:space="preserve"> lo</w:t>
      </w:r>
      <w:r w:rsidRPr="007431BA">
        <w:rPr>
          <w:bCs/>
          <w:color w:val="000000"/>
          <w:sz w:val="28"/>
          <w:szCs w:val="28"/>
          <w:lang w:val="es-ES"/>
        </w:rPr>
        <w:t>ạ</w:t>
      </w:r>
      <w:r w:rsidRPr="007431BA">
        <w:rPr>
          <w:bCs/>
          <w:color w:val="000000"/>
          <w:sz w:val="28"/>
          <w:szCs w:val="28"/>
          <w:lang w:val="es-ES"/>
        </w:rPr>
        <w:t>i; Đ</w:t>
      </w:r>
      <w:r w:rsidRPr="007431BA">
        <w:rPr>
          <w:bCs/>
          <w:color w:val="000000"/>
          <w:sz w:val="28"/>
          <w:szCs w:val="28"/>
          <w:lang w:val="es-ES"/>
        </w:rPr>
        <w:t>ố</w:t>
      </w:r>
      <w:r w:rsidRPr="007431BA">
        <w:rPr>
          <w:bCs/>
          <w:color w:val="000000"/>
          <w:sz w:val="28"/>
          <w:szCs w:val="28"/>
          <w:lang w:val="es-ES"/>
        </w:rPr>
        <w:t>i v</w:t>
      </w:r>
      <w:r w:rsidRPr="007431BA">
        <w:rPr>
          <w:bCs/>
          <w:color w:val="000000"/>
          <w:sz w:val="28"/>
          <w:szCs w:val="28"/>
          <w:lang w:val="es-ES"/>
        </w:rPr>
        <w:t>ớ</w:t>
      </w:r>
      <w:r w:rsidRPr="007431BA">
        <w:rPr>
          <w:bCs/>
          <w:color w:val="000000"/>
          <w:sz w:val="28"/>
          <w:szCs w:val="28"/>
          <w:lang w:val="es-ES"/>
        </w:rPr>
        <w:t>i trư</w:t>
      </w:r>
      <w:r w:rsidRPr="007431BA">
        <w:rPr>
          <w:bCs/>
          <w:color w:val="000000"/>
          <w:sz w:val="28"/>
          <w:szCs w:val="28"/>
          <w:lang w:val="es-ES"/>
        </w:rPr>
        <w:t>ờ</w:t>
      </w:r>
      <w:r w:rsidRPr="007431BA">
        <w:rPr>
          <w:bCs/>
          <w:color w:val="000000"/>
          <w:sz w:val="28"/>
          <w:szCs w:val="28"/>
          <w:lang w:val="es-ES"/>
        </w:rPr>
        <w:t>ng h</w:t>
      </w:r>
      <w:r w:rsidRPr="007431BA">
        <w:rPr>
          <w:bCs/>
          <w:color w:val="000000"/>
          <w:sz w:val="28"/>
          <w:szCs w:val="28"/>
          <w:lang w:val="es-ES"/>
        </w:rPr>
        <w:t>ợ</w:t>
      </w:r>
      <w:r w:rsidRPr="007431BA">
        <w:rPr>
          <w:bCs/>
          <w:color w:val="000000"/>
          <w:sz w:val="28"/>
          <w:szCs w:val="28"/>
          <w:lang w:val="es-ES"/>
        </w:rPr>
        <w:t>p yêu c</w:t>
      </w:r>
      <w:r w:rsidRPr="007431BA">
        <w:rPr>
          <w:bCs/>
          <w:color w:val="000000"/>
          <w:sz w:val="28"/>
          <w:szCs w:val="28"/>
          <w:lang w:val="es-ES"/>
        </w:rPr>
        <w:t>ầ</w:t>
      </w:r>
      <w:r w:rsidRPr="007431BA">
        <w:rPr>
          <w:bCs/>
          <w:color w:val="000000"/>
          <w:sz w:val="28"/>
          <w:szCs w:val="28"/>
          <w:lang w:val="es-ES"/>
        </w:rPr>
        <w:t>u nhà th</w:t>
      </w:r>
      <w:r w:rsidRPr="007431BA">
        <w:rPr>
          <w:bCs/>
          <w:color w:val="000000"/>
          <w:sz w:val="28"/>
          <w:szCs w:val="28"/>
          <w:lang w:val="es-ES"/>
        </w:rPr>
        <w:t>ầ</w:t>
      </w:r>
      <w:r w:rsidRPr="007431BA">
        <w:rPr>
          <w:bCs/>
          <w:color w:val="000000"/>
          <w:sz w:val="28"/>
          <w:szCs w:val="28"/>
          <w:lang w:val="es-ES"/>
        </w:rPr>
        <w:t>u chào hàng hóa xu</w:t>
      </w:r>
      <w:r w:rsidRPr="007431BA">
        <w:rPr>
          <w:bCs/>
          <w:color w:val="000000"/>
          <w:sz w:val="28"/>
          <w:szCs w:val="28"/>
          <w:lang w:val="es-ES"/>
        </w:rPr>
        <w:t>ấ</w:t>
      </w:r>
      <w:r w:rsidRPr="007431BA">
        <w:rPr>
          <w:bCs/>
          <w:color w:val="000000"/>
          <w:sz w:val="28"/>
          <w:szCs w:val="28"/>
          <w:lang w:val="es-ES"/>
        </w:rPr>
        <w:t>t x</w:t>
      </w:r>
      <w:r w:rsidRPr="007431BA">
        <w:rPr>
          <w:bCs/>
          <w:color w:val="000000"/>
          <w:sz w:val="28"/>
          <w:szCs w:val="28"/>
          <w:lang w:val="es-ES"/>
        </w:rPr>
        <w:t>ứ</w:t>
      </w:r>
      <w:r w:rsidRPr="007431BA">
        <w:rPr>
          <w:bCs/>
          <w:color w:val="000000"/>
          <w:sz w:val="28"/>
          <w:szCs w:val="28"/>
          <w:lang w:val="es-ES"/>
        </w:rPr>
        <w:t xml:space="preserve"> trong nư</w:t>
      </w:r>
      <w:r w:rsidRPr="007431BA">
        <w:rPr>
          <w:bCs/>
          <w:color w:val="000000"/>
          <w:sz w:val="28"/>
          <w:szCs w:val="28"/>
          <w:lang w:val="es-ES"/>
        </w:rPr>
        <w:t>ớ</w:t>
      </w:r>
      <w:r w:rsidRPr="007431BA">
        <w:rPr>
          <w:bCs/>
          <w:color w:val="000000"/>
          <w:sz w:val="28"/>
          <w:szCs w:val="28"/>
          <w:lang w:val="es-ES"/>
        </w:rPr>
        <w:t>c, nhà th</w:t>
      </w:r>
      <w:r w:rsidRPr="007431BA">
        <w:rPr>
          <w:bCs/>
          <w:color w:val="000000"/>
          <w:sz w:val="28"/>
          <w:szCs w:val="28"/>
          <w:lang w:val="es-ES"/>
        </w:rPr>
        <w:t>ầ</w:t>
      </w:r>
      <w:r w:rsidRPr="007431BA">
        <w:rPr>
          <w:bCs/>
          <w:color w:val="000000"/>
          <w:sz w:val="28"/>
          <w:szCs w:val="28"/>
          <w:lang w:val="es-ES"/>
        </w:rPr>
        <w:t>u ph</w:t>
      </w:r>
      <w:r w:rsidRPr="007431BA">
        <w:rPr>
          <w:bCs/>
          <w:color w:val="000000"/>
          <w:sz w:val="28"/>
          <w:szCs w:val="28"/>
          <w:lang w:val="es-ES"/>
        </w:rPr>
        <w:t>ả</w:t>
      </w:r>
      <w:r w:rsidRPr="007431BA">
        <w:rPr>
          <w:bCs/>
          <w:color w:val="000000"/>
          <w:sz w:val="28"/>
          <w:szCs w:val="28"/>
          <w:lang w:val="es-ES"/>
        </w:rPr>
        <w:t>i chào hàng hóa xu</w:t>
      </w:r>
      <w:r w:rsidRPr="007431BA">
        <w:rPr>
          <w:bCs/>
          <w:color w:val="000000"/>
          <w:sz w:val="28"/>
          <w:szCs w:val="28"/>
          <w:lang w:val="es-ES"/>
        </w:rPr>
        <w:t>ấ</w:t>
      </w:r>
      <w:r w:rsidRPr="007431BA">
        <w:rPr>
          <w:bCs/>
          <w:color w:val="000000"/>
          <w:sz w:val="28"/>
          <w:szCs w:val="28"/>
          <w:lang w:val="es-ES"/>
        </w:rPr>
        <w:t>t x</w:t>
      </w:r>
      <w:r w:rsidRPr="007431BA">
        <w:rPr>
          <w:bCs/>
          <w:color w:val="000000"/>
          <w:sz w:val="28"/>
          <w:szCs w:val="28"/>
          <w:lang w:val="es-ES"/>
        </w:rPr>
        <w:t>ứ</w:t>
      </w:r>
      <w:r w:rsidRPr="007431BA">
        <w:rPr>
          <w:bCs/>
          <w:color w:val="000000"/>
          <w:sz w:val="28"/>
          <w:szCs w:val="28"/>
          <w:lang w:val="es-ES"/>
        </w:rPr>
        <w:t xml:space="preserve"> Vi</w:t>
      </w:r>
      <w:r w:rsidRPr="007431BA">
        <w:rPr>
          <w:bCs/>
          <w:color w:val="000000"/>
          <w:sz w:val="28"/>
          <w:szCs w:val="28"/>
          <w:lang w:val="es-ES"/>
        </w:rPr>
        <w:t>ệ</w:t>
      </w:r>
      <w:r w:rsidRPr="007431BA">
        <w:rPr>
          <w:bCs/>
          <w:color w:val="000000"/>
          <w:sz w:val="28"/>
          <w:szCs w:val="28"/>
          <w:lang w:val="es-ES"/>
        </w:rPr>
        <w:t>t Nam, nhà th</w:t>
      </w:r>
      <w:r w:rsidRPr="007431BA">
        <w:rPr>
          <w:bCs/>
          <w:color w:val="000000"/>
          <w:sz w:val="28"/>
          <w:szCs w:val="28"/>
          <w:lang w:val="es-ES"/>
        </w:rPr>
        <w:t>ầ</w:t>
      </w:r>
      <w:r w:rsidRPr="007431BA">
        <w:rPr>
          <w:bCs/>
          <w:color w:val="000000"/>
          <w:sz w:val="28"/>
          <w:szCs w:val="28"/>
          <w:lang w:val="es-ES"/>
        </w:rPr>
        <w:t xml:space="preserve">u chào hàng </w:t>
      </w:r>
      <w:r w:rsidRPr="007431BA">
        <w:rPr>
          <w:bCs/>
          <w:color w:val="000000"/>
          <w:sz w:val="28"/>
          <w:szCs w:val="28"/>
          <w:lang w:val="es-ES"/>
        </w:rPr>
        <w:t>hóa không có xu</w:t>
      </w:r>
      <w:r w:rsidRPr="007431BA">
        <w:rPr>
          <w:bCs/>
          <w:color w:val="000000"/>
          <w:sz w:val="28"/>
          <w:szCs w:val="28"/>
          <w:lang w:val="es-ES"/>
        </w:rPr>
        <w:t>ấ</w:t>
      </w:r>
      <w:r w:rsidRPr="007431BA">
        <w:rPr>
          <w:bCs/>
          <w:color w:val="000000"/>
          <w:sz w:val="28"/>
          <w:szCs w:val="28"/>
          <w:lang w:val="es-ES"/>
        </w:rPr>
        <w:t>t x</w:t>
      </w:r>
      <w:r w:rsidRPr="007431BA">
        <w:rPr>
          <w:bCs/>
          <w:color w:val="000000"/>
          <w:sz w:val="28"/>
          <w:szCs w:val="28"/>
          <w:lang w:val="es-ES"/>
        </w:rPr>
        <w:t>ứ</w:t>
      </w:r>
      <w:r w:rsidRPr="007431BA">
        <w:rPr>
          <w:bCs/>
          <w:color w:val="000000"/>
          <w:sz w:val="28"/>
          <w:szCs w:val="28"/>
          <w:lang w:val="es-ES"/>
        </w:rPr>
        <w:t xml:space="preserve"> Vi</w:t>
      </w:r>
      <w:r w:rsidRPr="007431BA">
        <w:rPr>
          <w:bCs/>
          <w:color w:val="000000"/>
          <w:sz w:val="28"/>
          <w:szCs w:val="28"/>
          <w:lang w:val="es-ES"/>
        </w:rPr>
        <w:t>ệ</w:t>
      </w:r>
      <w:r w:rsidRPr="007431BA">
        <w:rPr>
          <w:bCs/>
          <w:color w:val="000000"/>
          <w:sz w:val="28"/>
          <w:szCs w:val="28"/>
          <w:lang w:val="es-ES"/>
        </w:rPr>
        <w:t>t Nam s</w:t>
      </w:r>
      <w:r w:rsidRPr="007431BA">
        <w:rPr>
          <w:bCs/>
          <w:color w:val="000000"/>
          <w:sz w:val="28"/>
          <w:szCs w:val="28"/>
          <w:lang w:val="es-ES"/>
        </w:rPr>
        <w:t>ẽ</w:t>
      </w:r>
      <w:r w:rsidRPr="007431BA">
        <w:rPr>
          <w:bCs/>
          <w:color w:val="000000"/>
          <w:sz w:val="28"/>
          <w:szCs w:val="28"/>
          <w:lang w:val="es-ES"/>
        </w:rPr>
        <w:t xml:space="preserve"> b</w:t>
      </w:r>
      <w:r w:rsidRPr="007431BA">
        <w:rPr>
          <w:bCs/>
          <w:color w:val="000000"/>
          <w:sz w:val="28"/>
          <w:szCs w:val="28"/>
          <w:lang w:val="es-ES"/>
        </w:rPr>
        <w:t>ị</w:t>
      </w:r>
      <w:r w:rsidRPr="007431BA">
        <w:rPr>
          <w:bCs/>
          <w:color w:val="000000"/>
          <w:sz w:val="28"/>
          <w:szCs w:val="28"/>
          <w:lang w:val="es-ES"/>
        </w:rPr>
        <w:t xml:space="preserve"> lo</w:t>
      </w:r>
      <w:r w:rsidRPr="007431BA">
        <w:rPr>
          <w:bCs/>
          <w:color w:val="000000"/>
          <w:sz w:val="28"/>
          <w:szCs w:val="28"/>
          <w:lang w:val="es-ES"/>
        </w:rPr>
        <w:t>ạ</w:t>
      </w:r>
      <w:r w:rsidRPr="007431BA">
        <w:rPr>
          <w:bCs/>
          <w:color w:val="000000"/>
          <w:sz w:val="28"/>
          <w:szCs w:val="28"/>
          <w:lang w:val="es-ES"/>
        </w:rPr>
        <w:t>i</w:t>
      </w:r>
    </w:p>
    <w:p w14:paraId="64528145" w14:textId="77777777" w:rsidR="00033265" w:rsidRPr="007431BA" w:rsidRDefault="00354FAA" w:rsidP="00033265">
      <w:pPr>
        <w:spacing w:before="120"/>
        <w:rPr>
          <w:b/>
          <w:i/>
          <w:sz w:val="28"/>
          <w:szCs w:val="28"/>
          <w:lang w:val="es-ES"/>
        </w:rPr>
      </w:pPr>
      <w:r w:rsidRPr="007431BA">
        <w:rPr>
          <w:b/>
          <w:i/>
          <w:sz w:val="28"/>
          <w:szCs w:val="28"/>
          <w:lang w:val="es-ES"/>
        </w:rPr>
        <w:t>1.3. Các yêu c</w:t>
      </w:r>
      <w:r w:rsidRPr="007431BA">
        <w:rPr>
          <w:b/>
          <w:i/>
          <w:sz w:val="28"/>
          <w:szCs w:val="28"/>
          <w:lang w:val="es-ES"/>
        </w:rPr>
        <w:t>ầ</w:t>
      </w:r>
      <w:r w:rsidRPr="007431BA">
        <w:rPr>
          <w:b/>
          <w:i/>
          <w:sz w:val="28"/>
          <w:szCs w:val="28"/>
          <w:lang w:val="es-ES"/>
        </w:rPr>
        <w:t>u khác</w:t>
      </w:r>
    </w:p>
    <w:p w14:paraId="4C3618FF" w14:textId="77777777" w:rsidR="00033265" w:rsidRPr="007431BA" w:rsidRDefault="00354FAA" w:rsidP="00033265">
      <w:pPr>
        <w:spacing w:before="120"/>
        <w:ind w:firstLine="709"/>
        <w:rPr>
          <w:bCs/>
          <w:iCs/>
          <w:sz w:val="28"/>
          <w:szCs w:val="28"/>
          <w:lang w:val="es-ES"/>
        </w:rPr>
      </w:pPr>
      <w:r w:rsidRPr="007431BA">
        <w:rPr>
          <w:bCs/>
          <w:iCs/>
          <w:sz w:val="28"/>
          <w:szCs w:val="28"/>
          <w:lang w:val="es-ES"/>
        </w:rPr>
        <w:t>1.3.1 Nhà th</w:t>
      </w:r>
      <w:r w:rsidRPr="007431BA">
        <w:rPr>
          <w:bCs/>
          <w:iCs/>
          <w:sz w:val="28"/>
          <w:szCs w:val="28"/>
          <w:lang w:val="es-ES"/>
        </w:rPr>
        <w:t>ầ</w:t>
      </w:r>
      <w:r w:rsidRPr="007431BA">
        <w:rPr>
          <w:bCs/>
          <w:iCs/>
          <w:sz w:val="28"/>
          <w:szCs w:val="28"/>
          <w:lang w:val="es-ES"/>
        </w:rPr>
        <w:t>u đ</w:t>
      </w:r>
      <w:r w:rsidRPr="007431BA">
        <w:rPr>
          <w:bCs/>
          <w:iCs/>
          <w:sz w:val="28"/>
          <w:szCs w:val="28"/>
          <w:lang w:val="es-ES"/>
        </w:rPr>
        <w:t>ủ</w:t>
      </w:r>
      <w:r w:rsidRPr="007431BA">
        <w:rPr>
          <w:bCs/>
          <w:iCs/>
          <w:sz w:val="28"/>
          <w:szCs w:val="28"/>
          <w:lang w:val="es-ES"/>
        </w:rPr>
        <w:t xml:space="preserve"> đi</w:t>
      </w:r>
      <w:r w:rsidRPr="007431BA">
        <w:rPr>
          <w:bCs/>
          <w:iCs/>
          <w:sz w:val="28"/>
          <w:szCs w:val="28"/>
          <w:lang w:val="es-ES"/>
        </w:rPr>
        <w:t>ề</w:t>
      </w:r>
      <w:r w:rsidRPr="007431BA">
        <w:rPr>
          <w:bCs/>
          <w:iCs/>
          <w:sz w:val="28"/>
          <w:szCs w:val="28"/>
          <w:lang w:val="es-ES"/>
        </w:rPr>
        <w:t>u ki</w:t>
      </w:r>
      <w:r w:rsidRPr="007431BA">
        <w:rPr>
          <w:bCs/>
          <w:iCs/>
          <w:sz w:val="28"/>
          <w:szCs w:val="28"/>
          <w:lang w:val="es-ES"/>
        </w:rPr>
        <w:t>ệ</w:t>
      </w:r>
      <w:r w:rsidRPr="007431BA">
        <w:rPr>
          <w:bCs/>
          <w:iCs/>
          <w:sz w:val="28"/>
          <w:szCs w:val="28"/>
          <w:lang w:val="es-ES"/>
        </w:rPr>
        <w:t>n mua bán trang thi</w:t>
      </w:r>
      <w:r w:rsidRPr="007431BA">
        <w:rPr>
          <w:bCs/>
          <w:iCs/>
          <w:sz w:val="28"/>
          <w:szCs w:val="28"/>
          <w:lang w:val="es-ES"/>
        </w:rPr>
        <w:t>ế</w:t>
      </w:r>
      <w:r w:rsidRPr="007431BA">
        <w:rPr>
          <w:bCs/>
          <w:iCs/>
          <w:sz w:val="28"/>
          <w:szCs w:val="28"/>
          <w:lang w:val="es-ES"/>
        </w:rPr>
        <w:t>t b</w:t>
      </w:r>
      <w:r w:rsidRPr="007431BA">
        <w:rPr>
          <w:bCs/>
          <w:iCs/>
          <w:sz w:val="28"/>
          <w:szCs w:val="28"/>
          <w:lang w:val="es-ES"/>
        </w:rPr>
        <w:t>ị</w:t>
      </w:r>
      <w:r w:rsidRPr="007431BA">
        <w:rPr>
          <w:bCs/>
          <w:iCs/>
          <w:sz w:val="28"/>
          <w:szCs w:val="28"/>
          <w:lang w:val="es-ES"/>
        </w:rPr>
        <w:t xml:space="preserve"> y t</w:t>
      </w:r>
      <w:r w:rsidRPr="007431BA">
        <w:rPr>
          <w:bCs/>
          <w:iCs/>
          <w:sz w:val="28"/>
          <w:szCs w:val="28"/>
          <w:lang w:val="es-ES"/>
        </w:rPr>
        <w:t>ế</w:t>
      </w:r>
      <w:r w:rsidRPr="007431BA">
        <w:rPr>
          <w:bCs/>
          <w:iCs/>
          <w:sz w:val="28"/>
          <w:szCs w:val="28"/>
          <w:lang w:val="es-ES"/>
        </w:rPr>
        <w:t xml:space="preserve"> phù h</w:t>
      </w:r>
      <w:r w:rsidRPr="007431BA">
        <w:rPr>
          <w:bCs/>
          <w:iCs/>
          <w:sz w:val="28"/>
          <w:szCs w:val="28"/>
          <w:lang w:val="es-ES"/>
        </w:rPr>
        <w:t>ợ</w:t>
      </w:r>
      <w:r w:rsidRPr="007431BA">
        <w:rPr>
          <w:bCs/>
          <w:iCs/>
          <w:sz w:val="28"/>
          <w:szCs w:val="28"/>
          <w:lang w:val="es-ES"/>
        </w:rPr>
        <w:t>p v</w:t>
      </w:r>
      <w:r w:rsidRPr="007431BA">
        <w:rPr>
          <w:bCs/>
          <w:iCs/>
          <w:sz w:val="28"/>
          <w:szCs w:val="28"/>
          <w:lang w:val="es-ES"/>
        </w:rPr>
        <w:t>ớ</w:t>
      </w:r>
      <w:r w:rsidRPr="007431BA">
        <w:rPr>
          <w:bCs/>
          <w:iCs/>
          <w:sz w:val="28"/>
          <w:szCs w:val="28"/>
          <w:lang w:val="es-ES"/>
        </w:rPr>
        <w:t>i hàng hóa d</w:t>
      </w:r>
      <w:r w:rsidRPr="007431BA">
        <w:rPr>
          <w:bCs/>
          <w:iCs/>
          <w:sz w:val="28"/>
          <w:szCs w:val="28"/>
          <w:lang w:val="es-ES"/>
        </w:rPr>
        <w:t>ự</w:t>
      </w:r>
      <w:r w:rsidRPr="007431BA">
        <w:rPr>
          <w:bCs/>
          <w:iCs/>
          <w:sz w:val="28"/>
          <w:szCs w:val="28"/>
          <w:lang w:val="es-ES"/>
        </w:rPr>
        <w:t xml:space="preserve"> th</w:t>
      </w:r>
      <w:r w:rsidRPr="007431BA">
        <w:rPr>
          <w:bCs/>
          <w:iCs/>
          <w:sz w:val="28"/>
          <w:szCs w:val="28"/>
          <w:lang w:val="es-ES"/>
        </w:rPr>
        <w:t>ầ</w:t>
      </w:r>
      <w:r w:rsidRPr="007431BA">
        <w:rPr>
          <w:bCs/>
          <w:iCs/>
          <w:sz w:val="28"/>
          <w:szCs w:val="28"/>
          <w:lang w:val="es-ES"/>
        </w:rPr>
        <w:t>u.</w:t>
      </w:r>
    </w:p>
    <w:p w14:paraId="5269BBD0" w14:textId="77777777" w:rsidR="00033265" w:rsidRPr="007431BA" w:rsidRDefault="00354FAA" w:rsidP="00033265">
      <w:pPr>
        <w:spacing w:before="120"/>
        <w:ind w:firstLine="709"/>
        <w:rPr>
          <w:bCs/>
          <w:iCs/>
          <w:sz w:val="28"/>
          <w:szCs w:val="28"/>
          <w:lang w:val="es-ES"/>
        </w:rPr>
      </w:pPr>
      <w:r w:rsidRPr="007431BA">
        <w:rPr>
          <w:bCs/>
          <w:iCs/>
          <w:sz w:val="28"/>
          <w:szCs w:val="28"/>
          <w:lang w:val="es-ES"/>
        </w:rPr>
        <w:t>1.3.2 Nhà th</w:t>
      </w:r>
      <w:r w:rsidRPr="007431BA">
        <w:rPr>
          <w:bCs/>
          <w:iCs/>
          <w:sz w:val="28"/>
          <w:szCs w:val="28"/>
          <w:lang w:val="es-ES"/>
        </w:rPr>
        <w:t>ầ</w:t>
      </w:r>
      <w:r w:rsidRPr="007431BA">
        <w:rPr>
          <w:bCs/>
          <w:iCs/>
          <w:sz w:val="28"/>
          <w:szCs w:val="28"/>
          <w:lang w:val="es-ES"/>
        </w:rPr>
        <w:t>u cung c</w:t>
      </w:r>
      <w:r w:rsidRPr="007431BA">
        <w:rPr>
          <w:bCs/>
          <w:iCs/>
          <w:sz w:val="28"/>
          <w:szCs w:val="28"/>
          <w:lang w:val="es-ES"/>
        </w:rPr>
        <w:t>ấ</w:t>
      </w:r>
      <w:r w:rsidRPr="007431BA">
        <w:rPr>
          <w:bCs/>
          <w:iCs/>
          <w:sz w:val="28"/>
          <w:szCs w:val="28"/>
          <w:lang w:val="es-ES"/>
        </w:rPr>
        <w:t>p các bi</w:t>
      </w:r>
      <w:r w:rsidRPr="007431BA">
        <w:rPr>
          <w:bCs/>
          <w:iCs/>
          <w:sz w:val="28"/>
          <w:szCs w:val="28"/>
          <w:lang w:val="es-ES"/>
        </w:rPr>
        <w:t>ể</w:t>
      </w:r>
      <w:r w:rsidRPr="007431BA">
        <w:rPr>
          <w:bCs/>
          <w:iCs/>
          <w:sz w:val="28"/>
          <w:szCs w:val="28"/>
          <w:lang w:val="es-ES"/>
        </w:rPr>
        <w:t>u m</w:t>
      </w:r>
      <w:r w:rsidRPr="007431BA">
        <w:rPr>
          <w:bCs/>
          <w:iCs/>
          <w:sz w:val="28"/>
          <w:szCs w:val="28"/>
          <w:lang w:val="es-ES"/>
        </w:rPr>
        <w:t>ẫ</w:t>
      </w:r>
      <w:r w:rsidRPr="007431BA">
        <w:rPr>
          <w:bCs/>
          <w:iCs/>
          <w:sz w:val="28"/>
          <w:szCs w:val="28"/>
          <w:lang w:val="es-ES"/>
        </w:rPr>
        <w:t>u: Dùng đ</w:t>
      </w:r>
      <w:r w:rsidRPr="007431BA">
        <w:rPr>
          <w:bCs/>
          <w:iCs/>
          <w:sz w:val="28"/>
          <w:szCs w:val="28"/>
          <w:lang w:val="es-ES"/>
        </w:rPr>
        <w:t>ể</w:t>
      </w:r>
      <w:r w:rsidRPr="007431BA">
        <w:rPr>
          <w:bCs/>
          <w:iCs/>
          <w:sz w:val="28"/>
          <w:szCs w:val="28"/>
          <w:lang w:val="es-ES"/>
        </w:rPr>
        <w:t xml:space="preserve"> chi ti</w:t>
      </w:r>
      <w:r w:rsidRPr="007431BA">
        <w:rPr>
          <w:bCs/>
          <w:iCs/>
          <w:sz w:val="28"/>
          <w:szCs w:val="28"/>
          <w:lang w:val="es-ES"/>
        </w:rPr>
        <w:t>ế</w:t>
      </w:r>
      <w:r w:rsidRPr="007431BA">
        <w:rPr>
          <w:bCs/>
          <w:iCs/>
          <w:sz w:val="28"/>
          <w:szCs w:val="28"/>
          <w:lang w:val="es-ES"/>
        </w:rPr>
        <w:t>t hơn các m</w:t>
      </w:r>
      <w:r w:rsidRPr="007431BA">
        <w:rPr>
          <w:bCs/>
          <w:iCs/>
          <w:sz w:val="28"/>
          <w:szCs w:val="28"/>
          <w:lang w:val="es-ES"/>
        </w:rPr>
        <w:t>ẫ</w:t>
      </w:r>
      <w:r w:rsidRPr="007431BA">
        <w:rPr>
          <w:bCs/>
          <w:iCs/>
          <w:sz w:val="28"/>
          <w:szCs w:val="28"/>
          <w:lang w:val="es-ES"/>
        </w:rPr>
        <w:t>u trong webform ph</w:t>
      </w:r>
      <w:r w:rsidRPr="007431BA">
        <w:rPr>
          <w:bCs/>
          <w:iCs/>
          <w:sz w:val="28"/>
          <w:szCs w:val="28"/>
          <w:lang w:val="es-ES"/>
        </w:rPr>
        <w:t>ụ</w:t>
      </w:r>
      <w:r w:rsidRPr="007431BA">
        <w:rPr>
          <w:bCs/>
          <w:iCs/>
          <w:sz w:val="28"/>
          <w:szCs w:val="28"/>
          <w:lang w:val="es-ES"/>
        </w:rPr>
        <w:t>c v</w:t>
      </w:r>
      <w:r w:rsidRPr="007431BA">
        <w:rPr>
          <w:bCs/>
          <w:iCs/>
          <w:sz w:val="28"/>
          <w:szCs w:val="28"/>
          <w:lang w:val="es-ES"/>
        </w:rPr>
        <w:t>ụ</w:t>
      </w:r>
      <w:r w:rsidRPr="007431BA">
        <w:rPr>
          <w:bCs/>
          <w:iCs/>
          <w:sz w:val="28"/>
          <w:szCs w:val="28"/>
          <w:lang w:val="es-ES"/>
        </w:rPr>
        <w:t xml:space="preserve"> vi</w:t>
      </w:r>
      <w:r w:rsidRPr="007431BA">
        <w:rPr>
          <w:bCs/>
          <w:iCs/>
          <w:sz w:val="28"/>
          <w:szCs w:val="28"/>
          <w:lang w:val="es-ES"/>
        </w:rPr>
        <w:t>ệ</w:t>
      </w:r>
      <w:r w:rsidRPr="007431BA">
        <w:rPr>
          <w:bCs/>
          <w:iCs/>
          <w:sz w:val="28"/>
          <w:szCs w:val="28"/>
          <w:lang w:val="es-ES"/>
        </w:rPr>
        <w:t>c đánh giá h</w:t>
      </w:r>
      <w:r w:rsidRPr="007431BA">
        <w:rPr>
          <w:bCs/>
          <w:iCs/>
          <w:sz w:val="28"/>
          <w:szCs w:val="28"/>
          <w:lang w:val="es-ES"/>
        </w:rPr>
        <w:t>ồ</w:t>
      </w:r>
      <w:r w:rsidRPr="007431BA">
        <w:rPr>
          <w:bCs/>
          <w:iCs/>
          <w:sz w:val="28"/>
          <w:szCs w:val="28"/>
          <w:lang w:val="es-ES"/>
        </w:rPr>
        <w:t xml:space="preserve"> </w:t>
      </w:r>
      <w:r w:rsidRPr="007431BA">
        <w:rPr>
          <w:bCs/>
          <w:iCs/>
          <w:sz w:val="28"/>
          <w:szCs w:val="28"/>
          <w:lang w:val="es-ES"/>
        </w:rPr>
        <w:t>sơ d</w:t>
      </w:r>
      <w:r w:rsidRPr="007431BA">
        <w:rPr>
          <w:bCs/>
          <w:iCs/>
          <w:sz w:val="28"/>
          <w:szCs w:val="28"/>
          <w:lang w:val="es-ES"/>
        </w:rPr>
        <w:t>ự</w:t>
      </w:r>
      <w:r w:rsidRPr="007431BA">
        <w:rPr>
          <w:bCs/>
          <w:iCs/>
          <w:sz w:val="28"/>
          <w:szCs w:val="28"/>
          <w:lang w:val="es-ES"/>
        </w:rPr>
        <w:t xml:space="preserve"> th</w:t>
      </w:r>
      <w:r w:rsidRPr="007431BA">
        <w:rPr>
          <w:bCs/>
          <w:iCs/>
          <w:sz w:val="28"/>
          <w:szCs w:val="28"/>
          <w:lang w:val="es-ES"/>
        </w:rPr>
        <w:t>ầ</w:t>
      </w:r>
      <w:r w:rsidRPr="007431BA">
        <w:rPr>
          <w:bCs/>
          <w:iCs/>
          <w:sz w:val="28"/>
          <w:szCs w:val="28"/>
          <w:lang w:val="es-ES"/>
        </w:rPr>
        <w:t>u c</w:t>
      </w:r>
      <w:r w:rsidRPr="007431BA">
        <w:rPr>
          <w:bCs/>
          <w:iCs/>
          <w:sz w:val="28"/>
          <w:szCs w:val="28"/>
          <w:lang w:val="es-ES"/>
        </w:rPr>
        <w:t>ủ</w:t>
      </w:r>
      <w:r w:rsidRPr="007431BA">
        <w:rPr>
          <w:bCs/>
          <w:iCs/>
          <w:sz w:val="28"/>
          <w:szCs w:val="28"/>
          <w:lang w:val="es-ES"/>
        </w:rPr>
        <w:t>a nhà th</w:t>
      </w:r>
      <w:r w:rsidRPr="007431BA">
        <w:rPr>
          <w:bCs/>
          <w:iCs/>
          <w:sz w:val="28"/>
          <w:szCs w:val="28"/>
          <w:lang w:val="es-ES"/>
        </w:rPr>
        <w:t>ầ</w:t>
      </w:r>
      <w:r w:rsidRPr="007431BA">
        <w:rPr>
          <w:bCs/>
          <w:iCs/>
          <w:sz w:val="28"/>
          <w:szCs w:val="28"/>
          <w:lang w:val="es-ES"/>
        </w:rPr>
        <w:t>u. Nhà th</w:t>
      </w:r>
      <w:r w:rsidRPr="007431BA">
        <w:rPr>
          <w:bCs/>
          <w:iCs/>
          <w:sz w:val="28"/>
          <w:szCs w:val="28"/>
          <w:lang w:val="es-ES"/>
        </w:rPr>
        <w:t>ầ</w:t>
      </w:r>
      <w:r w:rsidRPr="007431BA">
        <w:rPr>
          <w:bCs/>
          <w:iCs/>
          <w:sz w:val="28"/>
          <w:szCs w:val="28"/>
          <w:lang w:val="es-ES"/>
        </w:rPr>
        <w:t>u ph</w:t>
      </w:r>
      <w:r w:rsidRPr="007431BA">
        <w:rPr>
          <w:bCs/>
          <w:iCs/>
          <w:sz w:val="28"/>
          <w:szCs w:val="28"/>
          <w:lang w:val="es-ES"/>
        </w:rPr>
        <w:t>ả</w:t>
      </w:r>
      <w:r w:rsidRPr="007431BA">
        <w:rPr>
          <w:bCs/>
          <w:iCs/>
          <w:sz w:val="28"/>
          <w:szCs w:val="28"/>
          <w:lang w:val="es-ES"/>
        </w:rPr>
        <w:t>i kê khai đ</w:t>
      </w:r>
      <w:r w:rsidRPr="007431BA">
        <w:rPr>
          <w:bCs/>
          <w:iCs/>
          <w:sz w:val="28"/>
          <w:szCs w:val="28"/>
          <w:lang w:val="es-ES"/>
        </w:rPr>
        <w:t>ầ</w:t>
      </w:r>
      <w:r w:rsidRPr="007431BA">
        <w:rPr>
          <w:bCs/>
          <w:iCs/>
          <w:sz w:val="28"/>
          <w:szCs w:val="28"/>
          <w:lang w:val="es-ES"/>
        </w:rPr>
        <w:t>y đ</w:t>
      </w:r>
      <w:r w:rsidRPr="007431BA">
        <w:rPr>
          <w:bCs/>
          <w:iCs/>
          <w:sz w:val="28"/>
          <w:szCs w:val="28"/>
          <w:lang w:val="es-ES"/>
        </w:rPr>
        <w:t>ủ</w:t>
      </w:r>
      <w:r w:rsidRPr="007431BA">
        <w:rPr>
          <w:bCs/>
          <w:iCs/>
          <w:sz w:val="28"/>
          <w:szCs w:val="28"/>
          <w:lang w:val="es-ES"/>
        </w:rPr>
        <w:t xml:space="preserve"> và chính xác các thông tin theo các m</w:t>
      </w:r>
      <w:r w:rsidRPr="007431BA">
        <w:rPr>
          <w:bCs/>
          <w:iCs/>
          <w:sz w:val="28"/>
          <w:szCs w:val="28"/>
          <w:lang w:val="es-ES"/>
        </w:rPr>
        <w:t>ẫ</w:t>
      </w:r>
      <w:r w:rsidRPr="007431BA">
        <w:rPr>
          <w:bCs/>
          <w:iCs/>
          <w:sz w:val="28"/>
          <w:szCs w:val="28"/>
          <w:lang w:val="es-ES"/>
        </w:rPr>
        <w:t>u này.</w:t>
      </w:r>
    </w:p>
    <w:p w14:paraId="3D56F7D9" w14:textId="77777777" w:rsidR="00033265" w:rsidRPr="007431BA" w:rsidRDefault="00354FAA" w:rsidP="00033265">
      <w:pPr>
        <w:spacing w:before="120"/>
        <w:ind w:firstLine="709"/>
        <w:rPr>
          <w:bCs/>
          <w:iCs/>
          <w:sz w:val="28"/>
          <w:szCs w:val="28"/>
          <w:lang w:val="es-ES"/>
        </w:rPr>
      </w:pPr>
      <w:r w:rsidRPr="007431BA">
        <w:rPr>
          <w:bCs/>
          <w:iCs/>
          <w:sz w:val="28"/>
          <w:szCs w:val="28"/>
          <w:lang w:val="es-ES"/>
        </w:rPr>
        <w:t>- B</w:t>
      </w:r>
      <w:r w:rsidRPr="007431BA">
        <w:rPr>
          <w:bCs/>
          <w:iCs/>
          <w:sz w:val="28"/>
          <w:szCs w:val="28"/>
          <w:lang w:val="es-ES"/>
        </w:rPr>
        <w:t>ả</w:t>
      </w:r>
      <w:r w:rsidRPr="007431BA">
        <w:rPr>
          <w:bCs/>
          <w:iCs/>
          <w:sz w:val="28"/>
          <w:szCs w:val="28"/>
          <w:lang w:val="es-ES"/>
        </w:rPr>
        <w:t>ng kê khai đ</w:t>
      </w:r>
      <w:r w:rsidRPr="007431BA">
        <w:rPr>
          <w:bCs/>
          <w:iCs/>
          <w:sz w:val="28"/>
          <w:szCs w:val="28"/>
          <w:lang w:val="es-ES"/>
        </w:rPr>
        <w:t>ề</w:t>
      </w:r>
      <w:r w:rsidRPr="007431BA">
        <w:rPr>
          <w:bCs/>
          <w:iCs/>
          <w:sz w:val="28"/>
          <w:szCs w:val="28"/>
          <w:lang w:val="es-ES"/>
        </w:rPr>
        <w:t xml:space="preserve"> xu</w:t>
      </w:r>
      <w:r w:rsidRPr="007431BA">
        <w:rPr>
          <w:bCs/>
          <w:iCs/>
          <w:sz w:val="28"/>
          <w:szCs w:val="28"/>
          <w:lang w:val="es-ES"/>
        </w:rPr>
        <w:t>ấ</w:t>
      </w:r>
      <w:r w:rsidRPr="007431BA">
        <w:rPr>
          <w:bCs/>
          <w:iCs/>
          <w:sz w:val="28"/>
          <w:szCs w:val="28"/>
          <w:lang w:val="es-ES"/>
        </w:rPr>
        <w:t>t c</w:t>
      </w:r>
      <w:r w:rsidRPr="007431BA">
        <w:rPr>
          <w:bCs/>
          <w:iCs/>
          <w:sz w:val="28"/>
          <w:szCs w:val="28"/>
          <w:lang w:val="es-ES"/>
        </w:rPr>
        <w:t>ấ</w:t>
      </w:r>
      <w:r w:rsidRPr="007431BA">
        <w:rPr>
          <w:bCs/>
          <w:iCs/>
          <w:sz w:val="28"/>
          <w:szCs w:val="28"/>
          <w:lang w:val="es-ES"/>
        </w:rPr>
        <w:t>u hình, thông s</w:t>
      </w:r>
      <w:r w:rsidRPr="007431BA">
        <w:rPr>
          <w:bCs/>
          <w:iCs/>
          <w:sz w:val="28"/>
          <w:szCs w:val="28"/>
          <w:lang w:val="es-ES"/>
        </w:rPr>
        <w:t>ố</w:t>
      </w:r>
      <w:r w:rsidRPr="007431BA">
        <w:rPr>
          <w:bCs/>
          <w:iCs/>
          <w:sz w:val="28"/>
          <w:szCs w:val="28"/>
          <w:lang w:val="es-ES"/>
        </w:rPr>
        <w:t xml:space="preserve"> k</w:t>
      </w:r>
      <w:r w:rsidRPr="007431BA">
        <w:rPr>
          <w:bCs/>
          <w:iCs/>
          <w:sz w:val="28"/>
          <w:szCs w:val="28"/>
          <w:lang w:val="es-ES"/>
        </w:rPr>
        <w:t>ỹ</w:t>
      </w:r>
      <w:r w:rsidRPr="007431BA">
        <w:rPr>
          <w:bCs/>
          <w:iCs/>
          <w:sz w:val="28"/>
          <w:szCs w:val="28"/>
          <w:lang w:val="es-ES"/>
        </w:rPr>
        <w:t xml:space="preserve"> thu</w:t>
      </w:r>
      <w:r w:rsidRPr="007431BA">
        <w:rPr>
          <w:bCs/>
          <w:iCs/>
          <w:sz w:val="28"/>
          <w:szCs w:val="28"/>
          <w:lang w:val="es-ES"/>
        </w:rPr>
        <w:t>ậ</w:t>
      </w:r>
      <w:r w:rsidRPr="007431BA">
        <w:rPr>
          <w:bCs/>
          <w:iCs/>
          <w:sz w:val="28"/>
          <w:szCs w:val="28"/>
          <w:lang w:val="es-ES"/>
        </w:rPr>
        <w:t>t c</w:t>
      </w:r>
      <w:r w:rsidRPr="007431BA">
        <w:rPr>
          <w:bCs/>
          <w:iCs/>
          <w:sz w:val="28"/>
          <w:szCs w:val="28"/>
          <w:lang w:val="es-ES"/>
        </w:rPr>
        <w:t>ủ</w:t>
      </w:r>
      <w:r w:rsidRPr="007431BA">
        <w:rPr>
          <w:bCs/>
          <w:iCs/>
          <w:sz w:val="28"/>
          <w:szCs w:val="28"/>
          <w:lang w:val="es-ES"/>
        </w:rPr>
        <w:t>a hàng hóa d</w:t>
      </w:r>
      <w:r w:rsidRPr="007431BA">
        <w:rPr>
          <w:bCs/>
          <w:iCs/>
          <w:sz w:val="28"/>
          <w:szCs w:val="28"/>
          <w:lang w:val="es-ES"/>
        </w:rPr>
        <w:t>ự</w:t>
      </w:r>
      <w:r w:rsidRPr="007431BA">
        <w:rPr>
          <w:bCs/>
          <w:iCs/>
          <w:sz w:val="28"/>
          <w:szCs w:val="28"/>
          <w:lang w:val="es-ES"/>
        </w:rPr>
        <w:t xml:space="preserve"> th</w:t>
      </w:r>
      <w:r w:rsidRPr="007431BA">
        <w:rPr>
          <w:bCs/>
          <w:iCs/>
          <w:sz w:val="28"/>
          <w:szCs w:val="28"/>
          <w:lang w:val="es-ES"/>
        </w:rPr>
        <w:t>ầ</w:t>
      </w:r>
      <w:r w:rsidRPr="007431BA">
        <w:rPr>
          <w:bCs/>
          <w:iCs/>
          <w:sz w:val="28"/>
          <w:szCs w:val="28"/>
          <w:lang w:val="es-ES"/>
        </w:rPr>
        <w:t>u (Theo m</w:t>
      </w:r>
      <w:r w:rsidRPr="007431BA">
        <w:rPr>
          <w:bCs/>
          <w:iCs/>
          <w:sz w:val="28"/>
          <w:szCs w:val="28"/>
          <w:lang w:val="es-ES"/>
        </w:rPr>
        <w:t>ẫ</w:t>
      </w:r>
      <w:r w:rsidRPr="007431BA">
        <w:rPr>
          <w:bCs/>
          <w:iCs/>
          <w:sz w:val="28"/>
          <w:szCs w:val="28"/>
          <w:lang w:val="es-ES"/>
        </w:rPr>
        <w:t>u 01 đính kèm t</w:t>
      </w:r>
      <w:r w:rsidRPr="007431BA">
        <w:rPr>
          <w:bCs/>
          <w:iCs/>
          <w:sz w:val="28"/>
          <w:szCs w:val="28"/>
          <w:lang w:val="es-ES"/>
        </w:rPr>
        <w:t>ạ</w:t>
      </w:r>
      <w:r w:rsidRPr="007431BA">
        <w:rPr>
          <w:bCs/>
          <w:iCs/>
          <w:sz w:val="28"/>
          <w:szCs w:val="28"/>
          <w:lang w:val="es-ES"/>
        </w:rPr>
        <w:t>i chương V E-HSMT) đư</w:t>
      </w:r>
      <w:r w:rsidRPr="007431BA">
        <w:rPr>
          <w:bCs/>
          <w:iCs/>
          <w:sz w:val="28"/>
          <w:szCs w:val="28"/>
          <w:lang w:val="es-ES"/>
        </w:rPr>
        <w:t>ợ</w:t>
      </w:r>
      <w:r w:rsidRPr="007431BA">
        <w:rPr>
          <w:bCs/>
          <w:iCs/>
          <w:sz w:val="28"/>
          <w:szCs w:val="28"/>
          <w:lang w:val="es-ES"/>
        </w:rPr>
        <w:t>c ký, đóng d</w:t>
      </w:r>
      <w:r w:rsidRPr="007431BA">
        <w:rPr>
          <w:bCs/>
          <w:iCs/>
          <w:sz w:val="28"/>
          <w:szCs w:val="28"/>
          <w:lang w:val="es-ES"/>
        </w:rPr>
        <w:t>ấ</w:t>
      </w:r>
      <w:r w:rsidRPr="007431BA">
        <w:rPr>
          <w:bCs/>
          <w:iCs/>
          <w:sz w:val="28"/>
          <w:szCs w:val="28"/>
          <w:lang w:val="es-ES"/>
        </w:rPr>
        <w:t>u h</w:t>
      </w:r>
      <w:r w:rsidRPr="007431BA">
        <w:rPr>
          <w:bCs/>
          <w:iCs/>
          <w:sz w:val="28"/>
          <w:szCs w:val="28"/>
          <w:lang w:val="es-ES"/>
        </w:rPr>
        <w:t>ợ</w:t>
      </w:r>
      <w:r w:rsidRPr="007431BA">
        <w:rPr>
          <w:bCs/>
          <w:iCs/>
          <w:sz w:val="28"/>
          <w:szCs w:val="28"/>
          <w:lang w:val="es-ES"/>
        </w:rPr>
        <w:t>p l</w:t>
      </w:r>
      <w:r w:rsidRPr="007431BA">
        <w:rPr>
          <w:bCs/>
          <w:iCs/>
          <w:sz w:val="28"/>
          <w:szCs w:val="28"/>
          <w:lang w:val="es-ES"/>
        </w:rPr>
        <w:t>ệ</w:t>
      </w:r>
      <w:r w:rsidRPr="007431BA">
        <w:rPr>
          <w:bCs/>
          <w:iCs/>
          <w:sz w:val="28"/>
          <w:szCs w:val="28"/>
          <w:lang w:val="es-ES"/>
        </w:rPr>
        <w:t>. Nhà th</w:t>
      </w:r>
      <w:r w:rsidRPr="007431BA">
        <w:rPr>
          <w:bCs/>
          <w:iCs/>
          <w:sz w:val="28"/>
          <w:szCs w:val="28"/>
          <w:lang w:val="es-ES"/>
        </w:rPr>
        <w:t>ầ</w:t>
      </w:r>
      <w:r w:rsidRPr="007431BA">
        <w:rPr>
          <w:bCs/>
          <w:iCs/>
          <w:sz w:val="28"/>
          <w:szCs w:val="28"/>
          <w:lang w:val="es-ES"/>
        </w:rPr>
        <w:t>u n</w:t>
      </w:r>
      <w:r w:rsidRPr="007431BA">
        <w:rPr>
          <w:bCs/>
          <w:iCs/>
          <w:sz w:val="28"/>
          <w:szCs w:val="28"/>
          <w:lang w:val="es-ES"/>
        </w:rPr>
        <w:t>ộ</w:t>
      </w:r>
      <w:r w:rsidRPr="007431BA">
        <w:rPr>
          <w:bCs/>
          <w:iCs/>
          <w:sz w:val="28"/>
          <w:szCs w:val="28"/>
          <w:lang w:val="es-ES"/>
        </w:rPr>
        <w:t>p đ</w:t>
      </w:r>
      <w:r w:rsidRPr="007431BA">
        <w:rPr>
          <w:bCs/>
          <w:iCs/>
          <w:sz w:val="28"/>
          <w:szCs w:val="28"/>
          <w:lang w:val="es-ES"/>
        </w:rPr>
        <w:t>ồ</w:t>
      </w:r>
      <w:r w:rsidRPr="007431BA">
        <w:rPr>
          <w:bCs/>
          <w:iCs/>
          <w:sz w:val="28"/>
          <w:szCs w:val="28"/>
          <w:lang w:val="es-ES"/>
        </w:rPr>
        <w:t>n</w:t>
      </w:r>
      <w:r w:rsidRPr="007431BA">
        <w:rPr>
          <w:bCs/>
          <w:iCs/>
          <w:sz w:val="28"/>
          <w:szCs w:val="28"/>
          <w:lang w:val="es-ES"/>
        </w:rPr>
        <w:t>g th</w:t>
      </w:r>
      <w:r w:rsidRPr="007431BA">
        <w:rPr>
          <w:bCs/>
          <w:iCs/>
          <w:sz w:val="28"/>
          <w:szCs w:val="28"/>
          <w:lang w:val="es-ES"/>
        </w:rPr>
        <w:t>ờ</w:t>
      </w:r>
      <w:r w:rsidRPr="007431BA">
        <w:rPr>
          <w:bCs/>
          <w:iCs/>
          <w:sz w:val="28"/>
          <w:szCs w:val="28"/>
          <w:lang w:val="es-ES"/>
        </w:rPr>
        <w:t>i c</w:t>
      </w:r>
      <w:r w:rsidRPr="007431BA">
        <w:rPr>
          <w:bCs/>
          <w:iCs/>
          <w:sz w:val="28"/>
          <w:szCs w:val="28"/>
          <w:lang w:val="es-ES"/>
        </w:rPr>
        <w:t>ả</w:t>
      </w:r>
      <w:r w:rsidRPr="007431BA">
        <w:rPr>
          <w:bCs/>
          <w:iCs/>
          <w:sz w:val="28"/>
          <w:szCs w:val="28"/>
          <w:lang w:val="es-ES"/>
        </w:rPr>
        <w:t xml:space="preserve"> file word ho</w:t>
      </w:r>
      <w:r w:rsidRPr="007431BA">
        <w:rPr>
          <w:bCs/>
          <w:iCs/>
          <w:sz w:val="28"/>
          <w:szCs w:val="28"/>
          <w:lang w:val="es-ES"/>
        </w:rPr>
        <w:t>ặ</w:t>
      </w:r>
      <w:r w:rsidRPr="007431BA">
        <w:rPr>
          <w:bCs/>
          <w:iCs/>
          <w:sz w:val="28"/>
          <w:szCs w:val="28"/>
          <w:lang w:val="es-ES"/>
        </w:rPr>
        <w:t>c excel.</w:t>
      </w:r>
    </w:p>
    <w:p w14:paraId="4C6F1F24" w14:textId="77777777" w:rsidR="00033265" w:rsidRPr="007431BA" w:rsidRDefault="00354FAA" w:rsidP="00033265">
      <w:pPr>
        <w:spacing w:before="120"/>
        <w:ind w:firstLine="709"/>
        <w:rPr>
          <w:bCs/>
          <w:iCs/>
          <w:sz w:val="28"/>
          <w:szCs w:val="28"/>
          <w:lang w:val="es-ES"/>
        </w:rPr>
      </w:pPr>
      <w:r w:rsidRPr="007431BA">
        <w:rPr>
          <w:bCs/>
          <w:iCs/>
          <w:sz w:val="28"/>
          <w:szCs w:val="28"/>
          <w:lang w:val="es-ES"/>
        </w:rPr>
        <w:t>- B</w:t>
      </w:r>
      <w:r w:rsidRPr="007431BA">
        <w:rPr>
          <w:bCs/>
          <w:iCs/>
          <w:sz w:val="28"/>
          <w:szCs w:val="28"/>
          <w:lang w:val="es-ES"/>
        </w:rPr>
        <w:t>ả</w:t>
      </w:r>
      <w:r w:rsidRPr="007431BA">
        <w:rPr>
          <w:bCs/>
          <w:iCs/>
          <w:sz w:val="28"/>
          <w:szCs w:val="28"/>
          <w:lang w:val="es-ES"/>
        </w:rPr>
        <w:t>ng kê khai d</w:t>
      </w:r>
      <w:r w:rsidRPr="007431BA">
        <w:rPr>
          <w:bCs/>
          <w:iCs/>
          <w:sz w:val="28"/>
          <w:szCs w:val="28"/>
          <w:lang w:val="es-ES"/>
        </w:rPr>
        <w:t>ữ</w:t>
      </w:r>
      <w:r w:rsidRPr="007431BA">
        <w:rPr>
          <w:bCs/>
          <w:iCs/>
          <w:sz w:val="28"/>
          <w:szCs w:val="28"/>
          <w:lang w:val="es-ES"/>
        </w:rPr>
        <w:t xml:space="preserve"> li</w:t>
      </w:r>
      <w:r w:rsidRPr="007431BA">
        <w:rPr>
          <w:bCs/>
          <w:iCs/>
          <w:sz w:val="28"/>
          <w:szCs w:val="28"/>
          <w:lang w:val="es-ES"/>
        </w:rPr>
        <w:t>ệ</w:t>
      </w:r>
      <w:r w:rsidRPr="007431BA">
        <w:rPr>
          <w:bCs/>
          <w:iCs/>
          <w:sz w:val="28"/>
          <w:szCs w:val="28"/>
          <w:lang w:val="es-ES"/>
        </w:rPr>
        <w:t>u hàng hóa d</w:t>
      </w:r>
      <w:r w:rsidRPr="007431BA">
        <w:rPr>
          <w:bCs/>
          <w:iCs/>
          <w:sz w:val="28"/>
          <w:szCs w:val="28"/>
          <w:lang w:val="es-ES"/>
        </w:rPr>
        <w:t>ự</w:t>
      </w:r>
      <w:r w:rsidRPr="007431BA">
        <w:rPr>
          <w:bCs/>
          <w:iCs/>
          <w:sz w:val="28"/>
          <w:szCs w:val="28"/>
          <w:lang w:val="es-ES"/>
        </w:rPr>
        <w:t xml:space="preserve"> th</w:t>
      </w:r>
      <w:r w:rsidRPr="007431BA">
        <w:rPr>
          <w:bCs/>
          <w:iCs/>
          <w:sz w:val="28"/>
          <w:szCs w:val="28"/>
          <w:lang w:val="es-ES"/>
        </w:rPr>
        <w:t>ầ</w:t>
      </w:r>
      <w:r w:rsidRPr="007431BA">
        <w:rPr>
          <w:bCs/>
          <w:iCs/>
          <w:sz w:val="28"/>
          <w:szCs w:val="28"/>
          <w:lang w:val="es-ES"/>
        </w:rPr>
        <w:t>u (Theo m</w:t>
      </w:r>
      <w:r w:rsidRPr="007431BA">
        <w:rPr>
          <w:bCs/>
          <w:iCs/>
          <w:sz w:val="28"/>
          <w:szCs w:val="28"/>
          <w:lang w:val="es-ES"/>
        </w:rPr>
        <w:t>ẫ</w:t>
      </w:r>
      <w:r w:rsidRPr="007431BA">
        <w:rPr>
          <w:bCs/>
          <w:iCs/>
          <w:sz w:val="28"/>
          <w:szCs w:val="28"/>
          <w:lang w:val="es-ES"/>
        </w:rPr>
        <w:t>u 02 đính kèm t</w:t>
      </w:r>
      <w:r w:rsidRPr="007431BA">
        <w:rPr>
          <w:bCs/>
          <w:iCs/>
          <w:sz w:val="28"/>
          <w:szCs w:val="28"/>
          <w:lang w:val="es-ES"/>
        </w:rPr>
        <w:t>ạ</w:t>
      </w:r>
      <w:r w:rsidRPr="007431BA">
        <w:rPr>
          <w:bCs/>
          <w:iCs/>
          <w:sz w:val="28"/>
          <w:szCs w:val="28"/>
          <w:lang w:val="es-ES"/>
        </w:rPr>
        <w:t>i chương V E-HSMT) đư</w:t>
      </w:r>
      <w:r w:rsidRPr="007431BA">
        <w:rPr>
          <w:bCs/>
          <w:iCs/>
          <w:sz w:val="28"/>
          <w:szCs w:val="28"/>
          <w:lang w:val="es-ES"/>
        </w:rPr>
        <w:t>ợ</w:t>
      </w:r>
      <w:r w:rsidRPr="007431BA">
        <w:rPr>
          <w:bCs/>
          <w:iCs/>
          <w:sz w:val="28"/>
          <w:szCs w:val="28"/>
          <w:lang w:val="es-ES"/>
        </w:rPr>
        <w:t>c ký, đóng d</w:t>
      </w:r>
      <w:r w:rsidRPr="007431BA">
        <w:rPr>
          <w:bCs/>
          <w:iCs/>
          <w:sz w:val="28"/>
          <w:szCs w:val="28"/>
          <w:lang w:val="es-ES"/>
        </w:rPr>
        <w:t>ấ</w:t>
      </w:r>
      <w:r w:rsidRPr="007431BA">
        <w:rPr>
          <w:bCs/>
          <w:iCs/>
          <w:sz w:val="28"/>
          <w:szCs w:val="28"/>
          <w:lang w:val="es-ES"/>
        </w:rPr>
        <w:t>u h</w:t>
      </w:r>
      <w:r w:rsidRPr="007431BA">
        <w:rPr>
          <w:bCs/>
          <w:iCs/>
          <w:sz w:val="28"/>
          <w:szCs w:val="28"/>
          <w:lang w:val="es-ES"/>
        </w:rPr>
        <w:t>ợ</w:t>
      </w:r>
      <w:r w:rsidRPr="007431BA">
        <w:rPr>
          <w:bCs/>
          <w:iCs/>
          <w:sz w:val="28"/>
          <w:szCs w:val="28"/>
          <w:lang w:val="es-ES"/>
        </w:rPr>
        <w:t>p l</w:t>
      </w:r>
      <w:r w:rsidRPr="007431BA">
        <w:rPr>
          <w:bCs/>
          <w:iCs/>
          <w:sz w:val="28"/>
          <w:szCs w:val="28"/>
          <w:lang w:val="es-ES"/>
        </w:rPr>
        <w:t>ệ</w:t>
      </w:r>
      <w:r w:rsidRPr="007431BA">
        <w:rPr>
          <w:bCs/>
          <w:iCs/>
          <w:sz w:val="28"/>
          <w:szCs w:val="28"/>
          <w:lang w:val="es-ES"/>
        </w:rPr>
        <w:t>. Nhà th</w:t>
      </w:r>
      <w:r w:rsidRPr="007431BA">
        <w:rPr>
          <w:bCs/>
          <w:iCs/>
          <w:sz w:val="28"/>
          <w:szCs w:val="28"/>
          <w:lang w:val="es-ES"/>
        </w:rPr>
        <w:t>ầ</w:t>
      </w:r>
      <w:r w:rsidRPr="007431BA">
        <w:rPr>
          <w:bCs/>
          <w:iCs/>
          <w:sz w:val="28"/>
          <w:szCs w:val="28"/>
          <w:lang w:val="es-ES"/>
        </w:rPr>
        <w:t>u n</w:t>
      </w:r>
      <w:r w:rsidRPr="007431BA">
        <w:rPr>
          <w:bCs/>
          <w:iCs/>
          <w:sz w:val="28"/>
          <w:szCs w:val="28"/>
          <w:lang w:val="es-ES"/>
        </w:rPr>
        <w:t>ộ</w:t>
      </w:r>
      <w:r w:rsidRPr="007431BA">
        <w:rPr>
          <w:bCs/>
          <w:iCs/>
          <w:sz w:val="28"/>
          <w:szCs w:val="28"/>
          <w:lang w:val="es-ES"/>
        </w:rPr>
        <w:t>p đ</w:t>
      </w:r>
      <w:r w:rsidRPr="007431BA">
        <w:rPr>
          <w:bCs/>
          <w:iCs/>
          <w:sz w:val="28"/>
          <w:szCs w:val="28"/>
          <w:lang w:val="es-ES"/>
        </w:rPr>
        <w:t>ồ</w:t>
      </w:r>
      <w:r w:rsidRPr="007431BA">
        <w:rPr>
          <w:bCs/>
          <w:iCs/>
          <w:sz w:val="28"/>
          <w:szCs w:val="28"/>
          <w:lang w:val="es-ES"/>
        </w:rPr>
        <w:t>ng th</w:t>
      </w:r>
      <w:r w:rsidRPr="007431BA">
        <w:rPr>
          <w:bCs/>
          <w:iCs/>
          <w:sz w:val="28"/>
          <w:szCs w:val="28"/>
          <w:lang w:val="es-ES"/>
        </w:rPr>
        <w:t>ờ</w:t>
      </w:r>
      <w:r w:rsidRPr="007431BA">
        <w:rPr>
          <w:bCs/>
          <w:iCs/>
          <w:sz w:val="28"/>
          <w:szCs w:val="28"/>
          <w:lang w:val="es-ES"/>
        </w:rPr>
        <w:t>i c</w:t>
      </w:r>
      <w:r w:rsidRPr="007431BA">
        <w:rPr>
          <w:bCs/>
          <w:iCs/>
          <w:sz w:val="28"/>
          <w:szCs w:val="28"/>
          <w:lang w:val="es-ES"/>
        </w:rPr>
        <w:t>ả</w:t>
      </w:r>
      <w:r w:rsidRPr="007431BA">
        <w:rPr>
          <w:bCs/>
          <w:iCs/>
          <w:sz w:val="28"/>
          <w:szCs w:val="28"/>
          <w:lang w:val="es-ES"/>
        </w:rPr>
        <w:t xml:space="preserve"> file word ho</w:t>
      </w:r>
      <w:r w:rsidRPr="007431BA">
        <w:rPr>
          <w:bCs/>
          <w:iCs/>
          <w:sz w:val="28"/>
          <w:szCs w:val="28"/>
          <w:lang w:val="es-ES"/>
        </w:rPr>
        <w:t>ặ</w:t>
      </w:r>
      <w:r w:rsidRPr="007431BA">
        <w:rPr>
          <w:bCs/>
          <w:iCs/>
          <w:sz w:val="28"/>
          <w:szCs w:val="28"/>
          <w:lang w:val="es-ES"/>
        </w:rPr>
        <w:t>c excel.</w:t>
      </w:r>
    </w:p>
    <w:p w14:paraId="5E0A83B7" w14:textId="77777777" w:rsidR="00033265" w:rsidRPr="007431BA" w:rsidRDefault="00354FAA" w:rsidP="00033265">
      <w:pPr>
        <w:spacing w:before="120"/>
        <w:ind w:firstLine="709"/>
        <w:rPr>
          <w:bCs/>
          <w:iCs/>
          <w:sz w:val="28"/>
          <w:szCs w:val="28"/>
          <w:lang w:val="es-ES"/>
        </w:rPr>
      </w:pPr>
      <w:r w:rsidRPr="007431BA">
        <w:rPr>
          <w:bCs/>
          <w:iCs/>
          <w:sz w:val="28"/>
          <w:szCs w:val="28"/>
          <w:lang w:val="es-ES"/>
        </w:rPr>
        <w:t>- B</w:t>
      </w:r>
      <w:r w:rsidRPr="007431BA">
        <w:rPr>
          <w:bCs/>
          <w:iCs/>
          <w:sz w:val="28"/>
          <w:szCs w:val="28"/>
          <w:lang w:val="es-ES"/>
        </w:rPr>
        <w:t>ả</w:t>
      </w:r>
      <w:r w:rsidRPr="007431BA">
        <w:rPr>
          <w:bCs/>
          <w:iCs/>
          <w:sz w:val="28"/>
          <w:szCs w:val="28"/>
          <w:lang w:val="es-ES"/>
        </w:rPr>
        <w:t>ng kê khai h</w:t>
      </w:r>
      <w:r w:rsidRPr="007431BA">
        <w:rPr>
          <w:bCs/>
          <w:iCs/>
          <w:sz w:val="28"/>
          <w:szCs w:val="28"/>
          <w:lang w:val="es-ES"/>
        </w:rPr>
        <w:t>ợ</w:t>
      </w:r>
      <w:r w:rsidRPr="007431BA">
        <w:rPr>
          <w:bCs/>
          <w:iCs/>
          <w:sz w:val="28"/>
          <w:szCs w:val="28"/>
          <w:lang w:val="es-ES"/>
        </w:rPr>
        <w:t>p đ</w:t>
      </w:r>
      <w:r w:rsidRPr="007431BA">
        <w:rPr>
          <w:bCs/>
          <w:iCs/>
          <w:sz w:val="28"/>
          <w:szCs w:val="28"/>
          <w:lang w:val="es-ES"/>
        </w:rPr>
        <w:t>ồ</w:t>
      </w:r>
      <w:r w:rsidRPr="007431BA">
        <w:rPr>
          <w:bCs/>
          <w:iCs/>
          <w:sz w:val="28"/>
          <w:szCs w:val="28"/>
          <w:lang w:val="es-ES"/>
        </w:rPr>
        <w:t>ng tương t</w:t>
      </w:r>
      <w:r w:rsidRPr="007431BA">
        <w:rPr>
          <w:bCs/>
          <w:iCs/>
          <w:sz w:val="28"/>
          <w:szCs w:val="28"/>
          <w:lang w:val="es-ES"/>
        </w:rPr>
        <w:t>ự</w:t>
      </w:r>
      <w:r w:rsidRPr="007431BA">
        <w:rPr>
          <w:bCs/>
          <w:iCs/>
          <w:sz w:val="28"/>
          <w:szCs w:val="28"/>
          <w:lang w:val="es-ES"/>
        </w:rPr>
        <w:t xml:space="preserve"> (Theo m</w:t>
      </w:r>
      <w:r w:rsidRPr="007431BA">
        <w:rPr>
          <w:bCs/>
          <w:iCs/>
          <w:sz w:val="28"/>
          <w:szCs w:val="28"/>
          <w:lang w:val="es-ES"/>
        </w:rPr>
        <w:t>ẫ</w:t>
      </w:r>
      <w:r w:rsidRPr="007431BA">
        <w:rPr>
          <w:bCs/>
          <w:iCs/>
          <w:sz w:val="28"/>
          <w:szCs w:val="28"/>
          <w:lang w:val="es-ES"/>
        </w:rPr>
        <w:t>u 03 đính kèm t</w:t>
      </w:r>
      <w:r w:rsidRPr="007431BA">
        <w:rPr>
          <w:bCs/>
          <w:iCs/>
          <w:sz w:val="28"/>
          <w:szCs w:val="28"/>
          <w:lang w:val="es-ES"/>
        </w:rPr>
        <w:t>ạ</w:t>
      </w:r>
      <w:r w:rsidRPr="007431BA">
        <w:rPr>
          <w:bCs/>
          <w:iCs/>
          <w:sz w:val="28"/>
          <w:szCs w:val="28"/>
          <w:lang w:val="es-ES"/>
        </w:rPr>
        <w:t>i chương V</w:t>
      </w:r>
      <w:r w:rsidRPr="007431BA">
        <w:rPr>
          <w:bCs/>
          <w:iCs/>
          <w:sz w:val="28"/>
          <w:szCs w:val="28"/>
          <w:lang w:val="es-ES"/>
        </w:rPr>
        <w:t xml:space="preserve"> E-HSMT) đư</w:t>
      </w:r>
      <w:r w:rsidRPr="007431BA">
        <w:rPr>
          <w:bCs/>
          <w:iCs/>
          <w:sz w:val="28"/>
          <w:szCs w:val="28"/>
          <w:lang w:val="es-ES"/>
        </w:rPr>
        <w:t>ợ</w:t>
      </w:r>
      <w:r w:rsidRPr="007431BA">
        <w:rPr>
          <w:bCs/>
          <w:iCs/>
          <w:sz w:val="28"/>
          <w:szCs w:val="28"/>
          <w:lang w:val="es-ES"/>
        </w:rPr>
        <w:t>c ký, đóng d</w:t>
      </w:r>
      <w:r w:rsidRPr="007431BA">
        <w:rPr>
          <w:bCs/>
          <w:iCs/>
          <w:sz w:val="28"/>
          <w:szCs w:val="28"/>
          <w:lang w:val="es-ES"/>
        </w:rPr>
        <w:t>ấ</w:t>
      </w:r>
      <w:r w:rsidRPr="007431BA">
        <w:rPr>
          <w:bCs/>
          <w:iCs/>
          <w:sz w:val="28"/>
          <w:szCs w:val="28"/>
          <w:lang w:val="es-ES"/>
        </w:rPr>
        <w:t>u h</w:t>
      </w:r>
      <w:r w:rsidRPr="007431BA">
        <w:rPr>
          <w:bCs/>
          <w:iCs/>
          <w:sz w:val="28"/>
          <w:szCs w:val="28"/>
          <w:lang w:val="es-ES"/>
        </w:rPr>
        <w:t>ợ</w:t>
      </w:r>
      <w:r w:rsidRPr="007431BA">
        <w:rPr>
          <w:bCs/>
          <w:iCs/>
          <w:sz w:val="28"/>
          <w:szCs w:val="28"/>
          <w:lang w:val="es-ES"/>
        </w:rPr>
        <w:t>p l</w:t>
      </w:r>
      <w:r w:rsidRPr="007431BA">
        <w:rPr>
          <w:bCs/>
          <w:iCs/>
          <w:sz w:val="28"/>
          <w:szCs w:val="28"/>
          <w:lang w:val="es-ES"/>
        </w:rPr>
        <w:t>ệ</w:t>
      </w:r>
      <w:r w:rsidRPr="007431BA">
        <w:rPr>
          <w:bCs/>
          <w:iCs/>
          <w:sz w:val="28"/>
          <w:szCs w:val="28"/>
          <w:lang w:val="es-ES"/>
        </w:rPr>
        <w:t>. Nhà th</w:t>
      </w:r>
      <w:r w:rsidRPr="007431BA">
        <w:rPr>
          <w:bCs/>
          <w:iCs/>
          <w:sz w:val="28"/>
          <w:szCs w:val="28"/>
          <w:lang w:val="es-ES"/>
        </w:rPr>
        <w:t>ầ</w:t>
      </w:r>
      <w:r w:rsidRPr="007431BA">
        <w:rPr>
          <w:bCs/>
          <w:iCs/>
          <w:sz w:val="28"/>
          <w:szCs w:val="28"/>
          <w:lang w:val="es-ES"/>
        </w:rPr>
        <w:t>u n</w:t>
      </w:r>
      <w:r w:rsidRPr="007431BA">
        <w:rPr>
          <w:bCs/>
          <w:iCs/>
          <w:sz w:val="28"/>
          <w:szCs w:val="28"/>
          <w:lang w:val="es-ES"/>
        </w:rPr>
        <w:t>ộ</w:t>
      </w:r>
      <w:r w:rsidRPr="007431BA">
        <w:rPr>
          <w:bCs/>
          <w:iCs/>
          <w:sz w:val="28"/>
          <w:szCs w:val="28"/>
          <w:lang w:val="es-ES"/>
        </w:rPr>
        <w:t>p đ</w:t>
      </w:r>
      <w:r w:rsidRPr="007431BA">
        <w:rPr>
          <w:bCs/>
          <w:iCs/>
          <w:sz w:val="28"/>
          <w:szCs w:val="28"/>
          <w:lang w:val="es-ES"/>
        </w:rPr>
        <w:t>ồ</w:t>
      </w:r>
      <w:r w:rsidRPr="007431BA">
        <w:rPr>
          <w:bCs/>
          <w:iCs/>
          <w:sz w:val="28"/>
          <w:szCs w:val="28"/>
          <w:lang w:val="es-ES"/>
        </w:rPr>
        <w:t>ng th</w:t>
      </w:r>
      <w:r w:rsidRPr="007431BA">
        <w:rPr>
          <w:bCs/>
          <w:iCs/>
          <w:sz w:val="28"/>
          <w:szCs w:val="28"/>
          <w:lang w:val="es-ES"/>
        </w:rPr>
        <w:t>ờ</w:t>
      </w:r>
      <w:r w:rsidRPr="007431BA">
        <w:rPr>
          <w:bCs/>
          <w:iCs/>
          <w:sz w:val="28"/>
          <w:szCs w:val="28"/>
          <w:lang w:val="es-ES"/>
        </w:rPr>
        <w:t>i c</w:t>
      </w:r>
      <w:r w:rsidRPr="007431BA">
        <w:rPr>
          <w:bCs/>
          <w:iCs/>
          <w:sz w:val="28"/>
          <w:szCs w:val="28"/>
          <w:lang w:val="es-ES"/>
        </w:rPr>
        <w:t>ả</w:t>
      </w:r>
      <w:r w:rsidRPr="007431BA">
        <w:rPr>
          <w:bCs/>
          <w:iCs/>
          <w:sz w:val="28"/>
          <w:szCs w:val="28"/>
          <w:lang w:val="es-ES"/>
        </w:rPr>
        <w:t xml:space="preserve"> file word ho</w:t>
      </w:r>
      <w:r w:rsidRPr="007431BA">
        <w:rPr>
          <w:bCs/>
          <w:iCs/>
          <w:sz w:val="28"/>
          <w:szCs w:val="28"/>
          <w:lang w:val="es-ES"/>
        </w:rPr>
        <w:t>ặ</w:t>
      </w:r>
      <w:r w:rsidRPr="007431BA">
        <w:rPr>
          <w:bCs/>
          <w:iCs/>
          <w:sz w:val="28"/>
          <w:szCs w:val="28"/>
          <w:lang w:val="es-ES"/>
        </w:rPr>
        <w:t>c excel.</w:t>
      </w:r>
    </w:p>
    <w:p w14:paraId="546BE2F0" w14:textId="77777777" w:rsidR="00033265" w:rsidRPr="007431BA" w:rsidRDefault="00354FAA" w:rsidP="00033265">
      <w:pPr>
        <w:spacing w:before="120"/>
        <w:ind w:firstLine="709"/>
        <w:rPr>
          <w:bCs/>
          <w:iCs/>
          <w:sz w:val="28"/>
          <w:szCs w:val="28"/>
          <w:lang w:val="es-ES"/>
        </w:rPr>
      </w:pPr>
      <w:r w:rsidRPr="007431BA">
        <w:rPr>
          <w:bCs/>
          <w:iCs/>
          <w:sz w:val="28"/>
          <w:szCs w:val="28"/>
          <w:lang w:val="es-ES"/>
        </w:rPr>
        <w:t>1.3.3 Nhà th</w:t>
      </w:r>
      <w:r w:rsidRPr="007431BA">
        <w:rPr>
          <w:bCs/>
          <w:iCs/>
          <w:sz w:val="28"/>
          <w:szCs w:val="28"/>
          <w:lang w:val="es-ES"/>
        </w:rPr>
        <w:t>ầ</w:t>
      </w:r>
      <w:r w:rsidRPr="007431BA">
        <w:rPr>
          <w:bCs/>
          <w:iCs/>
          <w:sz w:val="28"/>
          <w:szCs w:val="28"/>
          <w:lang w:val="es-ES"/>
        </w:rPr>
        <w:t>u có gi</w:t>
      </w:r>
      <w:r w:rsidRPr="007431BA">
        <w:rPr>
          <w:bCs/>
          <w:iCs/>
          <w:sz w:val="28"/>
          <w:szCs w:val="28"/>
          <w:lang w:val="es-ES"/>
        </w:rPr>
        <w:t>ấ</w:t>
      </w:r>
      <w:r w:rsidRPr="007431BA">
        <w:rPr>
          <w:bCs/>
          <w:iCs/>
          <w:sz w:val="28"/>
          <w:szCs w:val="28"/>
          <w:lang w:val="es-ES"/>
        </w:rPr>
        <w:t>y phép bán hàng đ</w:t>
      </w:r>
      <w:r w:rsidRPr="007431BA">
        <w:rPr>
          <w:bCs/>
          <w:iCs/>
          <w:sz w:val="28"/>
          <w:szCs w:val="28"/>
          <w:lang w:val="es-ES"/>
        </w:rPr>
        <w:t>ố</w:t>
      </w:r>
      <w:r w:rsidRPr="007431BA">
        <w:rPr>
          <w:bCs/>
          <w:iCs/>
          <w:sz w:val="28"/>
          <w:szCs w:val="28"/>
          <w:lang w:val="es-ES"/>
        </w:rPr>
        <w:t>i v</w:t>
      </w:r>
      <w:r w:rsidRPr="007431BA">
        <w:rPr>
          <w:bCs/>
          <w:iCs/>
          <w:sz w:val="28"/>
          <w:szCs w:val="28"/>
          <w:lang w:val="es-ES"/>
        </w:rPr>
        <w:t>ớ</w:t>
      </w:r>
      <w:r w:rsidRPr="007431BA">
        <w:rPr>
          <w:bCs/>
          <w:iCs/>
          <w:sz w:val="28"/>
          <w:szCs w:val="28"/>
          <w:lang w:val="es-ES"/>
        </w:rPr>
        <w:t>i t</w:t>
      </w:r>
      <w:r w:rsidRPr="007431BA">
        <w:rPr>
          <w:bCs/>
          <w:iCs/>
          <w:sz w:val="28"/>
          <w:szCs w:val="28"/>
          <w:lang w:val="es-ES"/>
        </w:rPr>
        <w:t>ố</w:t>
      </w:r>
      <w:r w:rsidRPr="007431BA">
        <w:rPr>
          <w:bCs/>
          <w:iCs/>
          <w:sz w:val="28"/>
          <w:szCs w:val="28"/>
          <w:lang w:val="es-ES"/>
        </w:rPr>
        <w:t>i thi</w:t>
      </w:r>
      <w:r w:rsidRPr="007431BA">
        <w:rPr>
          <w:bCs/>
          <w:iCs/>
          <w:sz w:val="28"/>
          <w:szCs w:val="28"/>
          <w:lang w:val="es-ES"/>
        </w:rPr>
        <w:t>ể</w:t>
      </w:r>
      <w:r w:rsidRPr="007431BA">
        <w:rPr>
          <w:bCs/>
          <w:iCs/>
          <w:sz w:val="28"/>
          <w:szCs w:val="28"/>
          <w:lang w:val="es-ES"/>
        </w:rPr>
        <w:t>u máy chính.</w:t>
      </w:r>
    </w:p>
    <w:p w14:paraId="49EDFAC3" w14:textId="77777777" w:rsidR="00033265" w:rsidRPr="007431BA" w:rsidRDefault="00354FAA" w:rsidP="00033265">
      <w:pPr>
        <w:spacing w:before="120"/>
        <w:ind w:firstLine="709"/>
        <w:rPr>
          <w:bCs/>
          <w:iCs/>
          <w:sz w:val="28"/>
          <w:szCs w:val="28"/>
          <w:lang w:val="es-ES"/>
        </w:rPr>
      </w:pPr>
      <w:r w:rsidRPr="007431BA">
        <w:rPr>
          <w:bCs/>
          <w:iCs/>
          <w:sz w:val="28"/>
          <w:szCs w:val="28"/>
          <w:lang w:val="es-ES"/>
        </w:rPr>
        <w:t>1.3.4 Nhà th</w:t>
      </w:r>
      <w:r w:rsidRPr="007431BA">
        <w:rPr>
          <w:bCs/>
          <w:iCs/>
          <w:sz w:val="28"/>
          <w:szCs w:val="28"/>
          <w:lang w:val="es-ES"/>
        </w:rPr>
        <w:t>ầ</w:t>
      </w:r>
      <w:r w:rsidRPr="007431BA">
        <w:rPr>
          <w:bCs/>
          <w:iCs/>
          <w:sz w:val="28"/>
          <w:szCs w:val="28"/>
          <w:lang w:val="es-ES"/>
        </w:rPr>
        <w:t>u cam k</w:t>
      </w:r>
      <w:r w:rsidRPr="007431BA">
        <w:rPr>
          <w:bCs/>
          <w:iCs/>
          <w:sz w:val="28"/>
          <w:szCs w:val="28"/>
          <w:lang w:val="es-ES"/>
        </w:rPr>
        <w:t>ế</w:t>
      </w:r>
      <w:r w:rsidRPr="007431BA">
        <w:rPr>
          <w:bCs/>
          <w:iCs/>
          <w:sz w:val="28"/>
          <w:szCs w:val="28"/>
          <w:lang w:val="es-ES"/>
        </w:rPr>
        <w:t>t:</w:t>
      </w:r>
    </w:p>
    <w:p w14:paraId="49B9E20E" w14:textId="77777777" w:rsidR="00033265" w:rsidRPr="007431BA" w:rsidRDefault="00354FAA" w:rsidP="00033265">
      <w:pPr>
        <w:spacing w:before="120"/>
        <w:ind w:firstLine="709"/>
        <w:rPr>
          <w:bCs/>
          <w:iCs/>
          <w:sz w:val="28"/>
          <w:szCs w:val="28"/>
          <w:lang w:val="es-ES"/>
        </w:rPr>
      </w:pPr>
      <w:r w:rsidRPr="007431BA">
        <w:rPr>
          <w:bCs/>
          <w:iCs/>
          <w:sz w:val="28"/>
          <w:szCs w:val="28"/>
          <w:lang w:val="es-ES"/>
        </w:rPr>
        <w:t>- Toàn b</w:t>
      </w:r>
      <w:r w:rsidRPr="007431BA">
        <w:rPr>
          <w:bCs/>
          <w:iCs/>
          <w:sz w:val="28"/>
          <w:szCs w:val="28"/>
          <w:lang w:val="es-ES"/>
        </w:rPr>
        <w:t>ộ</w:t>
      </w:r>
      <w:r w:rsidRPr="007431BA">
        <w:rPr>
          <w:bCs/>
          <w:iCs/>
          <w:sz w:val="28"/>
          <w:szCs w:val="28"/>
          <w:lang w:val="es-ES"/>
        </w:rPr>
        <w:t xml:space="preserve"> hàng hóa cung c</w:t>
      </w:r>
      <w:r w:rsidRPr="007431BA">
        <w:rPr>
          <w:bCs/>
          <w:iCs/>
          <w:sz w:val="28"/>
          <w:szCs w:val="28"/>
          <w:lang w:val="es-ES"/>
        </w:rPr>
        <w:t>ấ</w:t>
      </w:r>
      <w:r w:rsidRPr="007431BA">
        <w:rPr>
          <w:bCs/>
          <w:iCs/>
          <w:sz w:val="28"/>
          <w:szCs w:val="28"/>
          <w:lang w:val="es-ES"/>
        </w:rPr>
        <w:t>p ph</w:t>
      </w:r>
      <w:r w:rsidRPr="007431BA">
        <w:rPr>
          <w:bCs/>
          <w:iCs/>
          <w:sz w:val="28"/>
          <w:szCs w:val="28"/>
          <w:lang w:val="es-ES"/>
        </w:rPr>
        <w:t>ả</w:t>
      </w:r>
      <w:r w:rsidRPr="007431BA">
        <w:rPr>
          <w:bCs/>
          <w:iCs/>
          <w:sz w:val="28"/>
          <w:szCs w:val="28"/>
          <w:lang w:val="es-ES"/>
        </w:rPr>
        <w:t>i có xu</w:t>
      </w:r>
      <w:r w:rsidRPr="007431BA">
        <w:rPr>
          <w:bCs/>
          <w:iCs/>
          <w:sz w:val="28"/>
          <w:szCs w:val="28"/>
          <w:lang w:val="es-ES"/>
        </w:rPr>
        <w:t>ấ</w:t>
      </w:r>
      <w:r w:rsidRPr="007431BA">
        <w:rPr>
          <w:bCs/>
          <w:iCs/>
          <w:sz w:val="28"/>
          <w:szCs w:val="28"/>
          <w:lang w:val="es-ES"/>
        </w:rPr>
        <w:t>t x</w:t>
      </w:r>
      <w:r w:rsidRPr="007431BA">
        <w:rPr>
          <w:bCs/>
          <w:iCs/>
          <w:sz w:val="28"/>
          <w:szCs w:val="28"/>
          <w:lang w:val="es-ES"/>
        </w:rPr>
        <w:t>ứ</w:t>
      </w:r>
      <w:r w:rsidRPr="007431BA">
        <w:rPr>
          <w:bCs/>
          <w:iCs/>
          <w:sz w:val="28"/>
          <w:szCs w:val="28"/>
          <w:lang w:val="es-ES"/>
        </w:rPr>
        <w:t xml:space="preserve"> rõ ràng, h</w:t>
      </w:r>
      <w:r w:rsidRPr="007431BA">
        <w:rPr>
          <w:bCs/>
          <w:iCs/>
          <w:sz w:val="28"/>
          <w:szCs w:val="28"/>
          <w:lang w:val="es-ES"/>
        </w:rPr>
        <w:t>ợ</w:t>
      </w:r>
      <w:r w:rsidRPr="007431BA">
        <w:rPr>
          <w:bCs/>
          <w:iCs/>
          <w:sz w:val="28"/>
          <w:szCs w:val="28"/>
          <w:lang w:val="es-ES"/>
        </w:rPr>
        <w:t>p pháp, có đ</w:t>
      </w:r>
      <w:r w:rsidRPr="007431BA">
        <w:rPr>
          <w:bCs/>
          <w:iCs/>
          <w:sz w:val="28"/>
          <w:szCs w:val="28"/>
          <w:lang w:val="es-ES"/>
        </w:rPr>
        <w:t>ầ</w:t>
      </w:r>
      <w:r w:rsidRPr="007431BA">
        <w:rPr>
          <w:bCs/>
          <w:iCs/>
          <w:sz w:val="28"/>
          <w:szCs w:val="28"/>
          <w:lang w:val="es-ES"/>
        </w:rPr>
        <w:t>y đ</w:t>
      </w:r>
      <w:r w:rsidRPr="007431BA">
        <w:rPr>
          <w:bCs/>
          <w:iCs/>
          <w:sz w:val="28"/>
          <w:szCs w:val="28"/>
          <w:lang w:val="es-ES"/>
        </w:rPr>
        <w:t>ủ</w:t>
      </w:r>
      <w:r w:rsidRPr="007431BA">
        <w:rPr>
          <w:bCs/>
          <w:iCs/>
          <w:sz w:val="28"/>
          <w:szCs w:val="28"/>
          <w:lang w:val="es-ES"/>
        </w:rPr>
        <w:t xml:space="preserve"> ký mã hi</w:t>
      </w:r>
      <w:r w:rsidRPr="007431BA">
        <w:rPr>
          <w:bCs/>
          <w:iCs/>
          <w:sz w:val="28"/>
          <w:szCs w:val="28"/>
          <w:lang w:val="es-ES"/>
        </w:rPr>
        <w:t>ệ</w:t>
      </w:r>
      <w:r w:rsidRPr="007431BA">
        <w:rPr>
          <w:bCs/>
          <w:iCs/>
          <w:sz w:val="28"/>
          <w:szCs w:val="28"/>
          <w:lang w:val="es-ES"/>
        </w:rPr>
        <w:t>u</w:t>
      </w:r>
      <w:r w:rsidRPr="007431BA">
        <w:rPr>
          <w:bCs/>
          <w:iCs/>
          <w:sz w:val="28"/>
          <w:szCs w:val="28"/>
          <w:lang w:val="es-ES"/>
        </w:rPr>
        <w:t>, nhãn mác s</w:t>
      </w:r>
      <w:r w:rsidRPr="007431BA">
        <w:rPr>
          <w:bCs/>
          <w:iCs/>
          <w:sz w:val="28"/>
          <w:szCs w:val="28"/>
          <w:lang w:val="es-ES"/>
        </w:rPr>
        <w:t>ả</w:t>
      </w:r>
      <w:r w:rsidRPr="007431BA">
        <w:rPr>
          <w:bCs/>
          <w:iCs/>
          <w:sz w:val="28"/>
          <w:szCs w:val="28"/>
          <w:lang w:val="es-ES"/>
        </w:rPr>
        <w:t>n ph</w:t>
      </w:r>
      <w:r w:rsidRPr="007431BA">
        <w:rPr>
          <w:bCs/>
          <w:iCs/>
          <w:sz w:val="28"/>
          <w:szCs w:val="28"/>
          <w:lang w:val="es-ES"/>
        </w:rPr>
        <w:t>ẩ</w:t>
      </w:r>
      <w:r w:rsidRPr="007431BA">
        <w:rPr>
          <w:bCs/>
          <w:iCs/>
          <w:sz w:val="28"/>
          <w:szCs w:val="28"/>
          <w:lang w:val="es-ES"/>
        </w:rPr>
        <w:t>m (n</w:t>
      </w:r>
      <w:r w:rsidRPr="007431BA">
        <w:rPr>
          <w:bCs/>
          <w:iCs/>
          <w:sz w:val="28"/>
          <w:szCs w:val="28"/>
          <w:lang w:val="es-ES"/>
        </w:rPr>
        <w:t>ế</w:t>
      </w:r>
      <w:r w:rsidRPr="007431BA">
        <w:rPr>
          <w:bCs/>
          <w:iCs/>
          <w:sz w:val="28"/>
          <w:szCs w:val="28"/>
          <w:lang w:val="es-ES"/>
        </w:rPr>
        <w:t>u có) theo qui đ</w:t>
      </w:r>
      <w:r w:rsidRPr="007431BA">
        <w:rPr>
          <w:bCs/>
          <w:iCs/>
          <w:sz w:val="28"/>
          <w:szCs w:val="28"/>
          <w:lang w:val="es-ES"/>
        </w:rPr>
        <w:t>ị</w:t>
      </w:r>
      <w:r w:rsidRPr="007431BA">
        <w:rPr>
          <w:bCs/>
          <w:iCs/>
          <w:sz w:val="28"/>
          <w:szCs w:val="28"/>
          <w:lang w:val="es-ES"/>
        </w:rPr>
        <w:t>nh hi</w:t>
      </w:r>
      <w:r w:rsidRPr="007431BA">
        <w:rPr>
          <w:bCs/>
          <w:iCs/>
          <w:sz w:val="28"/>
          <w:szCs w:val="28"/>
          <w:lang w:val="es-ES"/>
        </w:rPr>
        <w:t>ệ</w:t>
      </w:r>
      <w:r w:rsidRPr="007431BA">
        <w:rPr>
          <w:bCs/>
          <w:iCs/>
          <w:sz w:val="28"/>
          <w:szCs w:val="28"/>
          <w:lang w:val="es-ES"/>
        </w:rPr>
        <w:t>n hành.</w:t>
      </w:r>
    </w:p>
    <w:p w14:paraId="7B221D68" w14:textId="77777777" w:rsidR="00033265" w:rsidRPr="007431BA" w:rsidRDefault="00354FAA" w:rsidP="00033265">
      <w:pPr>
        <w:spacing w:before="120"/>
        <w:ind w:firstLine="709"/>
        <w:rPr>
          <w:bCs/>
          <w:iCs/>
          <w:sz w:val="28"/>
          <w:szCs w:val="28"/>
          <w:lang w:val="es-ES"/>
        </w:rPr>
      </w:pPr>
      <w:r w:rsidRPr="007431BA">
        <w:rPr>
          <w:bCs/>
          <w:iCs/>
          <w:sz w:val="28"/>
          <w:szCs w:val="28"/>
          <w:lang w:val="es-ES"/>
        </w:rPr>
        <w:t>- Hàng hóa m</w:t>
      </w:r>
      <w:r w:rsidRPr="007431BA">
        <w:rPr>
          <w:bCs/>
          <w:iCs/>
          <w:sz w:val="28"/>
          <w:szCs w:val="28"/>
          <w:lang w:val="es-ES"/>
        </w:rPr>
        <w:t>ớ</w:t>
      </w:r>
      <w:r w:rsidRPr="007431BA">
        <w:rPr>
          <w:bCs/>
          <w:iCs/>
          <w:sz w:val="28"/>
          <w:szCs w:val="28"/>
          <w:lang w:val="es-ES"/>
        </w:rPr>
        <w:t>i 100%. Năm s</w:t>
      </w:r>
      <w:r w:rsidRPr="007431BA">
        <w:rPr>
          <w:bCs/>
          <w:iCs/>
          <w:sz w:val="28"/>
          <w:szCs w:val="28"/>
          <w:lang w:val="es-ES"/>
        </w:rPr>
        <w:t>ả</w:t>
      </w:r>
      <w:r w:rsidRPr="007431BA">
        <w:rPr>
          <w:bCs/>
          <w:iCs/>
          <w:sz w:val="28"/>
          <w:szCs w:val="28"/>
          <w:lang w:val="es-ES"/>
        </w:rPr>
        <w:t>n xu</w:t>
      </w:r>
      <w:r w:rsidRPr="007431BA">
        <w:rPr>
          <w:bCs/>
          <w:iCs/>
          <w:sz w:val="28"/>
          <w:szCs w:val="28"/>
          <w:lang w:val="es-ES"/>
        </w:rPr>
        <w:t>ấ</w:t>
      </w:r>
      <w:r w:rsidRPr="007431BA">
        <w:rPr>
          <w:bCs/>
          <w:iCs/>
          <w:sz w:val="28"/>
          <w:szCs w:val="28"/>
          <w:lang w:val="es-ES"/>
        </w:rPr>
        <w:t xml:space="preserve">t: </w:t>
      </w:r>
      <w:r w:rsidRPr="00F25F70">
        <w:rPr>
          <w:bCs/>
          <w:iCs/>
          <w:color w:val="EE0000"/>
          <w:sz w:val="28"/>
          <w:szCs w:val="28"/>
          <w:lang w:val="es-ES"/>
        </w:rPr>
        <w:t>T</w:t>
      </w:r>
      <w:r w:rsidRPr="00F25F70">
        <w:rPr>
          <w:bCs/>
          <w:iCs/>
          <w:color w:val="EE0000"/>
          <w:sz w:val="28"/>
          <w:szCs w:val="28"/>
          <w:lang w:val="es-ES"/>
        </w:rPr>
        <w:t>ừ</w:t>
      </w:r>
      <w:r w:rsidRPr="00F25F70">
        <w:rPr>
          <w:bCs/>
          <w:iCs/>
          <w:color w:val="EE0000"/>
          <w:sz w:val="28"/>
          <w:szCs w:val="28"/>
          <w:lang w:val="es-ES"/>
        </w:rPr>
        <w:t xml:space="preserve"> năm 2025 tr</w:t>
      </w:r>
      <w:r w:rsidRPr="00F25F70">
        <w:rPr>
          <w:bCs/>
          <w:iCs/>
          <w:color w:val="EE0000"/>
          <w:sz w:val="28"/>
          <w:szCs w:val="28"/>
          <w:lang w:val="es-ES"/>
        </w:rPr>
        <w:t>ở</w:t>
      </w:r>
      <w:r w:rsidRPr="00F25F70">
        <w:rPr>
          <w:bCs/>
          <w:iCs/>
          <w:color w:val="EE0000"/>
          <w:sz w:val="28"/>
          <w:szCs w:val="28"/>
          <w:lang w:val="es-ES"/>
        </w:rPr>
        <w:t xml:space="preserve"> v</w:t>
      </w:r>
      <w:r w:rsidRPr="00F25F70">
        <w:rPr>
          <w:bCs/>
          <w:iCs/>
          <w:color w:val="EE0000"/>
          <w:sz w:val="28"/>
          <w:szCs w:val="28"/>
          <w:lang w:val="es-ES"/>
        </w:rPr>
        <w:t>ề</w:t>
      </w:r>
      <w:r w:rsidRPr="00F25F70">
        <w:rPr>
          <w:bCs/>
          <w:iCs/>
          <w:color w:val="EE0000"/>
          <w:sz w:val="28"/>
          <w:szCs w:val="28"/>
          <w:lang w:val="es-ES"/>
        </w:rPr>
        <w:t xml:space="preserve"> sau</w:t>
      </w:r>
      <w:r w:rsidRPr="007431BA">
        <w:rPr>
          <w:bCs/>
          <w:iCs/>
          <w:sz w:val="28"/>
          <w:szCs w:val="28"/>
          <w:lang w:val="es-ES"/>
        </w:rPr>
        <w:t>.</w:t>
      </w:r>
    </w:p>
    <w:p w14:paraId="66CF1551" w14:textId="77777777" w:rsidR="00033265" w:rsidRPr="007431BA" w:rsidRDefault="00354FAA" w:rsidP="00033265">
      <w:pPr>
        <w:spacing w:before="120"/>
        <w:ind w:firstLine="709"/>
        <w:rPr>
          <w:bCs/>
          <w:iCs/>
          <w:sz w:val="28"/>
          <w:szCs w:val="28"/>
          <w:lang w:val="es-ES"/>
        </w:rPr>
      </w:pPr>
      <w:r w:rsidRPr="007431BA">
        <w:rPr>
          <w:bCs/>
          <w:iCs/>
          <w:sz w:val="28"/>
          <w:szCs w:val="28"/>
          <w:lang w:val="es-ES"/>
        </w:rPr>
        <w:t>- Ti</w:t>
      </w:r>
      <w:r w:rsidRPr="007431BA">
        <w:rPr>
          <w:bCs/>
          <w:iCs/>
          <w:sz w:val="28"/>
          <w:szCs w:val="28"/>
          <w:lang w:val="es-ES"/>
        </w:rPr>
        <w:t>ế</w:t>
      </w:r>
      <w:r w:rsidRPr="007431BA">
        <w:rPr>
          <w:bCs/>
          <w:iCs/>
          <w:sz w:val="28"/>
          <w:szCs w:val="28"/>
          <w:lang w:val="es-ES"/>
        </w:rPr>
        <w:t>n đ</w:t>
      </w:r>
      <w:r w:rsidRPr="007431BA">
        <w:rPr>
          <w:bCs/>
          <w:iCs/>
          <w:sz w:val="28"/>
          <w:szCs w:val="28"/>
          <w:lang w:val="es-ES"/>
        </w:rPr>
        <w:t>ộ</w:t>
      </w:r>
      <w:r w:rsidRPr="007431BA">
        <w:rPr>
          <w:bCs/>
          <w:iCs/>
          <w:sz w:val="28"/>
          <w:szCs w:val="28"/>
          <w:lang w:val="es-ES"/>
        </w:rPr>
        <w:t xml:space="preserve"> cung c</w:t>
      </w:r>
      <w:r w:rsidRPr="007431BA">
        <w:rPr>
          <w:bCs/>
          <w:iCs/>
          <w:sz w:val="28"/>
          <w:szCs w:val="28"/>
          <w:lang w:val="es-ES"/>
        </w:rPr>
        <w:t>ấ</w:t>
      </w:r>
      <w:r w:rsidRPr="007431BA">
        <w:rPr>
          <w:bCs/>
          <w:iCs/>
          <w:sz w:val="28"/>
          <w:szCs w:val="28"/>
          <w:lang w:val="es-ES"/>
        </w:rPr>
        <w:t>p: 90 ngày k</w:t>
      </w:r>
      <w:r w:rsidRPr="007431BA">
        <w:rPr>
          <w:bCs/>
          <w:iCs/>
          <w:sz w:val="28"/>
          <w:szCs w:val="28"/>
          <w:lang w:val="es-ES"/>
        </w:rPr>
        <w:t>ể</w:t>
      </w:r>
      <w:r w:rsidRPr="007431BA">
        <w:rPr>
          <w:bCs/>
          <w:iCs/>
          <w:sz w:val="28"/>
          <w:szCs w:val="28"/>
          <w:lang w:val="es-ES"/>
        </w:rPr>
        <w:t xml:space="preserve"> t</w:t>
      </w:r>
      <w:r w:rsidRPr="007431BA">
        <w:rPr>
          <w:bCs/>
          <w:iCs/>
          <w:sz w:val="28"/>
          <w:szCs w:val="28"/>
          <w:lang w:val="es-ES"/>
        </w:rPr>
        <w:t>ừ</w:t>
      </w:r>
      <w:r w:rsidRPr="007431BA">
        <w:rPr>
          <w:bCs/>
          <w:iCs/>
          <w:sz w:val="28"/>
          <w:szCs w:val="28"/>
          <w:lang w:val="es-ES"/>
        </w:rPr>
        <w:t xml:space="preserve"> ngày h</w:t>
      </w:r>
      <w:r w:rsidRPr="007431BA">
        <w:rPr>
          <w:bCs/>
          <w:iCs/>
          <w:sz w:val="28"/>
          <w:szCs w:val="28"/>
          <w:lang w:val="es-ES"/>
        </w:rPr>
        <w:t>ợ</w:t>
      </w:r>
      <w:r w:rsidRPr="007431BA">
        <w:rPr>
          <w:bCs/>
          <w:iCs/>
          <w:sz w:val="28"/>
          <w:szCs w:val="28"/>
          <w:lang w:val="es-ES"/>
        </w:rPr>
        <w:t>p đ</w:t>
      </w:r>
      <w:r w:rsidRPr="007431BA">
        <w:rPr>
          <w:bCs/>
          <w:iCs/>
          <w:sz w:val="28"/>
          <w:szCs w:val="28"/>
          <w:lang w:val="es-ES"/>
        </w:rPr>
        <w:t>ồ</w:t>
      </w:r>
      <w:r w:rsidRPr="007431BA">
        <w:rPr>
          <w:bCs/>
          <w:iCs/>
          <w:sz w:val="28"/>
          <w:szCs w:val="28"/>
          <w:lang w:val="es-ES"/>
        </w:rPr>
        <w:t>ng có hi</w:t>
      </w:r>
      <w:r w:rsidRPr="007431BA">
        <w:rPr>
          <w:bCs/>
          <w:iCs/>
          <w:sz w:val="28"/>
          <w:szCs w:val="28"/>
          <w:lang w:val="es-ES"/>
        </w:rPr>
        <w:t>ệ</w:t>
      </w:r>
      <w:r w:rsidRPr="007431BA">
        <w:rPr>
          <w:bCs/>
          <w:iCs/>
          <w:sz w:val="28"/>
          <w:szCs w:val="28"/>
          <w:lang w:val="es-ES"/>
        </w:rPr>
        <w:t>u l</w:t>
      </w:r>
      <w:r w:rsidRPr="007431BA">
        <w:rPr>
          <w:bCs/>
          <w:iCs/>
          <w:sz w:val="28"/>
          <w:szCs w:val="28"/>
          <w:lang w:val="es-ES"/>
        </w:rPr>
        <w:t>ự</w:t>
      </w:r>
      <w:r w:rsidRPr="007431BA">
        <w:rPr>
          <w:bCs/>
          <w:iCs/>
          <w:sz w:val="28"/>
          <w:szCs w:val="28"/>
          <w:lang w:val="es-ES"/>
        </w:rPr>
        <w:t>c.</w:t>
      </w:r>
    </w:p>
    <w:p w14:paraId="3171AC0E" w14:textId="77777777" w:rsidR="00033265" w:rsidRPr="007431BA" w:rsidRDefault="00354FAA" w:rsidP="00033265">
      <w:pPr>
        <w:spacing w:before="120"/>
        <w:ind w:firstLine="709"/>
        <w:rPr>
          <w:bCs/>
          <w:iCs/>
          <w:sz w:val="28"/>
          <w:szCs w:val="28"/>
          <w:lang w:val="es-ES"/>
        </w:rPr>
      </w:pPr>
      <w:r w:rsidRPr="007431BA">
        <w:rPr>
          <w:bCs/>
          <w:iCs/>
          <w:sz w:val="28"/>
          <w:szCs w:val="28"/>
          <w:lang w:val="es-ES"/>
        </w:rPr>
        <w:lastRenderedPageBreak/>
        <w:t>- Đ</w:t>
      </w:r>
      <w:r w:rsidRPr="007431BA">
        <w:rPr>
          <w:bCs/>
          <w:iCs/>
          <w:sz w:val="28"/>
          <w:szCs w:val="28"/>
          <w:lang w:val="es-ES"/>
        </w:rPr>
        <w:t>ị</w:t>
      </w:r>
      <w:r w:rsidRPr="007431BA">
        <w:rPr>
          <w:bCs/>
          <w:iCs/>
          <w:sz w:val="28"/>
          <w:szCs w:val="28"/>
          <w:lang w:val="es-ES"/>
        </w:rPr>
        <w:t>a ch</w:t>
      </w:r>
      <w:r w:rsidRPr="007431BA">
        <w:rPr>
          <w:bCs/>
          <w:iCs/>
          <w:sz w:val="28"/>
          <w:szCs w:val="28"/>
          <w:lang w:val="es-ES"/>
        </w:rPr>
        <w:t>ỉ</w:t>
      </w:r>
      <w:r w:rsidRPr="007431BA">
        <w:rPr>
          <w:bCs/>
          <w:iCs/>
          <w:sz w:val="28"/>
          <w:szCs w:val="28"/>
          <w:lang w:val="es-ES"/>
        </w:rPr>
        <w:t xml:space="preserve"> th</w:t>
      </w:r>
      <w:r w:rsidRPr="007431BA">
        <w:rPr>
          <w:bCs/>
          <w:iCs/>
          <w:sz w:val="28"/>
          <w:szCs w:val="28"/>
          <w:lang w:val="es-ES"/>
        </w:rPr>
        <w:t>ự</w:t>
      </w:r>
      <w:r w:rsidRPr="007431BA">
        <w:rPr>
          <w:bCs/>
          <w:iCs/>
          <w:sz w:val="28"/>
          <w:szCs w:val="28"/>
          <w:lang w:val="es-ES"/>
        </w:rPr>
        <w:t>c hi</w:t>
      </w:r>
      <w:r w:rsidRPr="007431BA">
        <w:rPr>
          <w:bCs/>
          <w:iCs/>
          <w:sz w:val="28"/>
          <w:szCs w:val="28"/>
          <w:lang w:val="es-ES"/>
        </w:rPr>
        <w:t>ệ</w:t>
      </w:r>
      <w:r w:rsidRPr="007431BA">
        <w:rPr>
          <w:bCs/>
          <w:iCs/>
          <w:sz w:val="28"/>
          <w:szCs w:val="28"/>
          <w:lang w:val="es-ES"/>
        </w:rPr>
        <w:t>n l</w:t>
      </w:r>
      <w:r w:rsidRPr="007431BA">
        <w:rPr>
          <w:bCs/>
          <w:iCs/>
          <w:sz w:val="28"/>
          <w:szCs w:val="28"/>
          <w:lang w:val="es-ES"/>
        </w:rPr>
        <w:t>ắ</w:t>
      </w:r>
      <w:r w:rsidRPr="007431BA">
        <w:rPr>
          <w:bCs/>
          <w:iCs/>
          <w:sz w:val="28"/>
          <w:szCs w:val="28"/>
          <w:lang w:val="es-ES"/>
        </w:rPr>
        <w:t>p đ</w:t>
      </w:r>
      <w:r w:rsidRPr="007431BA">
        <w:rPr>
          <w:bCs/>
          <w:iCs/>
          <w:sz w:val="28"/>
          <w:szCs w:val="28"/>
          <w:lang w:val="es-ES"/>
        </w:rPr>
        <w:t>ặ</w:t>
      </w:r>
      <w:r w:rsidRPr="007431BA">
        <w:rPr>
          <w:bCs/>
          <w:iCs/>
          <w:sz w:val="28"/>
          <w:szCs w:val="28"/>
          <w:lang w:val="es-ES"/>
        </w:rPr>
        <w:t>t, bàn giao, ch</w:t>
      </w:r>
      <w:r w:rsidRPr="007431BA">
        <w:rPr>
          <w:bCs/>
          <w:iCs/>
          <w:sz w:val="28"/>
          <w:szCs w:val="28"/>
          <w:lang w:val="es-ES"/>
        </w:rPr>
        <w:t>ạ</w:t>
      </w:r>
      <w:r w:rsidRPr="007431BA">
        <w:rPr>
          <w:bCs/>
          <w:iCs/>
          <w:sz w:val="28"/>
          <w:szCs w:val="28"/>
          <w:lang w:val="es-ES"/>
        </w:rPr>
        <w:t>y th</w:t>
      </w:r>
      <w:r w:rsidRPr="007431BA">
        <w:rPr>
          <w:bCs/>
          <w:iCs/>
          <w:sz w:val="28"/>
          <w:szCs w:val="28"/>
          <w:lang w:val="es-ES"/>
        </w:rPr>
        <w:t>ử</w:t>
      </w:r>
      <w:r w:rsidRPr="007431BA">
        <w:rPr>
          <w:bCs/>
          <w:iCs/>
          <w:sz w:val="28"/>
          <w:szCs w:val="28"/>
          <w:lang w:val="es-ES"/>
        </w:rPr>
        <w:t>, nghi</w:t>
      </w:r>
      <w:r w:rsidRPr="007431BA">
        <w:rPr>
          <w:bCs/>
          <w:iCs/>
          <w:sz w:val="28"/>
          <w:szCs w:val="28"/>
          <w:lang w:val="es-ES"/>
        </w:rPr>
        <w:t>ệ</w:t>
      </w:r>
      <w:r w:rsidRPr="007431BA">
        <w:rPr>
          <w:bCs/>
          <w:iCs/>
          <w:sz w:val="28"/>
          <w:szCs w:val="28"/>
          <w:lang w:val="es-ES"/>
        </w:rPr>
        <w:t>m thu hàng hóa: t</w:t>
      </w:r>
      <w:r w:rsidRPr="007431BA">
        <w:rPr>
          <w:bCs/>
          <w:iCs/>
          <w:sz w:val="28"/>
          <w:szCs w:val="28"/>
          <w:lang w:val="es-ES"/>
        </w:rPr>
        <w:t>ạ</w:t>
      </w:r>
      <w:r w:rsidRPr="007431BA">
        <w:rPr>
          <w:bCs/>
          <w:iCs/>
          <w:sz w:val="28"/>
          <w:szCs w:val="28"/>
          <w:lang w:val="es-ES"/>
        </w:rPr>
        <w:t>i nơi s</w:t>
      </w:r>
      <w:r w:rsidRPr="007431BA">
        <w:rPr>
          <w:bCs/>
          <w:iCs/>
          <w:sz w:val="28"/>
          <w:szCs w:val="28"/>
          <w:lang w:val="es-ES"/>
        </w:rPr>
        <w:t>ử</w:t>
      </w:r>
      <w:r w:rsidRPr="007431BA">
        <w:rPr>
          <w:bCs/>
          <w:iCs/>
          <w:sz w:val="28"/>
          <w:szCs w:val="28"/>
          <w:lang w:val="es-ES"/>
        </w:rPr>
        <w:t xml:space="preserve"> d</w:t>
      </w:r>
      <w:r w:rsidRPr="007431BA">
        <w:rPr>
          <w:bCs/>
          <w:iCs/>
          <w:sz w:val="28"/>
          <w:szCs w:val="28"/>
          <w:lang w:val="es-ES"/>
        </w:rPr>
        <w:t>ụ</w:t>
      </w:r>
      <w:r w:rsidRPr="007431BA">
        <w:rPr>
          <w:bCs/>
          <w:iCs/>
          <w:sz w:val="28"/>
          <w:szCs w:val="28"/>
          <w:lang w:val="es-ES"/>
        </w:rPr>
        <w:t>ng c</w:t>
      </w:r>
      <w:r w:rsidRPr="007431BA">
        <w:rPr>
          <w:bCs/>
          <w:iCs/>
          <w:sz w:val="28"/>
          <w:szCs w:val="28"/>
          <w:lang w:val="es-ES"/>
        </w:rPr>
        <w:t>ủ</w:t>
      </w:r>
      <w:r w:rsidRPr="007431BA">
        <w:rPr>
          <w:bCs/>
          <w:iCs/>
          <w:sz w:val="28"/>
          <w:szCs w:val="28"/>
          <w:lang w:val="es-ES"/>
        </w:rPr>
        <w:t>a B</w:t>
      </w:r>
      <w:r w:rsidRPr="007431BA">
        <w:rPr>
          <w:bCs/>
          <w:iCs/>
          <w:sz w:val="28"/>
          <w:szCs w:val="28"/>
          <w:lang w:val="es-ES"/>
        </w:rPr>
        <w:t>ệ</w:t>
      </w:r>
      <w:r w:rsidRPr="007431BA">
        <w:rPr>
          <w:bCs/>
          <w:iCs/>
          <w:sz w:val="28"/>
          <w:szCs w:val="28"/>
          <w:lang w:val="es-ES"/>
        </w:rPr>
        <w:t>nh vi</w:t>
      </w:r>
      <w:r w:rsidRPr="007431BA">
        <w:rPr>
          <w:bCs/>
          <w:iCs/>
          <w:sz w:val="28"/>
          <w:szCs w:val="28"/>
          <w:lang w:val="es-ES"/>
        </w:rPr>
        <w:t>ệ</w:t>
      </w:r>
      <w:r w:rsidRPr="007431BA">
        <w:rPr>
          <w:bCs/>
          <w:iCs/>
          <w:sz w:val="28"/>
          <w:szCs w:val="28"/>
          <w:lang w:val="es-ES"/>
        </w:rPr>
        <w:t>n Đa khoa C</w:t>
      </w:r>
      <w:r w:rsidRPr="007431BA">
        <w:rPr>
          <w:bCs/>
          <w:iCs/>
          <w:sz w:val="28"/>
          <w:szCs w:val="28"/>
          <w:lang w:val="es-ES"/>
        </w:rPr>
        <w:t>ẩ</w:t>
      </w:r>
      <w:r w:rsidRPr="007431BA">
        <w:rPr>
          <w:bCs/>
          <w:iCs/>
          <w:sz w:val="28"/>
          <w:szCs w:val="28"/>
          <w:lang w:val="es-ES"/>
        </w:rPr>
        <w:t>m Ph</w:t>
      </w:r>
      <w:r w:rsidRPr="007431BA">
        <w:rPr>
          <w:bCs/>
          <w:iCs/>
          <w:sz w:val="28"/>
          <w:szCs w:val="28"/>
          <w:lang w:val="es-ES"/>
        </w:rPr>
        <w:t>ả</w:t>
      </w:r>
      <w:r w:rsidRPr="007431BA">
        <w:rPr>
          <w:bCs/>
          <w:iCs/>
          <w:sz w:val="28"/>
          <w:szCs w:val="28"/>
          <w:lang w:val="es-ES"/>
        </w:rPr>
        <w:t>; Đ</w:t>
      </w:r>
      <w:r w:rsidRPr="007431BA">
        <w:rPr>
          <w:bCs/>
          <w:iCs/>
          <w:sz w:val="28"/>
          <w:szCs w:val="28"/>
          <w:lang w:val="es-ES"/>
        </w:rPr>
        <w:t>ị</w:t>
      </w:r>
      <w:r w:rsidRPr="007431BA">
        <w:rPr>
          <w:bCs/>
          <w:iCs/>
          <w:sz w:val="28"/>
          <w:szCs w:val="28"/>
          <w:lang w:val="es-ES"/>
        </w:rPr>
        <w:t>a ch</w:t>
      </w:r>
      <w:r w:rsidRPr="007431BA">
        <w:rPr>
          <w:bCs/>
          <w:iCs/>
          <w:sz w:val="28"/>
          <w:szCs w:val="28"/>
          <w:lang w:val="es-ES"/>
        </w:rPr>
        <w:t>ỉ</w:t>
      </w:r>
      <w:r w:rsidRPr="007431BA">
        <w:rPr>
          <w:bCs/>
          <w:iCs/>
          <w:sz w:val="28"/>
          <w:szCs w:val="28"/>
          <w:lang w:val="es-ES"/>
        </w:rPr>
        <w:t>: s</w:t>
      </w:r>
      <w:r w:rsidRPr="007431BA">
        <w:rPr>
          <w:bCs/>
          <w:iCs/>
          <w:sz w:val="28"/>
          <w:szCs w:val="28"/>
          <w:lang w:val="es-ES"/>
        </w:rPr>
        <w:t>ố</w:t>
      </w:r>
      <w:r w:rsidRPr="007431BA">
        <w:rPr>
          <w:bCs/>
          <w:iCs/>
          <w:sz w:val="28"/>
          <w:szCs w:val="28"/>
          <w:lang w:val="es-ES"/>
        </w:rPr>
        <w:t xml:space="preserve"> 371 đư</w:t>
      </w:r>
      <w:r w:rsidRPr="007431BA">
        <w:rPr>
          <w:bCs/>
          <w:iCs/>
          <w:sz w:val="28"/>
          <w:szCs w:val="28"/>
          <w:lang w:val="es-ES"/>
        </w:rPr>
        <w:t>ờ</w:t>
      </w:r>
      <w:r w:rsidRPr="007431BA">
        <w:rPr>
          <w:bCs/>
          <w:iCs/>
          <w:sz w:val="28"/>
          <w:szCs w:val="28"/>
          <w:lang w:val="es-ES"/>
        </w:rPr>
        <w:t>ng Tr</w:t>
      </w:r>
      <w:r w:rsidRPr="007431BA">
        <w:rPr>
          <w:bCs/>
          <w:iCs/>
          <w:sz w:val="28"/>
          <w:szCs w:val="28"/>
          <w:lang w:val="es-ES"/>
        </w:rPr>
        <w:t>ầ</w:t>
      </w:r>
      <w:r w:rsidRPr="007431BA">
        <w:rPr>
          <w:bCs/>
          <w:iCs/>
          <w:sz w:val="28"/>
          <w:szCs w:val="28"/>
          <w:lang w:val="es-ES"/>
        </w:rPr>
        <w:t>n Phú, Phư</w:t>
      </w:r>
      <w:r w:rsidRPr="007431BA">
        <w:rPr>
          <w:bCs/>
          <w:iCs/>
          <w:sz w:val="28"/>
          <w:szCs w:val="28"/>
          <w:lang w:val="es-ES"/>
        </w:rPr>
        <w:t>ờ</w:t>
      </w:r>
      <w:r w:rsidRPr="007431BA">
        <w:rPr>
          <w:bCs/>
          <w:iCs/>
          <w:sz w:val="28"/>
          <w:szCs w:val="28"/>
          <w:lang w:val="es-ES"/>
        </w:rPr>
        <w:t>ng C</w:t>
      </w:r>
      <w:r w:rsidRPr="007431BA">
        <w:rPr>
          <w:bCs/>
          <w:iCs/>
          <w:sz w:val="28"/>
          <w:szCs w:val="28"/>
          <w:lang w:val="es-ES"/>
        </w:rPr>
        <w:t>ẩ</w:t>
      </w:r>
      <w:r w:rsidRPr="007431BA">
        <w:rPr>
          <w:bCs/>
          <w:iCs/>
          <w:sz w:val="28"/>
          <w:szCs w:val="28"/>
          <w:lang w:val="es-ES"/>
        </w:rPr>
        <w:t>m Ph</w:t>
      </w:r>
      <w:r w:rsidRPr="007431BA">
        <w:rPr>
          <w:bCs/>
          <w:iCs/>
          <w:sz w:val="28"/>
          <w:szCs w:val="28"/>
          <w:lang w:val="es-ES"/>
        </w:rPr>
        <w:t>ả</w:t>
      </w:r>
      <w:r w:rsidRPr="007431BA">
        <w:rPr>
          <w:bCs/>
          <w:iCs/>
          <w:sz w:val="28"/>
          <w:szCs w:val="28"/>
          <w:lang w:val="es-ES"/>
        </w:rPr>
        <w:t>, T</w:t>
      </w:r>
      <w:r w:rsidRPr="007431BA">
        <w:rPr>
          <w:bCs/>
          <w:iCs/>
          <w:sz w:val="28"/>
          <w:szCs w:val="28"/>
          <w:lang w:val="es-ES"/>
        </w:rPr>
        <w:t>ỉ</w:t>
      </w:r>
      <w:r w:rsidRPr="007431BA">
        <w:rPr>
          <w:bCs/>
          <w:iCs/>
          <w:sz w:val="28"/>
          <w:szCs w:val="28"/>
          <w:lang w:val="es-ES"/>
        </w:rPr>
        <w:t>nh Qu</w:t>
      </w:r>
      <w:r w:rsidRPr="007431BA">
        <w:rPr>
          <w:bCs/>
          <w:iCs/>
          <w:sz w:val="28"/>
          <w:szCs w:val="28"/>
          <w:lang w:val="es-ES"/>
        </w:rPr>
        <w:t>ả</w:t>
      </w:r>
      <w:r w:rsidRPr="007431BA">
        <w:rPr>
          <w:bCs/>
          <w:iCs/>
          <w:sz w:val="28"/>
          <w:szCs w:val="28"/>
          <w:lang w:val="es-ES"/>
        </w:rPr>
        <w:t>ng Ninh.</w:t>
      </w:r>
    </w:p>
    <w:p w14:paraId="70E25094" w14:textId="77777777" w:rsidR="00033265" w:rsidRPr="007431BA" w:rsidRDefault="00354FAA" w:rsidP="00033265">
      <w:pPr>
        <w:spacing w:before="120"/>
        <w:ind w:firstLine="709"/>
        <w:rPr>
          <w:bCs/>
          <w:iCs/>
          <w:sz w:val="28"/>
          <w:szCs w:val="28"/>
          <w:lang w:val="es-ES"/>
        </w:rPr>
      </w:pPr>
      <w:r w:rsidRPr="007431BA">
        <w:rPr>
          <w:bCs/>
          <w:iCs/>
          <w:sz w:val="28"/>
          <w:szCs w:val="28"/>
          <w:lang w:val="es-ES"/>
        </w:rPr>
        <w:t>- Ch</w:t>
      </w:r>
      <w:r w:rsidRPr="007431BA">
        <w:rPr>
          <w:bCs/>
          <w:iCs/>
          <w:sz w:val="28"/>
          <w:szCs w:val="28"/>
          <w:lang w:val="es-ES"/>
        </w:rPr>
        <w:t>ị</w:t>
      </w:r>
      <w:r w:rsidRPr="007431BA">
        <w:rPr>
          <w:bCs/>
          <w:iCs/>
          <w:sz w:val="28"/>
          <w:szCs w:val="28"/>
          <w:lang w:val="es-ES"/>
        </w:rPr>
        <w:t>u trách nhi</w:t>
      </w:r>
      <w:r w:rsidRPr="007431BA">
        <w:rPr>
          <w:bCs/>
          <w:iCs/>
          <w:sz w:val="28"/>
          <w:szCs w:val="28"/>
          <w:lang w:val="es-ES"/>
        </w:rPr>
        <w:t>ệ</w:t>
      </w:r>
      <w:r w:rsidRPr="007431BA">
        <w:rPr>
          <w:bCs/>
          <w:iCs/>
          <w:sz w:val="28"/>
          <w:szCs w:val="28"/>
          <w:lang w:val="es-ES"/>
        </w:rPr>
        <w:t>m cung c</w:t>
      </w:r>
      <w:r w:rsidRPr="007431BA">
        <w:rPr>
          <w:bCs/>
          <w:iCs/>
          <w:sz w:val="28"/>
          <w:szCs w:val="28"/>
          <w:lang w:val="es-ES"/>
        </w:rPr>
        <w:t>ấ</w:t>
      </w:r>
      <w:r w:rsidRPr="007431BA">
        <w:rPr>
          <w:bCs/>
          <w:iCs/>
          <w:sz w:val="28"/>
          <w:szCs w:val="28"/>
          <w:lang w:val="es-ES"/>
        </w:rPr>
        <w:t>p, l</w:t>
      </w:r>
      <w:r w:rsidRPr="007431BA">
        <w:rPr>
          <w:bCs/>
          <w:iCs/>
          <w:sz w:val="28"/>
          <w:szCs w:val="28"/>
          <w:lang w:val="es-ES"/>
        </w:rPr>
        <w:t>ắ</w:t>
      </w:r>
      <w:r w:rsidRPr="007431BA">
        <w:rPr>
          <w:bCs/>
          <w:iCs/>
          <w:sz w:val="28"/>
          <w:szCs w:val="28"/>
          <w:lang w:val="es-ES"/>
        </w:rPr>
        <w:t>p đ</w:t>
      </w:r>
      <w:r w:rsidRPr="007431BA">
        <w:rPr>
          <w:bCs/>
          <w:iCs/>
          <w:sz w:val="28"/>
          <w:szCs w:val="28"/>
          <w:lang w:val="es-ES"/>
        </w:rPr>
        <w:t>ặ</w:t>
      </w:r>
      <w:r w:rsidRPr="007431BA">
        <w:rPr>
          <w:bCs/>
          <w:iCs/>
          <w:sz w:val="28"/>
          <w:szCs w:val="28"/>
          <w:lang w:val="es-ES"/>
        </w:rPr>
        <w:t>t, ch</w:t>
      </w:r>
      <w:r w:rsidRPr="007431BA">
        <w:rPr>
          <w:bCs/>
          <w:iCs/>
          <w:sz w:val="28"/>
          <w:szCs w:val="28"/>
          <w:lang w:val="es-ES"/>
        </w:rPr>
        <w:t>ạ</w:t>
      </w:r>
      <w:r w:rsidRPr="007431BA">
        <w:rPr>
          <w:bCs/>
          <w:iCs/>
          <w:sz w:val="28"/>
          <w:szCs w:val="28"/>
          <w:lang w:val="es-ES"/>
        </w:rPr>
        <w:t>y th</w:t>
      </w:r>
      <w:r w:rsidRPr="007431BA">
        <w:rPr>
          <w:bCs/>
          <w:iCs/>
          <w:sz w:val="28"/>
          <w:szCs w:val="28"/>
          <w:lang w:val="es-ES"/>
        </w:rPr>
        <w:t>ử</w:t>
      </w:r>
      <w:r w:rsidRPr="007431BA">
        <w:rPr>
          <w:bCs/>
          <w:iCs/>
          <w:sz w:val="28"/>
          <w:szCs w:val="28"/>
          <w:lang w:val="es-ES"/>
        </w:rPr>
        <w:t>, bàn giao, nghi</w:t>
      </w:r>
      <w:r w:rsidRPr="007431BA">
        <w:rPr>
          <w:bCs/>
          <w:iCs/>
          <w:sz w:val="28"/>
          <w:szCs w:val="28"/>
          <w:lang w:val="es-ES"/>
        </w:rPr>
        <w:t>ệ</w:t>
      </w:r>
      <w:r w:rsidRPr="007431BA">
        <w:rPr>
          <w:bCs/>
          <w:iCs/>
          <w:sz w:val="28"/>
          <w:szCs w:val="28"/>
          <w:lang w:val="es-ES"/>
        </w:rPr>
        <w:t>m thu, hư</w:t>
      </w:r>
      <w:r w:rsidRPr="007431BA">
        <w:rPr>
          <w:bCs/>
          <w:iCs/>
          <w:sz w:val="28"/>
          <w:szCs w:val="28"/>
          <w:lang w:val="es-ES"/>
        </w:rPr>
        <w:t>ớ</w:t>
      </w:r>
      <w:r w:rsidRPr="007431BA">
        <w:rPr>
          <w:bCs/>
          <w:iCs/>
          <w:sz w:val="28"/>
          <w:szCs w:val="28"/>
          <w:lang w:val="es-ES"/>
        </w:rPr>
        <w:t>ng d</w:t>
      </w:r>
      <w:r w:rsidRPr="007431BA">
        <w:rPr>
          <w:bCs/>
          <w:iCs/>
          <w:sz w:val="28"/>
          <w:szCs w:val="28"/>
          <w:lang w:val="es-ES"/>
        </w:rPr>
        <w:t>ẫ</w:t>
      </w:r>
      <w:r w:rsidRPr="007431BA">
        <w:rPr>
          <w:bCs/>
          <w:iCs/>
          <w:sz w:val="28"/>
          <w:szCs w:val="28"/>
          <w:lang w:val="es-ES"/>
        </w:rPr>
        <w:t>n s</w:t>
      </w:r>
      <w:r w:rsidRPr="007431BA">
        <w:rPr>
          <w:bCs/>
          <w:iCs/>
          <w:sz w:val="28"/>
          <w:szCs w:val="28"/>
          <w:lang w:val="es-ES"/>
        </w:rPr>
        <w:t>ử</w:t>
      </w:r>
      <w:r w:rsidRPr="007431BA">
        <w:rPr>
          <w:bCs/>
          <w:iCs/>
          <w:sz w:val="28"/>
          <w:szCs w:val="28"/>
          <w:lang w:val="es-ES"/>
        </w:rPr>
        <w:t xml:space="preserve"> d</w:t>
      </w:r>
      <w:r w:rsidRPr="007431BA">
        <w:rPr>
          <w:bCs/>
          <w:iCs/>
          <w:sz w:val="28"/>
          <w:szCs w:val="28"/>
          <w:lang w:val="es-ES"/>
        </w:rPr>
        <w:t>ụ</w:t>
      </w:r>
      <w:r w:rsidRPr="007431BA">
        <w:rPr>
          <w:bCs/>
          <w:iCs/>
          <w:sz w:val="28"/>
          <w:szCs w:val="28"/>
          <w:lang w:val="es-ES"/>
        </w:rPr>
        <w:t>ng hàng hóa t</w:t>
      </w:r>
      <w:r w:rsidRPr="007431BA">
        <w:rPr>
          <w:bCs/>
          <w:iCs/>
          <w:sz w:val="28"/>
          <w:szCs w:val="28"/>
          <w:lang w:val="es-ES"/>
        </w:rPr>
        <w:t>ạ</w:t>
      </w:r>
      <w:r w:rsidRPr="007431BA">
        <w:rPr>
          <w:bCs/>
          <w:iCs/>
          <w:sz w:val="28"/>
          <w:szCs w:val="28"/>
          <w:lang w:val="es-ES"/>
        </w:rPr>
        <w:t>i nơi s</w:t>
      </w:r>
      <w:r w:rsidRPr="007431BA">
        <w:rPr>
          <w:bCs/>
          <w:iCs/>
          <w:sz w:val="28"/>
          <w:szCs w:val="28"/>
          <w:lang w:val="es-ES"/>
        </w:rPr>
        <w:t>ử</w:t>
      </w:r>
      <w:r w:rsidRPr="007431BA">
        <w:rPr>
          <w:bCs/>
          <w:iCs/>
          <w:sz w:val="28"/>
          <w:szCs w:val="28"/>
          <w:lang w:val="es-ES"/>
        </w:rPr>
        <w:t xml:space="preserve"> d</w:t>
      </w:r>
      <w:r w:rsidRPr="007431BA">
        <w:rPr>
          <w:bCs/>
          <w:iCs/>
          <w:sz w:val="28"/>
          <w:szCs w:val="28"/>
          <w:lang w:val="es-ES"/>
        </w:rPr>
        <w:t>ụ</w:t>
      </w:r>
      <w:r w:rsidRPr="007431BA">
        <w:rPr>
          <w:bCs/>
          <w:iCs/>
          <w:sz w:val="28"/>
          <w:szCs w:val="28"/>
          <w:lang w:val="es-ES"/>
        </w:rPr>
        <w:t>ng, m</w:t>
      </w:r>
      <w:r w:rsidRPr="007431BA">
        <w:rPr>
          <w:bCs/>
          <w:iCs/>
          <w:sz w:val="28"/>
          <w:szCs w:val="28"/>
          <w:lang w:val="es-ES"/>
        </w:rPr>
        <w:t>ọ</w:t>
      </w:r>
      <w:r w:rsidRPr="007431BA">
        <w:rPr>
          <w:bCs/>
          <w:iCs/>
          <w:sz w:val="28"/>
          <w:szCs w:val="28"/>
          <w:lang w:val="es-ES"/>
        </w:rPr>
        <w:t>i chi phí liên quan nhà th</w:t>
      </w:r>
      <w:r w:rsidRPr="007431BA">
        <w:rPr>
          <w:bCs/>
          <w:iCs/>
          <w:sz w:val="28"/>
          <w:szCs w:val="28"/>
          <w:lang w:val="es-ES"/>
        </w:rPr>
        <w:t>ầ</w:t>
      </w:r>
      <w:r w:rsidRPr="007431BA">
        <w:rPr>
          <w:bCs/>
          <w:iCs/>
          <w:sz w:val="28"/>
          <w:szCs w:val="28"/>
          <w:lang w:val="es-ES"/>
        </w:rPr>
        <w:t>u ch</w:t>
      </w:r>
      <w:r w:rsidRPr="007431BA">
        <w:rPr>
          <w:bCs/>
          <w:iCs/>
          <w:sz w:val="28"/>
          <w:szCs w:val="28"/>
          <w:lang w:val="es-ES"/>
        </w:rPr>
        <w:t>ị</w:t>
      </w:r>
      <w:r w:rsidRPr="007431BA">
        <w:rPr>
          <w:bCs/>
          <w:iCs/>
          <w:sz w:val="28"/>
          <w:szCs w:val="28"/>
          <w:lang w:val="es-ES"/>
        </w:rPr>
        <w:t>u.</w:t>
      </w:r>
    </w:p>
    <w:p w14:paraId="353A2026" w14:textId="77777777" w:rsidR="00033265" w:rsidRPr="007431BA" w:rsidRDefault="00354FAA" w:rsidP="00033265">
      <w:pPr>
        <w:spacing w:before="120"/>
        <w:ind w:firstLine="709"/>
        <w:rPr>
          <w:bCs/>
          <w:iCs/>
          <w:sz w:val="28"/>
          <w:szCs w:val="28"/>
          <w:lang w:val="es-ES"/>
        </w:rPr>
      </w:pPr>
      <w:r w:rsidRPr="007431BA">
        <w:rPr>
          <w:bCs/>
          <w:iCs/>
          <w:sz w:val="28"/>
          <w:szCs w:val="28"/>
          <w:lang w:val="es-ES"/>
        </w:rPr>
        <w:t>- Th</w:t>
      </w:r>
      <w:r w:rsidRPr="007431BA">
        <w:rPr>
          <w:bCs/>
          <w:iCs/>
          <w:sz w:val="28"/>
          <w:szCs w:val="28"/>
          <w:lang w:val="es-ES"/>
        </w:rPr>
        <w:t>ờ</w:t>
      </w:r>
      <w:r w:rsidRPr="007431BA">
        <w:rPr>
          <w:bCs/>
          <w:iCs/>
          <w:sz w:val="28"/>
          <w:szCs w:val="28"/>
          <w:lang w:val="es-ES"/>
        </w:rPr>
        <w:t>i gian b</w:t>
      </w:r>
      <w:r w:rsidRPr="007431BA">
        <w:rPr>
          <w:bCs/>
          <w:iCs/>
          <w:sz w:val="28"/>
          <w:szCs w:val="28"/>
          <w:lang w:val="es-ES"/>
        </w:rPr>
        <w:t>ả</w:t>
      </w:r>
      <w:r w:rsidRPr="007431BA">
        <w:rPr>
          <w:bCs/>
          <w:iCs/>
          <w:sz w:val="28"/>
          <w:szCs w:val="28"/>
          <w:lang w:val="es-ES"/>
        </w:rPr>
        <w:t>o hành: T</w:t>
      </w:r>
      <w:r w:rsidRPr="007431BA">
        <w:rPr>
          <w:bCs/>
          <w:iCs/>
          <w:sz w:val="28"/>
          <w:szCs w:val="28"/>
          <w:lang w:val="es-ES"/>
        </w:rPr>
        <w:t>ố</w:t>
      </w:r>
      <w:r w:rsidRPr="007431BA">
        <w:rPr>
          <w:bCs/>
          <w:iCs/>
          <w:sz w:val="28"/>
          <w:szCs w:val="28"/>
          <w:lang w:val="es-ES"/>
        </w:rPr>
        <w:t>i thi</w:t>
      </w:r>
      <w:r w:rsidRPr="007431BA">
        <w:rPr>
          <w:bCs/>
          <w:iCs/>
          <w:sz w:val="28"/>
          <w:szCs w:val="28"/>
          <w:lang w:val="es-ES"/>
        </w:rPr>
        <w:t>ể</w:t>
      </w:r>
      <w:r w:rsidRPr="007431BA">
        <w:rPr>
          <w:bCs/>
          <w:iCs/>
          <w:sz w:val="28"/>
          <w:szCs w:val="28"/>
          <w:lang w:val="es-ES"/>
        </w:rPr>
        <w:t>u 12 tháng k</w:t>
      </w:r>
      <w:r w:rsidRPr="007431BA">
        <w:rPr>
          <w:bCs/>
          <w:iCs/>
          <w:sz w:val="28"/>
          <w:szCs w:val="28"/>
          <w:lang w:val="es-ES"/>
        </w:rPr>
        <w:t>ể</w:t>
      </w:r>
      <w:r w:rsidRPr="007431BA">
        <w:rPr>
          <w:bCs/>
          <w:iCs/>
          <w:sz w:val="28"/>
          <w:szCs w:val="28"/>
          <w:lang w:val="es-ES"/>
        </w:rPr>
        <w:t xml:space="preserve"> t</w:t>
      </w:r>
      <w:r w:rsidRPr="007431BA">
        <w:rPr>
          <w:bCs/>
          <w:iCs/>
          <w:sz w:val="28"/>
          <w:szCs w:val="28"/>
          <w:lang w:val="es-ES"/>
        </w:rPr>
        <w:t>ừ</w:t>
      </w:r>
      <w:r w:rsidRPr="007431BA">
        <w:rPr>
          <w:bCs/>
          <w:iCs/>
          <w:sz w:val="28"/>
          <w:szCs w:val="28"/>
          <w:lang w:val="es-ES"/>
        </w:rPr>
        <w:t xml:space="preserve"> ngày hai bên bàn giao và nghi</w:t>
      </w:r>
      <w:r w:rsidRPr="007431BA">
        <w:rPr>
          <w:bCs/>
          <w:iCs/>
          <w:sz w:val="28"/>
          <w:szCs w:val="28"/>
          <w:lang w:val="es-ES"/>
        </w:rPr>
        <w:t>ệ</w:t>
      </w:r>
      <w:r w:rsidRPr="007431BA">
        <w:rPr>
          <w:bCs/>
          <w:iCs/>
          <w:sz w:val="28"/>
          <w:szCs w:val="28"/>
          <w:lang w:val="es-ES"/>
        </w:rPr>
        <w:t>m thu. Đ</w:t>
      </w:r>
      <w:r w:rsidRPr="007431BA">
        <w:rPr>
          <w:bCs/>
          <w:iCs/>
          <w:sz w:val="28"/>
          <w:szCs w:val="28"/>
          <w:lang w:val="es-ES"/>
        </w:rPr>
        <w:t>ị</w:t>
      </w:r>
      <w:r w:rsidRPr="007431BA">
        <w:rPr>
          <w:bCs/>
          <w:iCs/>
          <w:sz w:val="28"/>
          <w:szCs w:val="28"/>
          <w:lang w:val="es-ES"/>
        </w:rPr>
        <w:t>nh k</w:t>
      </w:r>
      <w:r w:rsidRPr="007431BA">
        <w:rPr>
          <w:bCs/>
          <w:iCs/>
          <w:sz w:val="28"/>
          <w:szCs w:val="28"/>
          <w:lang w:val="es-ES"/>
        </w:rPr>
        <w:t>ỳ</w:t>
      </w:r>
      <w:r w:rsidRPr="007431BA">
        <w:rPr>
          <w:bCs/>
          <w:iCs/>
          <w:sz w:val="28"/>
          <w:szCs w:val="28"/>
          <w:lang w:val="es-ES"/>
        </w:rPr>
        <w:t xml:space="preserve"> th</w:t>
      </w:r>
      <w:r w:rsidRPr="007431BA">
        <w:rPr>
          <w:bCs/>
          <w:iCs/>
          <w:sz w:val="28"/>
          <w:szCs w:val="28"/>
          <w:lang w:val="es-ES"/>
        </w:rPr>
        <w:t>ự</w:t>
      </w:r>
      <w:r w:rsidRPr="007431BA">
        <w:rPr>
          <w:bCs/>
          <w:iCs/>
          <w:sz w:val="28"/>
          <w:szCs w:val="28"/>
          <w:lang w:val="es-ES"/>
        </w:rPr>
        <w:t>c hi</w:t>
      </w:r>
      <w:r w:rsidRPr="007431BA">
        <w:rPr>
          <w:bCs/>
          <w:iCs/>
          <w:sz w:val="28"/>
          <w:szCs w:val="28"/>
          <w:lang w:val="es-ES"/>
        </w:rPr>
        <w:t>ệ</w:t>
      </w:r>
      <w:r w:rsidRPr="007431BA">
        <w:rPr>
          <w:bCs/>
          <w:iCs/>
          <w:sz w:val="28"/>
          <w:szCs w:val="28"/>
          <w:lang w:val="es-ES"/>
        </w:rPr>
        <w:t>n b</w:t>
      </w:r>
      <w:r w:rsidRPr="007431BA">
        <w:rPr>
          <w:bCs/>
          <w:iCs/>
          <w:sz w:val="28"/>
          <w:szCs w:val="28"/>
          <w:lang w:val="es-ES"/>
        </w:rPr>
        <w:t>ả</w:t>
      </w:r>
      <w:r w:rsidRPr="007431BA">
        <w:rPr>
          <w:bCs/>
          <w:iCs/>
          <w:sz w:val="28"/>
          <w:szCs w:val="28"/>
          <w:lang w:val="es-ES"/>
        </w:rPr>
        <w:t>o trì trong th</w:t>
      </w:r>
      <w:r w:rsidRPr="007431BA">
        <w:rPr>
          <w:bCs/>
          <w:iCs/>
          <w:sz w:val="28"/>
          <w:szCs w:val="28"/>
          <w:lang w:val="es-ES"/>
        </w:rPr>
        <w:t>ờ</w:t>
      </w:r>
      <w:r w:rsidRPr="007431BA">
        <w:rPr>
          <w:bCs/>
          <w:iCs/>
          <w:sz w:val="28"/>
          <w:szCs w:val="28"/>
          <w:lang w:val="es-ES"/>
        </w:rPr>
        <w:t>i gian b</w:t>
      </w:r>
      <w:r w:rsidRPr="007431BA">
        <w:rPr>
          <w:bCs/>
          <w:iCs/>
          <w:sz w:val="28"/>
          <w:szCs w:val="28"/>
          <w:lang w:val="es-ES"/>
        </w:rPr>
        <w:t>ả</w:t>
      </w:r>
      <w:r w:rsidRPr="007431BA">
        <w:rPr>
          <w:bCs/>
          <w:iCs/>
          <w:sz w:val="28"/>
          <w:szCs w:val="28"/>
          <w:lang w:val="es-ES"/>
        </w:rPr>
        <w:t>o hành: Theo quy đ</w:t>
      </w:r>
      <w:r w:rsidRPr="007431BA">
        <w:rPr>
          <w:bCs/>
          <w:iCs/>
          <w:sz w:val="28"/>
          <w:szCs w:val="28"/>
          <w:lang w:val="es-ES"/>
        </w:rPr>
        <w:t>ị</w:t>
      </w:r>
      <w:r w:rsidRPr="007431BA">
        <w:rPr>
          <w:bCs/>
          <w:iCs/>
          <w:sz w:val="28"/>
          <w:szCs w:val="28"/>
          <w:lang w:val="es-ES"/>
        </w:rPr>
        <w:t>nh c</w:t>
      </w:r>
      <w:r w:rsidRPr="007431BA">
        <w:rPr>
          <w:bCs/>
          <w:iCs/>
          <w:sz w:val="28"/>
          <w:szCs w:val="28"/>
          <w:lang w:val="es-ES"/>
        </w:rPr>
        <w:t>ủ</w:t>
      </w:r>
      <w:r w:rsidRPr="007431BA">
        <w:rPr>
          <w:bCs/>
          <w:iCs/>
          <w:sz w:val="28"/>
          <w:szCs w:val="28"/>
          <w:lang w:val="es-ES"/>
        </w:rPr>
        <w:t>a nhà s</w:t>
      </w:r>
      <w:r w:rsidRPr="007431BA">
        <w:rPr>
          <w:bCs/>
          <w:iCs/>
          <w:sz w:val="28"/>
          <w:szCs w:val="28"/>
          <w:lang w:val="es-ES"/>
        </w:rPr>
        <w:t>ả</w:t>
      </w:r>
      <w:r w:rsidRPr="007431BA">
        <w:rPr>
          <w:bCs/>
          <w:iCs/>
          <w:sz w:val="28"/>
          <w:szCs w:val="28"/>
          <w:lang w:val="es-ES"/>
        </w:rPr>
        <w:t>n xu</w:t>
      </w:r>
      <w:r w:rsidRPr="007431BA">
        <w:rPr>
          <w:bCs/>
          <w:iCs/>
          <w:sz w:val="28"/>
          <w:szCs w:val="28"/>
          <w:lang w:val="es-ES"/>
        </w:rPr>
        <w:t>ấ</w:t>
      </w:r>
      <w:r w:rsidRPr="007431BA">
        <w:rPr>
          <w:bCs/>
          <w:iCs/>
          <w:sz w:val="28"/>
          <w:szCs w:val="28"/>
          <w:lang w:val="es-ES"/>
        </w:rPr>
        <w:t>t; B</w:t>
      </w:r>
      <w:r w:rsidRPr="007431BA">
        <w:rPr>
          <w:bCs/>
          <w:iCs/>
          <w:sz w:val="28"/>
          <w:szCs w:val="28"/>
          <w:lang w:val="es-ES"/>
        </w:rPr>
        <w:t>ả</w:t>
      </w:r>
      <w:r w:rsidRPr="007431BA">
        <w:rPr>
          <w:bCs/>
          <w:iCs/>
          <w:sz w:val="28"/>
          <w:szCs w:val="28"/>
          <w:lang w:val="es-ES"/>
        </w:rPr>
        <w:t>o trì mi</w:t>
      </w:r>
      <w:r w:rsidRPr="007431BA">
        <w:rPr>
          <w:bCs/>
          <w:iCs/>
          <w:sz w:val="28"/>
          <w:szCs w:val="28"/>
          <w:lang w:val="es-ES"/>
        </w:rPr>
        <w:t>ễ</w:t>
      </w:r>
      <w:r w:rsidRPr="007431BA">
        <w:rPr>
          <w:bCs/>
          <w:iCs/>
          <w:sz w:val="28"/>
          <w:szCs w:val="28"/>
          <w:lang w:val="es-ES"/>
        </w:rPr>
        <w:t>n phí nhân công sau b</w:t>
      </w:r>
      <w:r w:rsidRPr="007431BA">
        <w:rPr>
          <w:bCs/>
          <w:iCs/>
          <w:sz w:val="28"/>
          <w:szCs w:val="28"/>
          <w:lang w:val="es-ES"/>
        </w:rPr>
        <w:t>ả</w:t>
      </w:r>
      <w:r w:rsidRPr="007431BA">
        <w:rPr>
          <w:bCs/>
          <w:iCs/>
          <w:sz w:val="28"/>
          <w:szCs w:val="28"/>
          <w:lang w:val="es-ES"/>
        </w:rPr>
        <w:t>o hành ≥ 24 tháng.</w:t>
      </w:r>
    </w:p>
    <w:p w14:paraId="11F01851" w14:textId="77777777" w:rsidR="00033265" w:rsidRPr="007431BA" w:rsidRDefault="00354FAA" w:rsidP="00033265">
      <w:pPr>
        <w:spacing w:before="120"/>
        <w:ind w:firstLine="709"/>
        <w:rPr>
          <w:bCs/>
          <w:iCs/>
          <w:sz w:val="28"/>
          <w:szCs w:val="28"/>
          <w:lang w:val="es-ES"/>
        </w:rPr>
      </w:pPr>
      <w:r w:rsidRPr="007431BA">
        <w:rPr>
          <w:bCs/>
          <w:iCs/>
          <w:sz w:val="28"/>
          <w:szCs w:val="28"/>
          <w:lang w:val="es-ES"/>
        </w:rPr>
        <w:t>- Có đ</w:t>
      </w:r>
      <w:r w:rsidRPr="007431BA">
        <w:rPr>
          <w:bCs/>
          <w:iCs/>
          <w:sz w:val="28"/>
          <w:szCs w:val="28"/>
          <w:lang w:val="es-ES"/>
        </w:rPr>
        <w:t>ộ</w:t>
      </w:r>
      <w:r w:rsidRPr="007431BA">
        <w:rPr>
          <w:bCs/>
          <w:iCs/>
          <w:sz w:val="28"/>
          <w:szCs w:val="28"/>
          <w:lang w:val="es-ES"/>
        </w:rPr>
        <w:t>i ngũ k</w:t>
      </w:r>
      <w:r w:rsidRPr="007431BA">
        <w:rPr>
          <w:bCs/>
          <w:iCs/>
          <w:sz w:val="28"/>
          <w:szCs w:val="28"/>
          <w:lang w:val="es-ES"/>
        </w:rPr>
        <w:t>ỹ</w:t>
      </w:r>
      <w:r w:rsidRPr="007431BA">
        <w:rPr>
          <w:bCs/>
          <w:iCs/>
          <w:sz w:val="28"/>
          <w:szCs w:val="28"/>
          <w:lang w:val="es-ES"/>
        </w:rPr>
        <w:t xml:space="preserve"> sư, k</w:t>
      </w:r>
      <w:r w:rsidRPr="007431BA">
        <w:rPr>
          <w:bCs/>
          <w:iCs/>
          <w:sz w:val="28"/>
          <w:szCs w:val="28"/>
          <w:lang w:val="es-ES"/>
        </w:rPr>
        <w:t>ỹ</w:t>
      </w:r>
      <w:r w:rsidRPr="007431BA">
        <w:rPr>
          <w:bCs/>
          <w:iCs/>
          <w:sz w:val="28"/>
          <w:szCs w:val="28"/>
          <w:lang w:val="es-ES"/>
        </w:rPr>
        <w:t xml:space="preserve"> thu</w:t>
      </w:r>
      <w:r w:rsidRPr="007431BA">
        <w:rPr>
          <w:bCs/>
          <w:iCs/>
          <w:sz w:val="28"/>
          <w:szCs w:val="28"/>
          <w:lang w:val="es-ES"/>
        </w:rPr>
        <w:t>ậ</w:t>
      </w:r>
      <w:r w:rsidRPr="007431BA">
        <w:rPr>
          <w:bCs/>
          <w:iCs/>
          <w:sz w:val="28"/>
          <w:szCs w:val="28"/>
          <w:lang w:val="es-ES"/>
        </w:rPr>
        <w:t>t viên đư</w:t>
      </w:r>
      <w:r w:rsidRPr="007431BA">
        <w:rPr>
          <w:bCs/>
          <w:iCs/>
          <w:sz w:val="28"/>
          <w:szCs w:val="28"/>
          <w:lang w:val="es-ES"/>
        </w:rPr>
        <w:t>ợ</w:t>
      </w:r>
      <w:r w:rsidRPr="007431BA">
        <w:rPr>
          <w:bCs/>
          <w:iCs/>
          <w:sz w:val="28"/>
          <w:szCs w:val="28"/>
          <w:lang w:val="es-ES"/>
        </w:rPr>
        <w:t>c đà</w:t>
      </w:r>
      <w:r w:rsidRPr="007431BA">
        <w:rPr>
          <w:bCs/>
          <w:iCs/>
          <w:sz w:val="28"/>
          <w:szCs w:val="28"/>
          <w:lang w:val="es-ES"/>
        </w:rPr>
        <w:t>o t</w:t>
      </w:r>
      <w:r w:rsidRPr="007431BA">
        <w:rPr>
          <w:bCs/>
          <w:iCs/>
          <w:sz w:val="28"/>
          <w:szCs w:val="28"/>
          <w:lang w:val="es-ES"/>
        </w:rPr>
        <w:t>ạ</w:t>
      </w:r>
      <w:r w:rsidRPr="007431BA">
        <w:rPr>
          <w:bCs/>
          <w:iCs/>
          <w:sz w:val="28"/>
          <w:szCs w:val="28"/>
          <w:lang w:val="es-ES"/>
        </w:rPr>
        <w:t>o chính hãng làm d</w:t>
      </w:r>
      <w:r w:rsidRPr="007431BA">
        <w:rPr>
          <w:bCs/>
          <w:iCs/>
          <w:sz w:val="28"/>
          <w:szCs w:val="28"/>
          <w:lang w:val="es-ES"/>
        </w:rPr>
        <w:t>ị</w:t>
      </w:r>
      <w:r w:rsidRPr="007431BA">
        <w:rPr>
          <w:bCs/>
          <w:iCs/>
          <w:sz w:val="28"/>
          <w:szCs w:val="28"/>
          <w:lang w:val="es-ES"/>
        </w:rPr>
        <w:t>ch v</w:t>
      </w:r>
      <w:r w:rsidRPr="007431BA">
        <w:rPr>
          <w:bCs/>
          <w:iCs/>
          <w:sz w:val="28"/>
          <w:szCs w:val="28"/>
          <w:lang w:val="es-ES"/>
        </w:rPr>
        <w:t>ụ</w:t>
      </w:r>
      <w:r w:rsidRPr="007431BA">
        <w:rPr>
          <w:bCs/>
          <w:iCs/>
          <w:sz w:val="28"/>
          <w:szCs w:val="28"/>
          <w:lang w:val="es-ES"/>
        </w:rPr>
        <w:t xml:space="preserve"> sau bán hàng.</w:t>
      </w:r>
    </w:p>
    <w:p w14:paraId="42E18BFB" w14:textId="77777777" w:rsidR="00033265" w:rsidRPr="007431BA" w:rsidRDefault="00354FAA" w:rsidP="00033265">
      <w:pPr>
        <w:spacing w:before="120"/>
        <w:ind w:firstLine="709"/>
        <w:rPr>
          <w:bCs/>
          <w:iCs/>
          <w:sz w:val="28"/>
          <w:szCs w:val="28"/>
          <w:lang w:val="es-ES"/>
        </w:rPr>
      </w:pPr>
      <w:r w:rsidRPr="007431BA">
        <w:rPr>
          <w:bCs/>
          <w:iCs/>
          <w:sz w:val="28"/>
          <w:szCs w:val="28"/>
          <w:lang w:val="es-ES"/>
        </w:rPr>
        <w:t>- Trong vòng 24 gi</w:t>
      </w:r>
      <w:r w:rsidRPr="007431BA">
        <w:rPr>
          <w:bCs/>
          <w:iCs/>
          <w:sz w:val="28"/>
          <w:szCs w:val="28"/>
          <w:lang w:val="es-ES"/>
        </w:rPr>
        <w:t>ờ</w:t>
      </w:r>
      <w:r w:rsidRPr="007431BA">
        <w:rPr>
          <w:bCs/>
          <w:iCs/>
          <w:sz w:val="28"/>
          <w:szCs w:val="28"/>
          <w:lang w:val="es-ES"/>
        </w:rPr>
        <w:t xml:space="preserve"> tính t</w:t>
      </w:r>
      <w:r w:rsidRPr="007431BA">
        <w:rPr>
          <w:bCs/>
          <w:iCs/>
          <w:sz w:val="28"/>
          <w:szCs w:val="28"/>
          <w:lang w:val="es-ES"/>
        </w:rPr>
        <w:t>ừ</w:t>
      </w:r>
      <w:r w:rsidRPr="007431BA">
        <w:rPr>
          <w:bCs/>
          <w:iCs/>
          <w:sz w:val="28"/>
          <w:szCs w:val="28"/>
          <w:lang w:val="es-ES"/>
        </w:rPr>
        <w:t xml:space="preserve"> khi nhà th</w:t>
      </w:r>
      <w:r w:rsidRPr="007431BA">
        <w:rPr>
          <w:bCs/>
          <w:iCs/>
          <w:sz w:val="28"/>
          <w:szCs w:val="28"/>
          <w:lang w:val="es-ES"/>
        </w:rPr>
        <w:t>ầ</w:t>
      </w:r>
      <w:r w:rsidRPr="007431BA">
        <w:rPr>
          <w:bCs/>
          <w:iCs/>
          <w:sz w:val="28"/>
          <w:szCs w:val="28"/>
          <w:lang w:val="es-ES"/>
        </w:rPr>
        <w:t>u nh</w:t>
      </w:r>
      <w:r w:rsidRPr="007431BA">
        <w:rPr>
          <w:bCs/>
          <w:iCs/>
          <w:sz w:val="28"/>
          <w:szCs w:val="28"/>
          <w:lang w:val="es-ES"/>
        </w:rPr>
        <w:t>ậ</w:t>
      </w:r>
      <w:r w:rsidRPr="007431BA">
        <w:rPr>
          <w:bCs/>
          <w:iCs/>
          <w:sz w:val="28"/>
          <w:szCs w:val="28"/>
          <w:lang w:val="es-ES"/>
        </w:rPr>
        <w:t>n đư</w:t>
      </w:r>
      <w:r w:rsidRPr="007431BA">
        <w:rPr>
          <w:bCs/>
          <w:iCs/>
          <w:sz w:val="28"/>
          <w:szCs w:val="28"/>
          <w:lang w:val="es-ES"/>
        </w:rPr>
        <w:t>ợ</w:t>
      </w:r>
      <w:r w:rsidRPr="007431BA">
        <w:rPr>
          <w:bCs/>
          <w:iCs/>
          <w:sz w:val="28"/>
          <w:szCs w:val="28"/>
          <w:lang w:val="es-ES"/>
        </w:rPr>
        <w:t>c thông báo c</w:t>
      </w:r>
      <w:r w:rsidRPr="007431BA">
        <w:rPr>
          <w:bCs/>
          <w:iCs/>
          <w:sz w:val="28"/>
          <w:szCs w:val="28"/>
          <w:lang w:val="es-ES"/>
        </w:rPr>
        <w:t>ủ</w:t>
      </w:r>
      <w:r w:rsidRPr="007431BA">
        <w:rPr>
          <w:bCs/>
          <w:iCs/>
          <w:sz w:val="28"/>
          <w:szCs w:val="28"/>
          <w:lang w:val="es-ES"/>
        </w:rPr>
        <w:t>a Ch</w:t>
      </w:r>
      <w:r w:rsidRPr="007431BA">
        <w:rPr>
          <w:bCs/>
          <w:iCs/>
          <w:sz w:val="28"/>
          <w:szCs w:val="28"/>
          <w:lang w:val="es-ES"/>
        </w:rPr>
        <w:t>ủ</w:t>
      </w:r>
      <w:r w:rsidRPr="007431BA">
        <w:rPr>
          <w:bCs/>
          <w:iCs/>
          <w:sz w:val="28"/>
          <w:szCs w:val="28"/>
          <w:lang w:val="es-ES"/>
        </w:rPr>
        <w:t xml:space="preserve"> đ</w:t>
      </w:r>
      <w:r w:rsidRPr="007431BA">
        <w:rPr>
          <w:bCs/>
          <w:iCs/>
          <w:sz w:val="28"/>
          <w:szCs w:val="28"/>
          <w:lang w:val="es-ES"/>
        </w:rPr>
        <w:t>ầ</w:t>
      </w:r>
      <w:r w:rsidRPr="007431BA">
        <w:rPr>
          <w:bCs/>
          <w:iCs/>
          <w:sz w:val="28"/>
          <w:szCs w:val="28"/>
          <w:lang w:val="es-ES"/>
        </w:rPr>
        <w:t>u tư v</w:t>
      </w:r>
      <w:r w:rsidRPr="007431BA">
        <w:rPr>
          <w:bCs/>
          <w:iCs/>
          <w:sz w:val="28"/>
          <w:szCs w:val="28"/>
          <w:lang w:val="es-ES"/>
        </w:rPr>
        <w:t>ề</w:t>
      </w:r>
      <w:r w:rsidRPr="007431BA">
        <w:rPr>
          <w:bCs/>
          <w:iCs/>
          <w:sz w:val="28"/>
          <w:szCs w:val="28"/>
          <w:lang w:val="es-ES"/>
        </w:rPr>
        <w:t xml:space="preserve"> nh</w:t>
      </w:r>
      <w:r w:rsidRPr="007431BA">
        <w:rPr>
          <w:bCs/>
          <w:iCs/>
          <w:sz w:val="28"/>
          <w:szCs w:val="28"/>
          <w:lang w:val="es-ES"/>
        </w:rPr>
        <w:t>ữ</w:t>
      </w:r>
      <w:r w:rsidRPr="007431BA">
        <w:rPr>
          <w:bCs/>
          <w:iCs/>
          <w:sz w:val="28"/>
          <w:szCs w:val="28"/>
          <w:lang w:val="es-ES"/>
        </w:rPr>
        <w:t>ng hư h</w:t>
      </w:r>
      <w:r w:rsidRPr="007431BA">
        <w:rPr>
          <w:bCs/>
          <w:iCs/>
          <w:sz w:val="28"/>
          <w:szCs w:val="28"/>
          <w:lang w:val="es-ES"/>
        </w:rPr>
        <w:t>ỏ</w:t>
      </w:r>
      <w:r w:rsidRPr="007431BA">
        <w:rPr>
          <w:bCs/>
          <w:iCs/>
          <w:sz w:val="28"/>
          <w:szCs w:val="28"/>
          <w:lang w:val="es-ES"/>
        </w:rPr>
        <w:t>ng, khuy</w:t>
      </w:r>
      <w:r w:rsidRPr="007431BA">
        <w:rPr>
          <w:bCs/>
          <w:iCs/>
          <w:sz w:val="28"/>
          <w:szCs w:val="28"/>
          <w:lang w:val="es-ES"/>
        </w:rPr>
        <w:t>ế</w:t>
      </w:r>
      <w:r w:rsidRPr="007431BA">
        <w:rPr>
          <w:bCs/>
          <w:iCs/>
          <w:sz w:val="28"/>
          <w:szCs w:val="28"/>
          <w:lang w:val="es-ES"/>
        </w:rPr>
        <w:t>t t</w:t>
      </w:r>
      <w:r w:rsidRPr="007431BA">
        <w:rPr>
          <w:bCs/>
          <w:iCs/>
          <w:sz w:val="28"/>
          <w:szCs w:val="28"/>
          <w:lang w:val="es-ES"/>
        </w:rPr>
        <w:t>ậ</w:t>
      </w:r>
      <w:r w:rsidRPr="007431BA">
        <w:rPr>
          <w:bCs/>
          <w:iCs/>
          <w:sz w:val="28"/>
          <w:szCs w:val="28"/>
          <w:lang w:val="es-ES"/>
        </w:rPr>
        <w:t>t phát sinh c</w:t>
      </w:r>
      <w:r w:rsidRPr="007431BA">
        <w:rPr>
          <w:bCs/>
          <w:iCs/>
          <w:sz w:val="28"/>
          <w:szCs w:val="28"/>
          <w:lang w:val="es-ES"/>
        </w:rPr>
        <w:t>ủ</w:t>
      </w:r>
      <w:r w:rsidRPr="007431BA">
        <w:rPr>
          <w:bCs/>
          <w:iCs/>
          <w:sz w:val="28"/>
          <w:szCs w:val="28"/>
          <w:lang w:val="es-ES"/>
        </w:rPr>
        <w:t>a hàng hóa trong th</w:t>
      </w:r>
      <w:r w:rsidRPr="007431BA">
        <w:rPr>
          <w:bCs/>
          <w:iCs/>
          <w:sz w:val="28"/>
          <w:szCs w:val="28"/>
          <w:lang w:val="es-ES"/>
        </w:rPr>
        <w:t>ờ</w:t>
      </w:r>
      <w:r w:rsidRPr="007431BA">
        <w:rPr>
          <w:bCs/>
          <w:iCs/>
          <w:sz w:val="28"/>
          <w:szCs w:val="28"/>
          <w:lang w:val="es-ES"/>
        </w:rPr>
        <w:t>i h</w:t>
      </w:r>
      <w:r w:rsidRPr="007431BA">
        <w:rPr>
          <w:bCs/>
          <w:iCs/>
          <w:sz w:val="28"/>
          <w:szCs w:val="28"/>
          <w:lang w:val="es-ES"/>
        </w:rPr>
        <w:t>ạ</w:t>
      </w:r>
      <w:r w:rsidRPr="007431BA">
        <w:rPr>
          <w:bCs/>
          <w:iCs/>
          <w:sz w:val="28"/>
          <w:szCs w:val="28"/>
          <w:lang w:val="es-ES"/>
        </w:rPr>
        <w:t>n b</w:t>
      </w:r>
      <w:r w:rsidRPr="007431BA">
        <w:rPr>
          <w:bCs/>
          <w:iCs/>
          <w:sz w:val="28"/>
          <w:szCs w:val="28"/>
          <w:lang w:val="es-ES"/>
        </w:rPr>
        <w:t>ả</w:t>
      </w:r>
      <w:r w:rsidRPr="007431BA">
        <w:rPr>
          <w:bCs/>
          <w:iCs/>
          <w:sz w:val="28"/>
          <w:szCs w:val="28"/>
          <w:lang w:val="es-ES"/>
        </w:rPr>
        <w:t>o hành Nhà th</w:t>
      </w:r>
      <w:r w:rsidRPr="007431BA">
        <w:rPr>
          <w:bCs/>
          <w:iCs/>
          <w:sz w:val="28"/>
          <w:szCs w:val="28"/>
          <w:lang w:val="es-ES"/>
        </w:rPr>
        <w:t>ầ</w:t>
      </w:r>
      <w:r w:rsidRPr="007431BA">
        <w:rPr>
          <w:bCs/>
          <w:iCs/>
          <w:sz w:val="28"/>
          <w:szCs w:val="28"/>
          <w:lang w:val="es-ES"/>
        </w:rPr>
        <w:t>u ph</w:t>
      </w:r>
      <w:r w:rsidRPr="007431BA">
        <w:rPr>
          <w:bCs/>
          <w:iCs/>
          <w:sz w:val="28"/>
          <w:szCs w:val="28"/>
          <w:lang w:val="es-ES"/>
        </w:rPr>
        <w:t>ả</w:t>
      </w:r>
      <w:r w:rsidRPr="007431BA">
        <w:rPr>
          <w:bCs/>
          <w:iCs/>
          <w:sz w:val="28"/>
          <w:szCs w:val="28"/>
          <w:lang w:val="es-ES"/>
        </w:rPr>
        <w:t>i ti</w:t>
      </w:r>
      <w:r w:rsidRPr="007431BA">
        <w:rPr>
          <w:bCs/>
          <w:iCs/>
          <w:sz w:val="28"/>
          <w:szCs w:val="28"/>
          <w:lang w:val="es-ES"/>
        </w:rPr>
        <w:t>ế</w:t>
      </w:r>
      <w:r w:rsidRPr="007431BA">
        <w:rPr>
          <w:bCs/>
          <w:iCs/>
          <w:sz w:val="28"/>
          <w:szCs w:val="28"/>
          <w:lang w:val="es-ES"/>
        </w:rPr>
        <w:t>n hành ki</w:t>
      </w:r>
      <w:r w:rsidRPr="007431BA">
        <w:rPr>
          <w:bCs/>
          <w:iCs/>
          <w:sz w:val="28"/>
          <w:szCs w:val="28"/>
          <w:lang w:val="es-ES"/>
        </w:rPr>
        <w:t>ể</w:t>
      </w:r>
      <w:r w:rsidRPr="007431BA">
        <w:rPr>
          <w:bCs/>
          <w:iCs/>
          <w:sz w:val="28"/>
          <w:szCs w:val="28"/>
          <w:lang w:val="es-ES"/>
        </w:rPr>
        <w:t>m tra đ</w:t>
      </w:r>
      <w:r w:rsidRPr="007431BA">
        <w:rPr>
          <w:bCs/>
          <w:iCs/>
          <w:sz w:val="28"/>
          <w:szCs w:val="28"/>
          <w:lang w:val="es-ES"/>
        </w:rPr>
        <w:t>ể</w:t>
      </w:r>
      <w:r w:rsidRPr="007431BA">
        <w:rPr>
          <w:bCs/>
          <w:iCs/>
          <w:sz w:val="28"/>
          <w:szCs w:val="28"/>
          <w:lang w:val="es-ES"/>
        </w:rPr>
        <w:t xml:space="preserve"> có gi</w:t>
      </w:r>
      <w:r w:rsidRPr="007431BA">
        <w:rPr>
          <w:bCs/>
          <w:iCs/>
          <w:sz w:val="28"/>
          <w:szCs w:val="28"/>
          <w:lang w:val="es-ES"/>
        </w:rPr>
        <w:t>ả</w:t>
      </w:r>
      <w:r w:rsidRPr="007431BA">
        <w:rPr>
          <w:bCs/>
          <w:iCs/>
          <w:sz w:val="28"/>
          <w:szCs w:val="28"/>
          <w:lang w:val="es-ES"/>
        </w:rPr>
        <w:t>i pháp kh</w:t>
      </w:r>
      <w:r w:rsidRPr="007431BA">
        <w:rPr>
          <w:bCs/>
          <w:iCs/>
          <w:sz w:val="28"/>
          <w:szCs w:val="28"/>
          <w:lang w:val="es-ES"/>
        </w:rPr>
        <w:t>ắ</w:t>
      </w:r>
      <w:r w:rsidRPr="007431BA">
        <w:rPr>
          <w:bCs/>
          <w:iCs/>
          <w:sz w:val="28"/>
          <w:szCs w:val="28"/>
          <w:lang w:val="es-ES"/>
        </w:rPr>
        <w:t>c ph</w:t>
      </w:r>
      <w:r w:rsidRPr="007431BA">
        <w:rPr>
          <w:bCs/>
          <w:iCs/>
          <w:sz w:val="28"/>
          <w:szCs w:val="28"/>
          <w:lang w:val="es-ES"/>
        </w:rPr>
        <w:t>ụ</w:t>
      </w:r>
      <w:r w:rsidRPr="007431BA">
        <w:rPr>
          <w:bCs/>
          <w:iCs/>
          <w:sz w:val="28"/>
          <w:szCs w:val="28"/>
          <w:lang w:val="es-ES"/>
        </w:rPr>
        <w:t>c cá</w:t>
      </w:r>
      <w:r w:rsidRPr="007431BA">
        <w:rPr>
          <w:bCs/>
          <w:iCs/>
          <w:sz w:val="28"/>
          <w:szCs w:val="28"/>
          <w:lang w:val="es-ES"/>
        </w:rPr>
        <w:t>c hư h</w:t>
      </w:r>
      <w:r w:rsidRPr="007431BA">
        <w:rPr>
          <w:bCs/>
          <w:iCs/>
          <w:sz w:val="28"/>
          <w:szCs w:val="28"/>
          <w:lang w:val="es-ES"/>
        </w:rPr>
        <w:t>ỏ</w:t>
      </w:r>
      <w:r w:rsidRPr="007431BA">
        <w:rPr>
          <w:bCs/>
          <w:iCs/>
          <w:sz w:val="28"/>
          <w:szCs w:val="28"/>
          <w:lang w:val="es-ES"/>
        </w:rPr>
        <w:t>ng, khuy</w:t>
      </w:r>
      <w:r w:rsidRPr="007431BA">
        <w:rPr>
          <w:bCs/>
          <w:iCs/>
          <w:sz w:val="28"/>
          <w:szCs w:val="28"/>
          <w:lang w:val="es-ES"/>
        </w:rPr>
        <w:t>ế</w:t>
      </w:r>
      <w:r w:rsidRPr="007431BA">
        <w:rPr>
          <w:bCs/>
          <w:iCs/>
          <w:sz w:val="28"/>
          <w:szCs w:val="28"/>
          <w:lang w:val="es-ES"/>
        </w:rPr>
        <w:t>t t</w:t>
      </w:r>
      <w:r w:rsidRPr="007431BA">
        <w:rPr>
          <w:bCs/>
          <w:iCs/>
          <w:sz w:val="28"/>
          <w:szCs w:val="28"/>
          <w:lang w:val="es-ES"/>
        </w:rPr>
        <w:t>ậ</w:t>
      </w:r>
      <w:r w:rsidRPr="007431BA">
        <w:rPr>
          <w:bCs/>
          <w:iCs/>
          <w:sz w:val="28"/>
          <w:szCs w:val="28"/>
          <w:lang w:val="es-ES"/>
        </w:rPr>
        <w:t>t thu</w:t>
      </w:r>
      <w:r w:rsidRPr="007431BA">
        <w:rPr>
          <w:bCs/>
          <w:iCs/>
          <w:sz w:val="28"/>
          <w:szCs w:val="28"/>
          <w:lang w:val="es-ES"/>
        </w:rPr>
        <w:t>ộ</w:t>
      </w:r>
      <w:r w:rsidRPr="007431BA">
        <w:rPr>
          <w:bCs/>
          <w:iCs/>
          <w:sz w:val="28"/>
          <w:szCs w:val="28"/>
          <w:lang w:val="es-ES"/>
        </w:rPr>
        <w:t>c ph</w:t>
      </w:r>
      <w:r w:rsidRPr="007431BA">
        <w:rPr>
          <w:bCs/>
          <w:iCs/>
          <w:sz w:val="28"/>
          <w:szCs w:val="28"/>
          <w:lang w:val="es-ES"/>
        </w:rPr>
        <w:t>ạ</w:t>
      </w:r>
      <w:r w:rsidRPr="007431BA">
        <w:rPr>
          <w:bCs/>
          <w:iCs/>
          <w:sz w:val="28"/>
          <w:szCs w:val="28"/>
          <w:lang w:val="es-ES"/>
        </w:rPr>
        <w:t>m vi b</w:t>
      </w:r>
      <w:r w:rsidRPr="007431BA">
        <w:rPr>
          <w:bCs/>
          <w:iCs/>
          <w:sz w:val="28"/>
          <w:szCs w:val="28"/>
          <w:lang w:val="es-ES"/>
        </w:rPr>
        <w:t>ả</w:t>
      </w:r>
      <w:r w:rsidRPr="007431BA">
        <w:rPr>
          <w:bCs/>
          <w:iCs/>
          <w:sz w:val="28"/>
          <w:szCs w:val="28"/>
          <w:lang w:val="es-ES"/>
        </w:rPr>
        <w:t>o hành theo quy đ</w:t>
      </w:r>
      <w:r w:rsidRPr="007431BA">
        <w:rPr>
          <w:bCs/>
          <w:iCs/>
          <w:sz w:val="28"/>
          <w:szCs w:val="28"/>
          <w:lang w:val="es-ES"/>
        </w:rPr>
        <w:t>ị</w:t>
      </w:r>
      <w:r w:rsidRPr="007431BA">
        <w:rPr>
          <w:bCs/>
          <w:iCs/>
          <w:sz w:val="28"/>
          <w:szCs w:val="28"/>
          <w:lang w:val="es-ES"/>
        </w:rPr>
        <w:t>nh c</w:t>
      </w:r>
      <w:r w:rsidRPr="007431BA">
        <w:rPr>
          <w:bCs/>
          <w:iCs/>
          <w:sz w:val="28"/>
          <w:szCs w:val="28"/>
          <w:lang w:val="es-ES"/>
        </w:rPr>
        <w:t>ủ</w:t>
      </w:r>
      <w:r w:rsidRPr="007431BA">
        <w:rPr>
          <w:bCs/>
          <w:iCs/>
          <w:sz w:val="28"/>
          <w:szCs w:val="28"/>
          <w:lang w:val="es-ES"/>
        </w:rPr>
        <w:t>a nhà s</w:t>
      </w:r>
      <w:r w:rsidRPr="007431BA">
        <w:rPr>
          <w:bCs/>
          <w:iCs/>
          <w:sz w:val="28"/>
          <w:szCs w:val="28"/>
          <w:lang w:val="es-ES"/>
        </w:rPr>
        <w:t>ả</w:t>
      </w:r>
      <w:r w:rsidRPr="007431BA">
        <w:rPr>
          <w:bCs/>
          <w:iCs/>
          <w:sz w:val="28"/>
          <w:szCs w:val="28"/>
          <w:lang w:val="es-ES"/>
        </w:rPr>
        <w:t>n xu</w:t>
      </w:r>
      <w:r w:rsidRPr="007431BA">
        <w:rPr>
          <w:bCs/>
          <w:iCs/>
          <w:sz w:val="28"/>
          <w:szCs w:val="28"/>
          <w:lang w:val="es-ES"/>
        </w:rPr>
        <w:t>ấ</w:t>
      </w:r>
      <w:r w:rsidRPr="007431BA">
        <w:rPr>
          <w:bCs/>
          <w:iCs/>
          <w:sz w:val="28"/>
          <w:szCs w:val="28"/>
          <w:lang w:val="es-ES"/>
        </w:rPr>
        <w:t>t; chi phí cho vi</w:t>
      </w:r>
      <w:r w:rsidRPr="007431BA">
        <w:rPr>
          <w:bCs/>
          <w:iCs/>
          <w:sz w:val="28"/>
          <w:szCs w:val="28"/>
          <w:lang w:val="es-ES"/>
        </w:rPr>
        <w:t>ệ</w:t>
      </w:r>
      <w:r w:rsidRPr="007431BA">
        <w:rPr>
          <w:bCs/>
          <w:iCs/>
          <w:sz w:val="28"/>
          <w:szCs w:val="28"/>
          <w:lang w:val="es-ES"/>
        </w:rPr>
        <w:t>c kh</w:t>
      </w:r>
      <w:r w:rsidRPr="007431BA">
        <w:rPr>
          <w:bCs/>
          <w:iCs/>
          <w:sz w:val="28"/>
          <w:szCs w:val="28"/>
          <w:lang w:val="es-ES"/>
        </w:rPr>
        <w:t>ắ</w:t>
      </w:r>
      <w:r w:rsidRPr="007431BA">
        <w:rPr>
          <w:bCs/>
          <w:iCs/>
          <w:sz w:val="28"/>
          <w:szCs w:val="28"/>
          <w:lang w:val="es-ES"/>
        </w:rPr>
        <w:t>c ph</w:t>
      </w:r>
      <w:r w:rsidRPr="007431BA">
        <w:rPr>
          <w:bCs/>
          <w:iCs/>
          <w:sz w:val="28"/>
          <w:szCs w:val="28"/>
          <w:lang w:val="es-ES"/>
        </w:rPr>
        <w:t>ụ</w:t>
      </w:r>
      <w:r w:rsidRPr="007431BA">
        <w:rPr>
          <w:bCs/>
          <w:iCs/>
          <w:sz w:val="28"/>
          <w:szCs w:val="28"/>
          <w:lang w:val="es-ES"/>
        </w:rPr>
        <w:t>c các hư h</w:t>
      </w:r>
      <w:r w:rsidRPr="007431BA">
        <w:rPr>
          <w:bCs/>
          <w:iCs/>
          <w:sz w:val="28"/>
          <w:szCs w:val="28"/>
          <w:lang w:val="es-ES"/>
        </w:rPr>
        <w:t>ỏ</w:t>
      </w:r>
      <w:r w:rsidRPr="007431BA">
        <w:rPr>
          <w:bCs/>
          <w:iCs/>
          <w:sz w:val="28"/>
          <w:szCs w:val="28"/>
          <w:lang w:val="es-ES"/>
        </w:rPr>
        <w:t>ng, khuy</w:t>
      </w:r>
      <w:r w:rsidRPr="007431BA">
        <w:rPr>
          <w:bCs/>
          <w:iCs/>
          <w:sz w:val="28"/>
          <w:szCs w:val="28"/>
          <w:lang w:val="es-ES"/>
        </w:rPr>
        <w:t>ế</w:t>
      </w:r>
      <w:r w:rsidRPr="007431BA">
        <w:rPr>
          <w:bCs/>
          <w:iCs/>
          <w:sz w:val="28"/>
          <w:szCs w:val="28"/>
          <w:lang w:val="es-ES"/>
        </w:rPr>
        <w:t>t t</w:t>
      </w:r>
      <w:r w:rsidRPr="007431BA">
        <w:rPr>
          <w:bCs/>
          <w:iCs/>
          <w:sz w:val="28"/>
          <w:szCs w:val="28"/>
          <w:lang w:val="es-ES"/>
        </w:rPr>
        <w:t>ậ</w:t>
      </w:r>
      <w:r w:rsidRPr="007431BA">
        <w:rPr>
          <w:bCs/>
          <w:iCs/>
          <w:sz w:val="28"/>
          <w:szCs w:val="28"/>
          <w:lang w:val="es-ES"/>
        </w:rPr>
        <w:t>t Nhà th</w:t>
      </w:r>
      <w:r w:rsidRPr="007431BA">
        <w:rPr>
          <w:bCs/>
          <w:iCs/>
          <w:sz w:val="28"/>
          <w:szCs w:val="28"/>
          <w:lang w:val="es-ES"/>
        </w:rPr>
        <w:t>ầ</w:t>
      </w:r>
      <w:r w:rsidRPr="007431BA">
        <w:rPr>
          <w:bCs/>
          <w:iCs/>
          <w:sz w:val="28"/>
          <w:szCs w:val="28"/>
          <w:lang w:val="es-ES"/>
        </w:rPr>
        <w:t>u ph</w:t>
      </w:r>
      <w:r w:rsidRPr="007431BA">
        <w:rPr>
          <w:bCs/>
          <w:iCs/>
          <w:sz w:val="28"/>
          <w:szCs w:val="28"/>
          <w:lang w:val="es-ES"/>
        </w:rPr>
        <w:t>ả</w:t>
      </w:r>
      <w:r w:rsidRPr="007431BA">
        <w:rPr>
          <w:bCs/>
          <w:iCs/>
          <w:sz w:val="28"/>
          <w:szCs w:val="28"/>
          <w:lang w:val="es-ES"/>
        </w:rPr>
        <w:t>i ch</w:t>
      </w:r>
      <w:r w:rsidRPr="007431BA">
        <w:rPr>
          <w:bCs/>
          <w:iCs/>
          <w:sz w:val="28"/>
          <w:szCs w:val="28"/>
          <w:lang w:val="es-ES"/>
        </w:rPr>
        <w:t>ị</w:t>
      </w:r>
      <w:r w:rsidRPr="007431BA">
        <w:rPr>
          <w:bCs/>
          <w:iCs/>
          <w:sz w:val="28"/>
          <w:szCs w:val="28"/>
          <w:lang w:val="es-ES"/>
        </w:rPr>
        <w:t>u toàn b</w:t>
      </w:r>
      <w:r w:rsidRPr="007431BA">
        <w:rPr>
          <w:bCs/>
          <w:iCs/>
          <w:sz w:val="28"/>
          <w:szCs w:val="28"/>
          <w:lang w:val="es-ES"/>
        </w:rPr>
        <w:t>ộ</w:t>
      </w:r>
      <w:r w:rsidRPr="007431BA">
        <w:rPr>
          <w:bCs/>
          <w:iCs/>
          <w:sz w:val="28"/>
          <w:szCs w:val="28"/>
          <w:lang w:val="es-ES"/>
        </w:rPr>
        <w:t xml:space="preserve">. </w:t>
      </w:r>
    </w:p>
    <w:p w14:paraId="61C3EAA2" w14:textId="77777777" w:rsidR="00033265" w:rsidRPr="007431BA" w:rsidRDefault="00354FAA" w:rsidP="00033265">
      <w:pPr>
        <w:spacing w:before="120"/>
        <w:ind w:firstLine="709"/>
        <w:rPr>
          <w:bCs/>
          <w:iCs/>
          <w:sz w:val="28"/>
          <w:szCs w:val="28"/>
          <w:lang w:val="es-ES"/>
        </w:rPr>
      </w:pPr>
      <w:r w:rsidRPr="007431BA">
        <w:rPr>
          <w:bCs/>
          <w:iCs/>
          <w:sz w:val="28"/>
          <w:szCs w:val="28"/>
          <w:lang w:val="es-ES"/>
        </w:rPr>
        <w:t>- Cam k</w:t>
      </w:r>
      <w:r w:rsidRPr="007431BA">
        <w:rPr>
          <w:bCs/>
          <w:iCs/>
          <w:sz w:val="28"/>
          <w:szCs w:val="28"/>
          <w:lang w:val="es-ES"/>
        </w:rPr>
        <w:t>ế</w:t>
      </w:r>
      <w:r w:rsidRPr="007431BA">
        <w:rPr>
          <w:bCs/>
          <w:iCs/>
          <w:sz w:val="28"/>
          <w:szCs w:val="28"/>
          <w:lang w:val="es-ES"/>
        </w:rPr>
        <w:t>t cung c</w:t>
      </w:r>
      <w:r w:rsidRPr="007431BA">
        <w:rPr>
          <w:bCs/>
          <w:iCs/>
          <w:sz w:val="28"/>
          <w:szCs w:val="28"/>
          <w:lang w:val="es-ES"/>
        </w:rPr>
        <w:t>ấ</w:t>
      </w:r>
      <w:r w:rsidRPr="007431BA">
        <w:rPr>
          <w:bCs/>
          <w:iCs/>
          <w:sz w:val="28"/>
          <w:szCs w:val="28"/>
          <w:lang w:val="es-ES"/>
        </w:rPr>
        <w:t>p ch</w:t>
      </w:r>
      <w:r w:rsidRPr="007431BA">
        <w:rPr>
          <w:bCs/>
          <w:iCs/>
          <w:sz w:val="28"/>
          <w:szCs w:val="28"/>
          <w:lang w:val="es-ES"/>
        </w:rPr>
        <w:t>ứ</w:t>
      </w:r>
      <w:r w:rsidRPr="007431BA">
        <w:rPr>
          <w:bCs/>
          <w:iCs/>
          <w:sz w:val="28"/>
          <w:szCs w:val="28"/>
          <w:lang w:val="es-ES"/>
        </w:rPr>
        <w:t>ng ch</w:t>
      </w:r>
      <w:r w:rsidRPr="007431BA">
        <w:rPr>
          <w:bCs/>
          <w:iCs/>
          <w:sz w:val="28"/>
          <w:szCs w:val="28"/>
          <w:lang w:val="es-ES"/>
        </w:rPr>
        <w:t>ỉ</w:t>
      </w:r>
      <w:r w:rsidRPr="007431BA">
        <w:rPr>
          <w:bCs/>
          <w:iCs/>
          <w:sz w:val="28"/>
          <w:szCs w:val="28"/>
          <w:lang w:val="es-ES"/>
        </w:rPr>
        <w:t xml:space="preserve"> xu</w:t>
      </w:r>
      <w:r w:rsidRPr="007431BA">
        <w:rPr>
          <w:bCs/>
          <w:iCs/>
          <w:sz w:val="28"/>
          <w:szCs w:val="28"/>
          <w:lang w:val="es-ES"/>
        </w:rPr>
        <w:t>ấ</w:t>
      </w:r>
      <w:r w:rsidRPr="007431BA">
        <w:rPr>
          <w:bCs/>
          <w:iCs/>
          <w:sz w:val="28"/>
          <w:szCs w:val="28"/>
          <w:lang w:val="es-ES"/>
        </w:rPr>
        <w:t>t x</w:t>
      </w:r>
      <w:r w:rsidRPr="007431BA">
        <w:rPr>
          <w:bCs/>
          <w:iCs/>
          <w:sz w:val="28"/>
          <w:szCs w:val="28"/>
          <w:lang w:val="es-ES"/>
        </w:rPr>
        <w:t>ứ</w:t>
      </w:r>
      <w:r w:rsidRPr="007431BA">
        <w:rPr>
          <w:bCs/>
          <w:iCs/>
          <w:sz w:val="28"/>
          <w:szCs w:val="28"/>
          <w:lang w:val="es-ES"/>
        </w:rPr>
        <w:t xml:space="preserve"> (CO), ch</w:t>
      </w:r>
      <w:r w:rsidRPr="007431BA">
        <w:rPr>
          <w:bCs/>
          <w:iCs/>
          <w:sz w:val="28"/>
          <w:szCs w:val="28"/>
          <w:lang w:val="es-ES"/>
        </w:rPr>
        <w:t>ứ</w:t>
      </w:r>
      <w:r w:rsidRPr="007431BA">
        <w:rPr>
          <w:bCs/>
          <w:iCs/>
          <w:sz w:val="28"/>
          <w:szCs w:val="28"/>
          <w:lang w:val="es-ES"/>
        </w:rPr>
        <w:t>ng ch</w:t>
      </w:r>
      <w:r w:rsidRPr="007431BA">
        <w:rPr>
          <w:bCs/>
          <w:iCs/>
          <w:sz w:val="28"/>
          <w:szCs w:val="28"/>
          <w:lang w:val="es-ES"/>
        </w:rPr>
        <w:t>ỉ</w:t>
      </w:r>
      <w:r w:rsidRPr="007431BA">
        <w:rPr>
          <w:bCs/>
          <w:iCs/>
          <w:sz w:val="28"/>
          <w:szCs w:val="28"/>
          <w:lang w:val="es-ES"/>
        </w:rPr>
        <w:t xml:space="preserve"> ch</w:t>
      </w:r>
      <w:r w:rsidRPr="007431BA">
        <w:rPr>
          <w:bCs/>
          <w:iCs/>
          <w:sz w:val="28"/>
          <w:szCs w:val="28"/>
          <w:lang w:val="es-ES"/>
        </w:rPr>
        <w:t>ấ</w:t>
      </w:r>
      <w:r w:rsidRPr="007431BA">
        <w:rPr>
          <w:bCs/>
          <w:iCs/>
          <w:sz w:val="28"/>
          <w:szCs w:val="28"/>
          <w:lang w:val="es-ES"/>
        </w:rPr>
        <w:t>t lư</w:t>
      </w:r>
      <w:r w:rsidRPr="007431BA">
        <w:rPr>
          <w:bCs/>
          <w:iCs/>
          <w:sz w:val="28"/>
          <w:szCs w:val="28"/>
          <w:lang w:val="es-ES"/>
        </w:rPr>
        <w:t>ợ</w:t>
      </w:r>
      <w:r w:rsidRPr="007431BA">
        <w:rPr>
          <w:bCs/>
          <w:iCs/>
          <w:sz w:val="28"/>
          <w:szCs w:val="28"/>
          <w:lang w:val="es-ES"/>
        </w:rPr>
        <w:t>ng (CQ), Invoice, Packing List, V</w:t>
      </w:r>
      <w:r w:rsidRPr="007431BA">
        <w:rPr>
          <w:bCs/>
          <w:iCs/>
          <w:sz w:val="28"/>
          <w:szCs w:val="28"/>
          <w:lang w:val="es-ES"/>
        </w:rPr>
        <w:t>ậ</w:t>
      </w:r>
      <w:r w:rsidRPr="007431BA">
        <w:rPr>
          <w:bCs/>
          <w:iCs/>
          <w:sz w:val="28"/>
          <w:szCs w:val="28"/>
          <w:lang w:val="es-ES"/>
        </w:rPr>
        <w:t>n đơ</w:t>
      </w:r>
      <w:r w:rsidRPr="007431BA">
        <w:rPr>
          <w:bCs/>
          <w:iCs/>
          <w:sz w:val="28"/>
          <w:szCs w:val="28"/>
          <w:lang w:val="es-ES"/>
        </w:rPr>
        <w:t>n, gi</w:t>
      </w:r>
      <w:r w:rsidRPr="007431BA">
        <w:rPr>
          <w:bCs/>
          <w:iCs/>
          <w:sz w:val="28"/>
          <w:szCs w:val="28"/>
          <w:lang w:val="es-ES"/>
        </w:rPr>
        <w:t>ấ</w:t>
      </w:r>
      <w:r w:rsidRPr="007431BA">
        <w:rPr>
          <w:bCs/>
          <w:iCs/>
          <w:sz w:val="28"/>
          <w:szCs w:val="28"/>
          <w:lang w:val="es-ES"/>
        </w:rPr>
        <w:t>y phép nh</w:t>
      </w:r>
      <w:r w:rsidRPr="007431BA">
        <w:rPr>
          <w:bCs/>
          <w:iCs/>
          <w:sz w:val="28"/>
          <w:szCs w:val="28"/>
          <w:lang w:val="es-ES"/>
        </w:rPr>
        <w:t>ậ</w:t>
      </w:r>
      <w:r w:rsidRPr="007431BA">
        <w:rPr>
          <w:bCs/>
          <w:iCs/>
          <w:sz w:val="28"/>
          <w:szCs w:val="28"/>
          <w:lang w:val="es-ES"/>
        </w:rPr>
        <w:t>p kh</w:t>
      </w:r>
      <w:r w:rsidRPr="007431BA">
        <w:rPr>
          <w:bCs/>
          <w:iCs/>
          <w:sz w:val="28"/>
          <w:szCs w:val="28"/>
          <w:lang w:val="es-ES"/>
        </w:rPr>
        <w:t>ẩ</w:t>
      </w:r>
      <w:r w:rsidRPr="007431BA">
        <w:rPr>
          <w:bCs/>
          <w:iCs/>
          <w:sz w:val="28"/>
          <w:szCs w:val="28"/>
          <w:lang w:val="es-ES"/>
        </w:rPr>
        <w:t>u (đ</w:t>
      </w:r>
      <w:r w:rsidRPr="007431BA">
        <w:rPr>
          <w:bCs/>
          <w:iCs/>
          <w:sz w:val="28"/>
          <w:szCs w:val="28"/>
          <w:lang w:val="es-ES"/>
        </w:rPr>
        <w:t>ố</w:t>
      </w:r>
      <w:r w:rsidRPr="007431BA">
        <w:rPr>
          <w:bCs/>
          <w:iCs/>
          <w:sz w:val="28"/>
          <w:szCs w:val="28"/>
          <w:lang w:val="es-ES"/>
        </w:rPr>
        <w:t>i v</w:t>
      </w:r>
      <w:r w:rsidRPr="007431BA">
        <w:rPr>
          <w:bCs/>
          <w:iCs/>
          <w:sz w:val="28"/>
          <w:szCs w:val="28"/>
          <w:lang w:val="es-ES"/>
        </w:rPr>
        <w:t>ớ</w:t>
      </w:r>
      <w:r w:rsidRPr="007431BA">
        <w:rPr>
          <w:bCs/>
          <w:iCs/>
          <w:sz w:val="28"/>
          <w:szCs w:val="28"/>
          <w:lang w:val="es-ES"/>
        </w:rPr>
        <w:t>i trang thi</w:t>
      </w:r>
      <w:r w:rsidRPr="007431BA">
        <w:rPr>
          <w:bCs/>
          <w:iCs/>
          <w:sz w:val="28"/>
          <w:szCs w:val="28"/>
          <w:lang w:val="es-ES"/>
        </w:rPr>
        <w:t>ế</w:t>
      </w:r>
      <w:r w:rsidRPr="007431BA">
        <w:rPr>
          <w:bCs/>
          <w:iCs/>
          <w:sz w:val="28"/>
          <w:szCs w:val="28"/>
          <w:lang w:val="es-ES"/>
        </w:rPr>
        <w:t>t b</w:t>
      </w:r>
      <w:r w:rsidRPr="007431BA">
        <w:rPr>
          <w:bCs/>
          <w:iCs/>
          <w:sz w:val="28"/>
          <w:szCs w:val="28"/>
          <w:lang w:val="es-ES"/>
        </w:rPr>
        <w:t>ị</w:t>
      </w:r>
      <w:r w:rsidRPr="007431BA">
        <w:rPr>
          <w:bCs/>
          <w:iCs/>
          <w:sz w:val="28"/>
          <w:szCs w:val="28"/>
          <w:lang w:val="es-ES"/>
        </w:rPr>
        <w:t xml:space="preserve"> quy đ</w:t>
      </w:r>
      <w:r w:rsidRPr="007431BA">
        <w:rPr>
          <w:bCs/>
          <w:iCs/>
          <w:sz w:val="28"/>
          <w:szCs w:val="28"/>
          <w:lang w:val="es-ES"/>
        </w:rPr>
        <w:t>ị</w:t>
      </w:r>
      <w:r w:rsidRPr="007431BA">
        <w:rPr>
          <w:bCs/>
          <w:iCs/>
          <w:sz w:val="28"/>
          <w:szCs w:val="28"/>
          <w:lang w:val="es-ES"/>
        </w:rPr>
        <w:t>nh) kèm theo khi bàn giao thi</w:t>
      </w:r>
      <w:r w:rsidRPr="007431BA">
        <w:rPr>
          <w:bCs/>
          <w:iCs/>
          <w:sz w:val="28"/>
          <w:szCs w:val="28"/>
          <w:lang w:val="es-ES"/>
        </w:rPr>
        <w:t>ế</w:t>
      </w:r>
      <w:r w:rsidRPr="007431BA">
        <w:rPr>
          <w:bCs/>
          <w:iCs/>
          <w:sz w:val="28"/>
          <w:szCs w:val="28"/>
          <w:lang w:val="es-ES"/>
        </w:rPr>
        <w:t>t b</w:t>
      </w:r>
      <w:r w:rsidRPr="007431BA">
        <w:rPr>
          <w:bCs/>
          <w:iCs/>
          <w:sz w:val="28"/>
          <w:szCs w:val="28"/>
          <w:lang w:val="es-ES"/>
        </w:rPr>
        <w:t>ị</w:t>
      </w:r>
      <w:r w:rsidRPr="007431BA">
        <w:rPr>
          <w:bCs/>
          <w:iCs/>
          <w:sz w:val="28"/>
          <w:szCs w:val="28"/>
          <w:lang w:val="es-ES"/>
        </w:rPr>
        <w:t>.</w:t>
      </w:r>
    </w:p>
    <w:p w14:paraId="340D2983" w14:textId="77777777" w:rsidR="00033265" w:rsidRPr="007431BA" w:rsidRDefault="00354FAA" w:rsidP="00033265">
      <w:pPr>
        <w:widowControl w:val="0"/>
        <w:tabs>
          <w:tab w:val="right" w:pos="7254"/>
        </w:tabs>
        <w:spacing w:before="120"/>
        <w:ind w:firstLine="709"/>
        <w:rPr>
          <w:sz w:val="28"/>
          <w:szCs w:val="28"/>
          <w:lang w:val="es-ES"/>
        </w:rPr>
      </w:pPr>
      <w:r w:rsidRPr="007431BA">
        <w:rPr>
          <w:b/>
          <w:bCs/>
          <w:iCs/>
          <w:sz w:val="28"/>
          <w:szCs w:val="28"/>
          <w:lang w:val="es-ES"/>
        </w:rPr>
        <w:t xml:space="preserve">- </w:t>
      </w:r>
      <w:r w:rsidRPr="007431BA">
        <w:rPr>
          <w:sz w:val="28"/>
          <w:szCs w:val="28"/>
          <w:lang w:val="es-ES"/>
        </w:rPr>
        <w:t>Đ</w:t>
      </w:r>
      <w:r w:rsidRPr="007431BA">
        <w:rPr>
          <w:sz w:val="28"/>
          <w:szCs w:val="28"/>
          <w:lang w:val="es-ES"/>
        </w:rPr>
        <w:t>ố</w:t>
      </w:r>
      <w:r w:rsidRPr="007431BA">
        <w:rPr>
          <w:sz w:val="28"/>
          <w:szCs w:val="28"/>
          <w:lang w:val="es-ES"/>
        </w:rPr>
        <w:t>i v</w:t>
      </w:r>
      <w:r w:rsidRPr="007431BA">
        <w:rPr>
          <w:sz w:val="28"/>
          <w:szCs w:val="28"/>
          <w:lang w:val="es-ES"/>
        </w:rPr>
        <w:t>ớ</w:t>
      </w:r>
      <w:r w:rsidRPr="007431BA">
        <w:rPr>
          <w:sz w:val="28"/>
          <w:szCs w:val="28"/>
          <w:lang w:val="es-ES"/>
        </w:rPr>
        <w:t>i hàng hóa trong nư</w:t>
      </w:r>
      <w:r w:rsidRPr="007431BA">
        <w:rPr>
          <w:sz w:val="28"/>
          <w:szCs w:val="28"/>
          <w:lang w:val="es-ES"/>
        </w:rPr>
        <w:t>ớ</w:t>
      </w:r>
      <w:r w:rsidRPr="007431BA">
        <w:rPr>
          <w:sz w:val="28"/>
          <w:szCs w:val="28"/>
          <w:lang w:val="es-ES"/>
        </w:rPr>
        <w:t>c: Gi</w:t>
      </w:r>
      <w:r w:rsidRPr="007431BA">
        <w:rPr>
          <w:sz w:val="28"/>
          <w:szCs w:val="28"/>
          <w:lang w:val="es-ES"/>
        </w:rPr>
        <w:t>ấ</w:t>
      </w:r>
      <w:r w:rsidRPr="007431BA">
        <w:rPr>
          <w:sz w:val="28"/>
          <w:szCs w:val="28"/>
          <w:lang w:val="es-ES"/>
        </w:rPr>
        <w:t>y ch</w:t>
      </w:r>
      <w:r w:rsidRPr="007431BA">
        <w:rPr>
          <w:sz w:val="28"/>
          <w:szCs w:val="28"/>
          <w:lang w:val="es-ES"/>
        </w:rPr>
        <w:t>ứ</w:t>
      </w:r>
      <w:r w:rsidRPr="007431BA">
        <w:rPr>
          <w:sz w:val="28"/>
          <w:szCs w:val="28"/>
          <w:lang w:val="es-ES"/>
        </w:rPr>
        <w:t>ng nh</w:t>
      </w:r>
      <w:r w:rsidRPr="007431BA">
        <w:rPr>
          <w:sz w:val="28"/>
          <w:szCs w:val="28"/>
          <w:lang w:val="es-ES"/>
        </w:rPr>
        <w:t>ậ</w:t>
      </w:r>
      <w:r w:rsidRPr="007431BA">
        <w:rPr>
          <w:sz w:val="28"/>
          <w:szCs w:val="28"/>
          <w:lang w:val="es-ES"/>
        </w:rPr>
        <w:t>n ch</w:t>
      </w:r>
      <w:r w:rsidRPr="007431BA">
        <w:rPr>
          <w:sz w:val="28"/>
          <w:szCs w:val="28"/>
          <w:lang w:val="es-ES"/>
        </w:rPr>
        <w:t>ấ</w:t>
      </w:r>
      <w:r w:rsidRPr="007431BA">
        <w:rPr>
          <w:sz w:val="28"/>
          <w:szCs w:val="28"/>
          <w:lang w:val="es-ES"/>
        </w:rPr>
        <w:t>t lư</w:t>
      </w:r>
      <w:r w:rsidRPr="007431BA">
        <w:rPr>
          <w:sz w:val="28"/>
          <w:szCs w:val="28"/>
          <w:lang w:val="es-ES"/>
        </w:rPr>
        <w:t>ợ</w:t>
      </w:r>
      <w:r w:rsidRPr="007431BA">
        <w:rPr>
          <w:sz w:val="28"/>
          <w:szCs w:val="28"/>
          <w:lang w:val="es-ES"/>
        </w:rPr>
        <w:t>ng ho</w:t>
      </w:r>
      <w:r w:rsidRPr="007431BA">
        <w:rPr>
          <w:sz w:val="28"/>
          <w:szCs w:val="28"/>
          <w:lang w:val="es-ES"/>
        </w:rPr>
        <w:t>ặ</w:t>
      </w:r>
      <w:r w:rsidRPr="007431BA">
        <w:rPr>
          <w:sz w:val="28"/>
          <w:szCs w:val="28"/>
          <w:lang w:val="es-ES"/>
        </w:rPr>
        <w:t>c gi</w:t>
      </w:r>
      <w:r w:rsidRPr="007431BA">
        <w:rPr>
          <w:sz w:val="28"/>
          <w:szCs w:val="28"/>
          <w:lang w:val="es-ES"/>
        </w:rPr>
        <w:t>ấ</w:t>
      </w:r>
      <w:r w:rsidRPr="007431BA">
        <w:rPr>
          <w:sz w:val="28"/>
          <w:szCs w:val="28"/>
          <w:lang w:val="es-ES"/>
        </w:rPr>
        <w:t>y ch</w:t>
      </w:r>
      <w:r w:rsidRPr="007431BA">
        <w:rPr>
          <w:sz w:val="28"/>
          <w:szCs w:val="28"/>
          <w:lang w:val="es-ES"/>
        </w:rPr>
        <w:t>ứ</w:t>
      </w:r>
      <w:r w:rsidRPr="007431BA">
        <w:rPr>
          <w:sz w:val="28"/>
          <w:szCs w:val="28"/>
          <w:lang w:val="es-ES"/>
        </w:rPr>
        <w:t>ng nh</w:t>
      </w:r>
      <w:r w:rsidRPr="007431BA">
        <w:rPr>
          <w:sz w:val="28"/>
          <w:szCs w:val="28"/>
          <w:lang w:val="es-ES"/>
        </w:rPr>
        <w:t>ậ</w:t>
      </w:r>
      <w:r w:rsidRPr="007431BA">
        <w:rPr>
          <w:sz w:val="28"/>
          <w:szCs w:val="28"/>
          <w:lang w:val="es-ES"/>
        </w:rPr>
        <w:t>n xu</w:t>
      </w:r>
      <w:r w:rsidRPr="007431BA">
        <w:rPr>
          <w:sz w:val="28"/>
          <w:szCs w:val="28"/>
          <w:lang w:val="es-ES"/>
        </w:rPr>
        <w:t>ấ</w:t>
      </w:r>
      <w:r w:rsidRPr="007431BA">
        <w:rPr>
          <w:sz w:val="28"/>
          <w:szCs w:val="28"/>
          <w:lang w:val="es-ES"/>
        </w:rPr>
        <w:t>t xư</w:t>
      </w:r>
      <w:r w:rsidRPr="007431BA">
        <w:rPr>
          <w:sz w:val="28"/>
          <w:szCs w:val="28"/>
          <w:lang w:val="es-ES"/>
        </w:rPr>
        <w:t>ở</w:t>
      </w:r>
      <w:r w:rsidRPr="007431BA">
        <w:rPr>
          <w:sz w:val="28"/>
          <w:szCs w:val="28"/>
          <w:lang w:val="es-ES"/>
        </w:rPr>
        <w:t>ng và các tài li</w:t>
      </w:r>
      <w:r w:rsidRPr="007431BA">
        <w:rPr>
          <w:sz w:val="28"/>
          <w:szCs w:val="28"/>
          <w:lang w:val="es-ES"/>
        </w:rPr>
        <w:t>ệ</w:t>
      </w:r>
      <w:r w:rsidRPr="007431BA">
        <w:rPr>
          <w:sz w:val="28"/>
          <w:szCs w:val="28"/>
          <w:lang w:val="es-ES"/>
        </w:rPr>
        <w:t>u khác theo quy đ</w:t>
      </w:r>
      <w:r w:rsidRPr="007431BA">
        <w:rPr>
          <w:sz w:val="28"/>
          <w:szCs w:val="28"/>
          <w:lang w:val="es-ES"/>
        </w:rPr>
        <w:t>ị</w:t>
      </w:r>
      <w:r w:rsidRPr="007431BA">
        <w:rPr>
          <w:sz w:val="28"/>
          <w:szCs w:val="28"/>
          <w:lang w:val="es-ES"/>
        </w:rPr>
        <w:t>nh.</w:t>
      </w:r>
    </w:p>
    <w:p w14:paraId="77FE4633" w14:textId="77777777" w:rsidR="00033265" w:rsidRPr="007431BA" w:rsidRDefault="00354FAA" w:rsidP="00033265">
      <w:pPr>
        <w:spacing w:before="120"/>
        <w:ind w:firstLine="709"/>
        <w:rPr>
          <w:bCs/>
          <w:iCs/>
          <w:sz w:val="28"/>
          <w:szCs w:val="28"/>
          <w:lang w:val="es-ES"/>
        </w:rPr>
      </w:pPr>
      <w:r w:rsidRPr="007431BA">
        <w:rPr>
          <w:bCs/>
          <w:iCs/>
          <w:sz w:val="28"/>
          <w:szCs w:val="28"/>
          <w:lang w:val="es-ES"/>
        </w:rPr>
        <w:t>- Cung c</w:t>
      </w:r>
      <w:r w:rsidRPr="007431BA">
        <w:rPr>
          <w:bCs/>
          <w:iCs/>
          <w:sz w:val="28"/>
          <w:szCs w:val="28"/>
          <w:lang w:val="es-ES"/>
        </w:rPr>
        <w:t>ấ</w:t>
      </w:r>
      <w:r w:rsidRPr="007431BA">
        <w:rPr>
          <w:bCs/>
          <w:iCs/>
          <w:sz w:val="28"/>
          <w:szCs w:val="28"/>
          <w:lang w:val="es-ES"/>
        </w:rPr>
        <w:t>p b</w:t>
      </w:r>
      <w:r w:rsidRPr="007431BA">
        <w:rPr>
          <w:bCs/>
          <w:iCs/>
          <w:sz w:val="28"/>
          <w:szCs w:val="28"/>
          <w:lang w:val="es-ES"/>
        </w:rPr>
        <w:t>ả</w:t>
      </w:r>
      <w:r w:rsidRPr="007431BA">
        <w:rPr>
          <w:bCs/>
          <w:iCs/>
          <w:sz w:val="28"/>
          <w:szCs w:val="28"/>
          <w:lang w:val="es-ES"/>
        </w:rPr>
        <w:t>n g</w:t>
      </w:r>
      <w:r w:rsidRPr="007431BA">
        <w:rPr>
          <w:bCs/>
          <w:iCs/>
          <w:sz w:val="28"/>
          <w:szCs w:val="28"/>
          <w:lang w:val="es-ES"/>
        </w:rPr>
        <w:t>ố</w:t>
      </w:r>
      <w:r w:rsidRPr="007431BA">
        <w:rPr>
          <w:bCs/>
          <w:iCs/>
          <w:sz w:val="28"/>
          <w:szCs w:val="28"/>
          <w:lang w:val="es-ES"/>
        </w:rPr>
        <w:t>c ch</w:t>
      </w:r>
      <w:r w:rsidRPr="007431BA">
        <w:rPr>
          <w:bCs/>
          <w:iCs/>
          <w:sz w:val="28"/>
          <w:szCs w:val="28"/>
          <w:lang w:val="es-ES"/>
        </w:rPr>
        <w:t>ứ</w:t>
      </w:r>
      <w:r w:rsidRPr="007431BA">
        <w:rPr>
          <w:bCs/>
          <w:iCs/>
          <w:sz w:val="28"/>
          <w:szCs w:val="28"/>
          <w:lang w:val="es-ES"/>
        </w:rPr>
        <w:t>ng thư giám đ</w:t>
      </w:r>
      <w:r w:rsidRPr="007431BA">
        <w:rPr>
          <w:bCs/>
          <w:iCs/>
          <w:sz w:val="28"/>
          <w:szCs w:val="28"/>
          <w:lang w:val="es-ES"/>
        </w:rPr>
        <w:t>ị</w:t>
      </w:r>
      <w:r w:rsidRPr="007431BA">
        <w:rPr>
          <w:bCs/>
          <w:iCs/>
          <w:sz w:val="28"/>
          <w:szCs w:val="28"/>
          <w:lang w:val="es-ES"/>
        </w:rPr>
        <w:t xml:space="preserve">nh </w:t>
      </w:r>
      <w:r w:rsidRPr="007431BA">
        <w:rPr>
          <w:bCs/>
          <w:iCs/>
          <w:sz w:val="28"/>
          <w:szCs w:val="28"/>
          <w:lang w:val="es-ES"/>
        </w:rPr>
        <w:t>các thông tin c</w:t>
      </w:r>
      <w:r w:rsidRPr="007431BA">
        <w:rPr>
          <w:bCs/>
          <w:iCs/>
          <w:sz w:val="28"/>
          <w:szCs w:val="28"/>
          <w:lang w:val="es-ES"/>
        </w:rPr>
        <w:t>ủ</w:t>
      </w:r>
      <w:r w:rsidRPr="007431BA">
        <w:rPr>
          <w:bCs/>
          <w:iCs/>
          <w:sz w:val="28"/>
          <w:szCs w:val="28"/>
          <w:lang w:val="es-ES"/>
        </w:rPr>
        <w:t>a hàng hóa theo H</w:t>
      </w:r>
      <w:r w:rsidRPr="007431BA">
        <w:rPr>
          <w:bCs/>
          <w:iCs/>
          <w:sz w:val="28"/>
          <w:szCs w:val="28"/>
          <w:lang w:val="es-ES"/>
        </w:rPr>
        <w:t>ợ</w:t>
      </w:r>
      <w:r w:rsidRPr="007431BA">
        <w:rPr>
          <w:bCs/>
          <w:iCs/>
          <w:sz w:val="28"/>
          <w:szCs w:val="28"/>
          <w:lang w:val="es-ES"/>
        </w:rPr>
        <w:t>p đ</w:t>
      </w:r>
      <w:r w:rsidRPr="007431BA">
        <w:rPr>
          <w:bCs/>
          <w:iCs/>
          <w:sz w:val="28"/>
          <w:szCs w:val="28"/>
          <w:lang w:val="es-ES"/>
        </w:rPr>
        <w:t>ồ</w:t>
      </w:r>
      <w:r w:rsidRPr="007431BA">
        <w:rPr>
          <w:bCs/>
          <w:iCs/>
          <w:sz w:val="28"/>
          <w:szCs w:val="28"/>
          <w:lang w:val="es-ES"/>
        </w:rPr>
        <w:t>ng. Chi phí giám đ</w:t>
      </w:r>
      <w:r w:rsidRPr="007431BA">
        <w:rPr>
          <w:bCs/>
          <w:iCs/>
          <w:sz w:val="28"/>
          <w:szCs w:val="28"/>
          <w:lang w:val="es-ES"/>
        </w:rPr>
        <w:t>ị</w:t>
      </w:r>
      <w:r w:rsidRPr="007431BA">
        <w:rPr>
          <w:bCs/>
          <w:iCs/>
          <w:sz w:val="28"/>
          <w:szCs w:val="28"/>
          <w:lang w:val="es-ES"/>
        </w:rPr>
        <w:t>nh do nhà th</w:t>
      </w:r>
      <w:r w:rsidRPr="007431BA">
        <w:rPr>
          <w:bCs/>
          <w:iCs/>
          <w:sz w:val="28"/>
          <w:szCs w:val="28"/>
          <w:lang w:val="es-ES"/>
        </w:rPr>
        <w:t>ầ</w:t>
      </w:r>
      <w:r w:rsidRPr="007431BA">
        <w:rPr>
          <w:bCs/>
          <w:iCs/>
          <w:sz w:val="28"/>
          <w:szCs w:val="28"/>
          <w:lang w:val="es-ES"/>
        </w:rPr>
        <w:t>u ch</w:t>
      </w:r>
      <w:r w:rsidRPr="007431BA">
        <w:rPr>
          <w:bCs/>
          <w:iCs/>
          <w:sz w:val="28"/>
          <w:szCs w:val="28"/>
          <w:lang w:val="es-ES"/>
        </w:rPr>
        <w:t>ị</w:t>
      </w:r>
      <w:r w:rsidRPr="007431BA">
        <w:rPr>
          <w:bCs/>
          <w:iCs/>
          <w:sz w:val="28"/>
          <w:szCs w:val="28"/>
          <w:lang w:val="es-ES"/>
        </w:rPr>
        <w:t>u.</w:t>
      </w:r>
    </w:p>
    <w:p w14:paraId="70D81AE5" w14:textId="77777777" w:rsidR="00033265" w:rsidRPr="007431BA" w:rsidRDefault="00354FAA" w:rsidP="00033265">
      <w:pPr>
        <w:spacing w:before="120"/>
        <w:ind w:firstLine="709"/>
        <w:rPr>
          <w:bCs/>
          <w:iCs/>
          <w:sz w:val="28"/>
          <w:szCs w:val="28"/>
          <w:lang w:val="es-ES"/>
        </w:rPr>
      </w:pPr>
      <w:r w:rsidRPr="007431BA">
        <w:rPr>
          <w:bCs/>
          <w:iCs/>
          <w:sz w:val="28"/>
          <w:szCs w:val="28"/>
          <w:lang w:val="es-ES"/>
        </w:rPr>
        <w:t>- Cung c</w:t>
      </w:r>
      <w:r w:rsidRPr="007431BA">
        <w:rPr>
          <w:bCs/>
          <w:iCs/>
          <w:sz w:val="28"/>
          <w:szCs w:val="28"/>
          <w:lang w:val="es-ES"/>
        </w:rPr>
        <w:t>ấ</w:t>
      </w:r>
      <w:r w:rsidRPr="007431BA">
        <w:rPr>
          <w:bCs/>
          <w:iCs/>
          <w:sz w:val="28"/>
          <w:szCs w:val="28"/>
          <w:lang w:val="es-ES"/>
        </w:rPr>
        <w:t>p b</w:t>
      </w:r>
      <w:r w:rsidRPr="007431BA">
        <w:rPr>
          <w:bCs/>
          <w:iCs/>
          <w:sz w:val="28"/>
          <w:szCs w:val="28"/>
          <w:lang w:val="es-ES"/>
        </w:rPr>
        <w:t>ả</w:t>
      </w:r>
      <w:r w:rsidRPr="007431BA">
        <w:rPr>
          <w:bCs/>
          <w:iCs/>
          <w:sz w:val="28"/>
          <w:szCs w:val="28"/>
          <w:lang w:val="es-ES"/>
        </w:rPr>
        <w:t>n g</w:t>
      </w:r>
      <w:r w:rsidRPr="007431BA">
        <w:rPr>
          <w:bCs/>
          <w:iCs/>
          <w:sz w:val="28"/>
          <w:szCs w:val="28"/>
          <w:lang w:val="es-ES"/>
        </w:rPr>
        <w:t>ố</w:t>
      </w:r>
      <w:r w:rsidRPr="007431BA">
        <w:rPr>
          <w:bCs/>
          <w:iCs/>
          <w:sz w:val="28"/>
          <w:szCs w:val="28"/>
          <w:lang w:val="es-ES"/>
        </w:rPr>
        <w:t>c K</w:t>
      </w:r>
      <w:r w:rsidRPr="007431BA">
        <w:rPr>
          <w:bCs/>
          <w:iCs/>
          <w:sz w:val="28"/>
          <w:szCs w:val="28"/>
          <w:lang w:val="es-ES"/>
        </w:rPr>
        <w:t>ế</w:t>
      </w:r>
      <w:r w:rsidRPr="007431BA">
        <w:rPr>
          <w:bCs/>
          <w:iCs/>
          <w:sz w:val="28"/>
          <w:szCs w:val="28"/>
          <w:lang w:val="es-ES"/>
        </w:rPr>
        <w:t>t qu</w:t>
      </w:r>
      <w:r w:rsidRPr="007431BA">
        <w:rPr>
          <w:bCs/>
          <w:iCs/>
          <w:sz w:val="28"/>
          <w:szCs w:val="28"/>
          <w:lang w:val="es-ES"/>
        </w:rPr>
        <w:t>ả</w:t>
      </w:r>
      <w:r w:rsidRPr="007431BA">
        <w:rPr>
          <w:bCs/>
          <w:iCs/>
          <w:sz w:val="28"/>
          <w:szCs w:val="28"/>
          <w:lang w:val="es-ES"/>
        </w:rPr>
        <w:t xml:space="preserve"> ki</w:t>
      </w:r>
      <w:r w:rsidRPr="007431BA">
        <w:rPr>
          <w:bCs/>
          <w:iCs/>
          <w:sz w:val="28"/>
          <w:szCs w:val="28"/>
          <w:lang w:val="es-ES"/>
        </w:rPr>
        <w:t>ể</w:t>
      </w:r>
      <w:r w:rsidRPr="007431BA">
        <w:rPr>
          <w:bCs/>
          <w:iCs/>
          <w:sz w:val="28"/>
          <w:szCs w:val="28"/>
          <w:lang w:val="es-ES"/>
        </w:rPr>
        <w:t>m đ</w:t>
      </w:r>
      <w:r w:rsidRPr="007431BA">
        <w:rPr>
          <w:bCs/>
          <w:iCs/>
          <w:sz w:val="28"/>
          <w:szCs w:val="28"/>
          <w:lang w:val="es-ES"/>
        </w:rPr>
        <w:t>ị</w:t>
      </w:r>
      <w:r w:rsidRPr="007431BA">
        <w:rPr>
          <w:bCs/>
          <w:iCs/>
          <w:sz w:val="28"/>
          <w:szCs w:val="28"/>
          <w:lang w:val="es-ES"/>
        </w:rPr>
        <w:t>nh trang thi</w:t>
      </w:r>
      <w:r w:rsidRPr="007431BA">
        <w:rPr>
          <w:bCs/>
          <w:iCs/>
          <w:sz w:val="28"/>
          <w:szCs w:val="28"/>
          <w:lang w:val="es-ES"/>
        </w:rPr>
        <w:t>ế</w:t>
      </w:r>
      <w:r w:rsidRPr="007431BA">
        <w:rPr>
          <w:bCs/>
          <w:iCs/>
          <w:sz w:val="28"/>
          <w:szCs w:val="28"/>
          <w:lang w:val="es-ES"/>
        </w:rPr>
        <w:t>t b</w:t>
      </w:r>
      <w:r w:rsidRPr="007431BA">
        <w:rPr>
          <w:bCs/>
          <w:iCs/>
          <w:sz w:val="28"/>
          <w:szCs w:val="28"/>
          <w:lang w:val="es-ES"/>
        </w:rPr>
        <w:t>ị</w:t>
      </w:r>
      <w:r w:rsidRPr="007431BA">
        <w:rPr>
          <w:bCs/>
          <w:iCs/>
          <w:sz w:val="28"/>
          <w:szCs w:val="28"/>
          <w:lang w:val="es-ES"/>
        </w:rPr>
        <w:t xml:space="preserve"> y t</w:t>
      </w:r>
      <w:r w:rsidRPr="007431BA">
        <w:rPr>
          <w:bCs/>
          <w:iCs/>
          <w:sz w:val="28"/>
          <w:szCs w:val="28"/>
          <w:lang w:val="es-ES"/>
        </w:rPr>
        <w:t>ế</w:t>
      </w:r>
      <w:r w:rsidRPr="007431BA">
        <w:rPr>
          <w:bCs/>
          <w:iCs/>
          <w:sz w:val="28"/>
          <w:szCs w:val="28"/>
          <w:lang w:val="es-ES"/>
        </w:rPr>
        <w:t xml:space="preserve"> đ</w:t>
      </w:r>
      <w:r w:rsidRPr="007431BA">
        <w:rPr>
          <w:bCs/>
          <w:iCs/>
          <w:sz w:val="28"/>
          <w:szCs w:val="28"/>
          <w:lang w:val="es-ES"/>
        </w:rPr>
        <w:t>ố</w:t>
      </w:r>
      <w:r w:rsidRPr="007431BA">
        <w:rPr>
          <w:bCs/>
          <w:iCs/>
          <w:sz w:val="28"/>
          <w:szCs w:val="28"/>
          <w:lang w:val="es-ES"/>
        </w:rPr>
        <w:t>i v</w:t>
      </w:r>
      <w:r w:rsidRPr="007431BA">
        <w:rPr>
          <w:bCs/>
          <w:iCs/>
          <w:sz w:val="28"/>
          <w:szCs w:val="28"/>
          <w:lang w:val="es-ES"/>
        </w:rPr>
        <w:t>ớ</w:t>
      </w:r>
      <w:r w:rsidRPr="007431BA">
        <w:rPr>
          <w:bCs/>
          <w:iCs/>
          <w:sz w:val="28"/>
          <w:szCs w:val="28"/>
          <w:lang w:val="es-ES"/>
        </w:rPr>
        <w:t>i các trang thi</w:t>
      </w:r>
      <w:r w:rsidRPr="007431BA">
        <w:rPr>
          <w:bCs/>
          <w:iCs/>
          <w:sz w:val="28"/>
          <w:szCs w:val="28"/>
          <w:lang w:val="es-ES"/>
        </w:rPr>
        <w:t>ế</w:t>
      </w:r>
      <w:r w:rsidRPr="007431BA">
        <w:rPr>
          <w:bCs/>
          <w:iCs/>
          <w:sz w:val="28"/>
          <w:szCs w:val="28"/>
          <w:lang w:val="es-ES"/>
        </w:rPr>
        <w:t>t b</w:t>
      </w:r>
      <w:r w:rsidRPr="007431BA">
        <w:rPr>
          <w:bCs/>
          <w:iCs/>
          <w:sz w:val="28"/>
          <w:szCs w:val="28"/>
          <w:lang w:val="es-ES"/>
        </w:rPr>
        <w:t>ị</w:t>
      </w:r>
      <w:r w:rsidRPr="007431BA">
        <w:rPr>
          <w:bCs/>
          <w:iCs/>
          <w:sz w:val="28"/>
          <w:szCs w:val="28"/>
          <w:lang w:val="es-ES"/>
        </w:rPr>
        <w:t xml:space="preserve"> y t</w:t>
      </w:r>
      <w:r w:rsidRPr="007431BA">
        <w:rPr>
          <w:bCs/>
          <w:iCs/>
          <w:sz w:val="28"/>
          <w:szCs w:val="28"/>
          <w:lang w:val="es-ES"/>
        </w:rPr>
        <w:t>ế</w:t>
      </w:r>
      <w:r w:rsidRPr="007431BA">
        <w:rPr>
          <w:bCs/>
          <w:iCs/>
          <w:sz w:val="28"/>
          <w:szCs w:val="28"/>
          <w:lang w:val="es-ES"/>
        </w:rPr>
        <w:t xml:space="preserve"> ph</w:t>
      </w:r>
      <w:r w:rsidRPr="007431BA">
        <w:rPr>
          <w:bCs/>
          <w:iCs/>
          <w:sz w:val="28"/>
          <w:szCs w:val="28"/>
          <w:lang w:val="es-ES"/>
        </w:rPr>
        <w:t>ả</w:t>
      </w:r>
      <w:r w:rsidRPr="007431BA">
        <w:rPr>
          <w:bCs/>
          <w:iCs/>
          <w:sz w:val="28"/>
          <w:szCs w:val="28"/>
          <w:lang w:val="es-ES"/>
        </w:rPr>
        <w:t>i ki</w:t>
      </w:r>
      <w:r w:rsidRPr="007431BA">
        <w:rPr>
          <w:bCs/>
          <w:iCs/>
          <w:sz w:val="28"/>
          <w:szCs w:val="28"/>
          <w:lang w:val="es-ES"/>
        </w:rPr>
        <w:t>ể</w:t>
      </w:r>
      <w:r w:rsidRPr="007431BA">
        <w:rPr>
          <w:bCs/>
          <w:iCs/>
          <w:sz w:val="28"/>
          <w:szCs w:val="28"/>
          <w:lang w:val="es-ES"/>
        </w:rPr>
        <w:t>m đ</w:t>
      </w:r>
      <w:r w:rsidRPr="007431BA">
        <w:rPr>
          <w:bCs/>
          <w:iCs/>
          <w:sz w:val="28"/>
          <w:szCs w:val="28"/>
          <w:lang w:val="es-ES"/>
        </w:rPr>
        <w:t>ị</w:t>
      </w:r>
      <w:r w:rsidRPr="007431BA">
        <w:rPr>
          <w:bCs/>
          <w:iCs/>
          <w:sz w:val="28"/>
          <w:szCs w:val="28"/>
          <w:lang w:val="es-ES"/>
        </w:rPr>
        <w:t>nh theo quy đ</w:t>
      </w:r>
      <w:r w:rsidRPr="007431BA">
        <w:rPr>
          <w:bCs/>
          <w:iCs/>
          <w:sz w:val="28"/>
          <w:szCs w:val="28"/>
          <w:lang w:val="es-ES"/>
        </w:rPr>
        <w:t>ị</w:t>
      </w:r>
      <w:r w:rsidRPr="007431BA">
        <w:rPr>
          <w:bCs/>
          <w:iCs/>
          <w:sz w:val="28"/>
          <w:szCs w:val="28"/>
          <w:lang w:val="es-ES"/>
        </w:rPr>
        <w:t>nh c</w:t>
      </w:r>
      <w:r w:rsidRPr="007431BA">
        <w:rPr>
          <w:bCs/>
          <w:iCs/>
          <w:sz w:val="28"/>
          <w:szCs w:val="28"/>
          <w:lang w:val="es-ES"/>
        </w:rPr>
        <w:t>ủ</w:t>
      </w:r>
      <w:r w:rsidRPr="007431BA">
        <w:rPr>
          <w:bCs/>
          <w:iCs/>
          <w:sz w:val="28"/>
          <w:szCs w:val="28"/>
          <w:lang w:val="es-ES"/>
        </w:rPr>
        <w:t>a pháp lu</w:t>
      </w:r>
      <w:r w:rsidRPr="007431BA">
        <w:rPr>
          <w:bCs/>
          <w:iCs/>
          <w:sz w:val="28"/>
          <w:szCs w:val="28"/>
          <w:lang w:val="es-ES"/>
        </w:rPr>
        <w:t>ậ</w:t>
      </w:r>
      <w:r w:rsidRPr="007431BA">
        <w:rPr>
          <w:bCs/>
          <w:iCs/>
          <w:sz w:val="28"/>
          <w:szCs w:val="28"/>
          <w:lang w:val="es-ES"/>
        </w:rPr>
        <w:t>t hi</w:t>
      </w:r>
      <w:r w:rsidRPr="007431BA">
        <w:rPr>
          <w:bCs/>
          <w:iCs/>
          <w:sz w:val="28"/>
          <w:szCs w:val="28"/>
          <w:lang w:val="es-ES"/>
        </w:rPr>
        <w:t>ệ</w:t>
      </w:r>
      <w:r w:rsidRPr="007431BA">
        <w:rPr>
          <w:bCs/>
          <w:iCs/>
          <w:sz w:val="28"/>
          <w:szCs w:val="28"/>
          <w:lang w:val="es-ES"/>
        </w:rPr>
        <w:t>n hành. Chi phí giám đ</w:t>
      </w:r>
      <w:r w:rsidRPr="007431BA">
        <w:rPr>
          <w:bCs/>
          <w:iCs/>
          <w:sz w:val="28"/>
          <w:szCs w:val="28"/>
          <w:lang w:val="es-ES"/>
        </w:rPr>
        <w:t>ị</w:t>
      </w:r>
      <w:r w:rsidRPr="007431BA">
        <w:rPr>
          <w:bCs/>
          <w:iCs/>
          <w:sz w:val="28"/>
          <w:szCs w:val="28"/>
          <w:lang w:val="es-ES"/>
        </w:rPr>
        <w:t>nh do nhà th</w:t>
      </w:r>
      <w:r w:rsidRPr="007431BA">
        <w:rPr>
          <w:bCs/>
          <w:iCs/>
          <w:sz w:val="28"/>
          <w:szCs w:val="28"/>
          <w:lang w:val="es-ES"/>
        </w:rPr>
        <w:t>ầ</w:t>
      </w:r>
      <w:r w:rsidRPr="007431BA">
        <w:rPr>
          <w:bCs/>
          <w:iCs/>
          <w:sz w:val="28"/>
          <w:szCs w:val="28"/>
          <w:lang w:val="es-ES"/>
        </w:rPr>
        <w:t>u ch</w:t>
      </w:r>
      <w:r w:rsidRPr="007431BA">
        <w:rPr>
          <w:bCs/>
          <w:iCs/>
          <w:sz w:val="28"/>
          <w:szCs w:val="28"/>
          <w:lang w:val="es-ES"/>
        </w:rPr>
        <w:t>ị</w:t>
      </w:r>
      <w:r w:rsidRPr="007431BA">
        <w:rPr>
          <w:bCs/>
          <w:iCs/>
          <w:sz w:val="28"/>
          <w:szCs w:val="28"/>
          <w:lang w:val="es-ES"/>
        </w:rPr>
        <w:t>u.</w:t>
      </w:r>
    </w:p>
    <w:p w14:paraId="2D8CB383" w14:textId="77777777" w:rsidR="00033265" w:rsidRPr="007431BA" w:rsidRDefault="00354FAA" w:rsidP="00033265">
      <w:pPr>
        <w:spacing w:before="120"/>
        <w:ind w:firstLine="709"/>
        <w:rPr>
          <w:bCs/>
          <w:iCs/>
          <w:sz w:val="28"/>
          <w:szCs w:val="28"/>
          <w:lang w:val="es-ES"/>
        </w:rPr>
      </w:pPr>
      <w:r w:rsidRPr="007431BA">
        <w:rPr>
          <w:bCs/>
          <w:iCs/>
          <w:sz w:val="28"/>
          <w:szCs w:val="28"/>
          <w:lang w:val="es-ES"/>
        </w:rPr>
        <w:t>- Ch</w:t>
      </w:r>
      <w:r w:rsidRPr="007431BA">
        <w:rPr>
          <w:bCs/>
          <w:iCs/>
          <w:sz w:val="28"/>
          <w:szCs w:val="28"/>
          <w:lang w:val="es-ES"/>
        </w:rPr>
        <w:t>ị</w:t>
      </w:r>
      <w:r w:rsidRPr="007431BA">
        <w:rPr>
          <w:bCs/>
          <w:iCs/>
          <w:sz w:val="28"/>
          <w:szCs w:val="28"/>
          <w:lang w:val="es-ES"/>
        </w:rPr>
        <w:t>u trách nhi</w:t>
      </w:r>
      <w:r w:rsidRPr="007431BA">
        <w:rPr>
          <w:bCs/>
          <w:iCs/>
          <w:sz w:val="28"/>
          <w:szCs w:val="28"/>
          <w:lang w:val="es-ES"/>
        </w:rPr>
        <w:t>ệ</w:t>
      </w:r>
      <w:r w:rsidRPr="007431BA">
        <w:rPr>
          <w:bCs/>
          <w:iCs/>
          <w:sz w:val="28"/>
          <w:szCs w:val="28"/>
          <w:lang w:val="es-ES"/>
        </w:rPr>
        <w:t>m cung c</w:t>
      </w:r>
      <w:r w:rsidRPr="007431BA">
        <w:rPr>
          <w:bCs/>
          <w:iCs/>
          <w:sz w:val="28"/>
          <w:szCs w:val="28"/>
          <w:lang w:val="es-ES"/>
        </w:rPr>
        <w:t>ấ</w:t>
      </w:r>
      <w:r w:rsidRPr="007431BA">
        <w:rPr>
          <w:bCs/>
          <w:iCs/>
          <w:sz w:val="28"/>
          <w:szCs w:val="28"/>
          <w:lang w:val="es-ES"/>
        </w:rPr>
        <w:t>p d</w:t>
      </w:r>
      <w:r w:rsidRPr="007431BA">
        <w:rPr>
          <w:bCs/>
          <w:iCs/>
          <w:sz w:val="28"/>
          <w:szCs w:val="28"/>
          <w:lang w:val="es-ES"/>
        </w:rPr>
        <w:t>ị</w:t>
      </w:r>
      <w:r w:rsidRPr="007431BA">
        <w:rPr>
          <w:bCs/>
          <w:iCs/>
          <w:sz w:val="28"/>
          <w:szCs w:val="28"/>
          <w:lang w:val="es-ES"/>
        </w:rPr>
        <w:t>ch v</w:t>
      </w:r>
      <w:r w:rsidRPr="007431BA">
        <w:rPr>
          <w:bCs/>
          <w:iCs/>
          <w:sz w:val="28"/>
          <w:szCs w:val="28"/>
          <w:lang w:val="es-ES"/>
        </w:rPr>
        <w:t>ụ</w:t>
      </w:r>
      <w:r w:rsidRPr="007431BA">
        <w:rPr>
          <w:bCs/>
          <w:iCs/>
          <w:sz w:val="28"/>
          <w:szCs w:val="28"/>
          <w:lang w:val="es-ES"/>
        </w:rPr>
        <w:t xml:space="preserve"> b</w:t>
      </w:r>
      <w:r w:rsidRPr="007431BA">
        <w:rPr>
          <w:bCs/>
          <w:iCs/>
          <w:sz w:val="28"/>
          <w:szCs w:val="28"/>
          <w:lang w:val="es-ES"/>
        </w:rPr>
        <w:t>ả</w:t>
      </w:r>
      <w:r w:rsidRPr="007431BA">
        <w:rPr>
          <w:bCs/>
          <w:iCs/>
          <w:sz w:val="28"/>
          <w:szCs w:val="28"/>
          <w:lang w:val="es-ES"/>
        </w:rPr>
        <w:t>o hành, b</w:t>
      </w:r>
      <w:r w:rsidRPr="007431BA">
        <w:rPr>
          <w:bCs/>
          <w:iCs/>
          <w:sz w:val="28"/>
          <w:szCs w:val="28"/>
          <w:lang w:val="es-ES"/>
        </w:rPr>
        <w:t>ả</w:t>
      </w:r>
      <w:r w:rsidRPr="007431BA">
        <w:rPr>
          <w:bCs/>
          <w:iCs/>
          <w:sz w:val="28"/>
          <w:szCs w:val="28"/>
          <w:lang w:val="es-ES"/>
        </w:rPr>
        <w:t>o dư</w:t>
      </w:r>
      <w:r w:rsidRPr="007431BA">
        <w:rPr>
          <w:bCs/>
          <w:iCs/>
          <w:sz w:val="28"/>
          <w:szCs w:val="28"/>
          <w:lang w:val="es-ES"/>
        </w:rPr>
        <w:t>ỡ</w:t>
      </w:r>
      <w:r w:rsidRPr="007431BA">
        <w:rPr>
          <w:bCs/>
          <w:iCs/>
          <w:sz w:val="28"/>
          <w:szCs w:val="28"/>
          <w:lang w:val="es-ES"/>
        </w:rPr>
        <w:t>ng cũng như cung c</w:t>
      </w:r>
      <w:r w:rsidRPr="007431BA">
        <w:rPr>
          <w:bCs/>
          <w:iCs/>
          <w:sz w:val="28"/>
          <w:szCs w:val="28"/>
          <w:lang w:val="es-ES"/>
        </w:rPr>
        <w:t>ấ</w:t>
      </w:r>
      <w:r w:rsidRPr="007431BA">
        <w:rPr>
          <w:bCs/>
          <w:iCs/>
          <w:sz w:val="28"/>
          <w:szCs w:val="28"/>
          <w:lang w:val="es-ES"/>
        </w:rPr>
        <w:t>p các v</w:t>
      </w:r>
      <w:r w:rsidRPr="007431BA">
        <w:rPr>
          <w:bCs/>
          <w:iCs/>
          <w:sz w:val="28"/>
          <w:szCs w:val="28"/>
          <w:lang w:val="es-ES"/>
        </w:rPr>
        <w:t>ậ</w:t>
      </w:r>
      <w:r w:rsidRPr="007431BA">
        <w:rPr>
          <w:bCs/>
          <w:iCs/>
          <w:sz w:val="28"/>
          <w:szCs w:val="28"/>
          <w:lang w:val="es-ES"/>
        </w:rPr>
        <w:t>t tư đ</w:t>
      </w:r>
      <w:r w:rsidRPr="007431BA">
        <w:rPr>
          <w:bCs/>
          <w:iCs/>
          <w:sz w:val="28"/>
          <w:szCs w:val="28"/>
          <w:lang w:val="es-ES"/>
        </w:rPr>
        <w:t>ể</w:t>
      </w:r>
      <w:r w:rsidRPr="007431BA">
        <w:rPr>
          <w:bCs/>
          <w:iCs/>
          <w:sz w:val="28"/>
          <w:szCs w:val="28"/>
          <w:lang w:val="es-ES"/>
        </w:rPr>
        <w:t xml:space="preserve"> thay th</w:t>
      </w:r>
      <w:r w:rsidRPr="007431BA">
        <w:rPr>
          <w:bCs/>
          <w:iCs/>
          <w:sz w:val="28"/>
          <w:szCs w:val="28"/>
          <w:lang w:val="es-ES"/>
        </w:rPr>
        <w:t>ế</w:t>
      </w:r>
      <w:r w:rsidRPr="007431BA">
        <w:rPr>
          <w:bCs/>
          <w:iCs/>
          <w:sz w:val="28"/>
          <w:szCs w:val="28"/>
          <w:lang w:val="es-ES"/>
        </w:rPr>
        <w:t xml:space="preserve"> ho</w:t>
      </w:r>
      <w:r w:rsidRPr="007431BA">
        <w:rPr>
          <w:bCs/>
          <w:iCs/>
          <w:sz w:val="28"/>
          <w:szCs w:val="28"/>
          <w:lang w:val="es-ES"/>
        </w:rPr>
        <w:t>ặ</w:t>
      </w:r>
      <w:r w:rsidRPr="007431BA">
        <w:rPr>
          <w:bCs/>
          <w:iCs/>
          <w:sz w:val="28"/>
          <w:szCs w:val="28"/>
          <w:lang w:val="es-ES"/>
        </w:rPr>
        <w:t>c ph</w:t>
      </w:r>
      <w:r w:rsidRPr="007431BA">
        <w:rPr>
          <w:bCs/>
          <w:iCs/>
          <w:sz w:val="28"/>
          <w:szCs w:val="28"/>
          <w:lang w:val="es-ES"/>
        </w:rPr>
        <w:t>ụ</w:t>
      </w:r>
      <w:r w:rsidRPr="007431BA">
        <w:rPr>
          <w:bCs/>
          <w:iCs/>
          <w:sz w:val="28"/>
          <w:szCs w:val="28"/>
          <w:lang w:val="es-ES"/>
        </w:rPr>
        <w:t>c v</w:t>
      </w:r>
      <w:r w:rsidRPr="007431BA">
        <w:rPr>
          <w:bCs/>
          <w:iCs/>
          <w:sz w:val="28"/>
          <w:szCs w:val="28"/>
          <w:lang w:val="es-ES"/>
        </w:rPr>
        <w:t>ụ</w:t>
      </w:r>
      <w:r w:rsidRPr="007431BA">
        <w:rPr>
          <w:bCs/>
          <w:iCs/>
          <w:sz w:val="28"/>
          <w:szCs w:val="28"/>
          <w:lang w:val="es-ES"/>
        </w:rPr>
        <w:t xml:space="preserve"> cho vi</w:t>
      </w:r>
      <w:r w:rsidRPr="007431BA">
        <w:rPr>
          <w:bCs/>
          <w:iCs/>
          <w:sz w:val="28"/>
          <w:szCs w:val="28"/>
          <w:lang w:val="es-ES"/>
        </w:rPr>
        <w:t>ệ</w:t>
      </w:r>
      <w:r w:rsidRPr="007431BA">
        <w:rPr>
          <w:bCs/>
          <w:iCs/>
          <w:sz w:val="28"/>
          <w:szCs w:val="28"/>
          <w:lang w:val="es-ES"/>
        </w:rPr>
        <w:t>c s</w:t>
      </w:r>
      <w:r w:rsidRPr="007431BA">
        <w:rPr>
          <w:bCs/>
          <w:iCs/>
          <w:sz w:val="28"/>
          <w:szCs w:val="28"/>
          <w:lang w:val="es-ES"/>
        </w:rPr>
        <w:t>ử</w:t>
      </w:r>
      <w:r w:rsidRPr="007431BA">
        <w:rPr>
          <w:bCs/>
          <w:iCs/>
          <w:sz w:val="28"/>
          <w:szCs w:val="28"/>
          <w:lang w:val="es-ES"/>
        </w:rPr>
        <w:t xml:space="preserve"> d</w:t>
      </w:r>
      <w:r w:rsidRPr="007431BA">
        <w:rPr>
          <w:bCs/>
          <w:iCs/>
          <w:sz w:val="28"/>
          <w:szCs w:val="28"/>
          <w:lang w:val="es-ES"/>
        </w:rPr>
        <w:t>ụ</w:t>
      </w:r>
      <w:r w:rsidRPr="007431BA">
        <w:rPr>
          <w:bCs/>
          <w:iCs/>
          <w:sz w:val="28"/>
          <w:szCs w:val="28"/>
          <w:lang w:val="es-ES"/>
        </w:rPr>
        <w:t>ng thi</w:t>
      </w:r>
      <w:r w:rsidRPr="007431BA">
        <w:rPr>
          <w:bCs/>
          <w:iCs/>
          <w:sz w:val="28"/>
          <w:szCs w:val="28"/>
          <w:lang w:val="es-ES"/>
        </w:rPr>
        <w:t>ế</w:t>
      </w:r>
      <w:r w:rsidRPr="007431BA">
        <w:rPr>
          <w:bCs/>
          <w:iCs/>
          <w:sz w:val="28"/>
          <w:szCs w:val="28"/>
          <w:lang w:val="es-ES"/>
        </w:rPr>
        <w:t>t b</w:t>
      </w:r>
      <w:r w:rsidRPr="007431BA">
        <w:rPr>
          <w:bCs/>
          <w:iCs/>
          <w:sz w:val="28"/>
          <w:szCs w:val="28"/>
          <w:lang w:val="es-ES"/>
        </w:rPr>
        <w:t>ị</w:t>
      </w:r>
      <w:r w:rsidRPr="007431BA">
        <w:rPr>
          <w:bCs/>
          <w:iCs/>
          <w:sz w:val="28"/>
          <w:szCs w:val="28"/>
          <w:lang w:val="es-ES"/>
        </w:rPr>
        <w:t xml:space="preserve"> y t</w:t>
      </w:r>
      <w:r w:rsidRPr="007431BA">
        <w:rPr>
          <w:bCs/>
          <w:iCs/>
          <w:sz w:val="28"/>
          <w:szCs w:val="28"/>
          <w:lang w:val="es-ES"/>
        </w:rPr>
        <w:t>ế</w:t>
      </w:r>
      <w:r w:rsidRPr="007431BA">
        <w:rPr>
          <w:bCs/>
          <w:iCs/>
          <w:sz w:val="28"/>
          <w:szCs w:val="28"/>
          <w:lang w:val="es-ES"/>
        </w:rPr>
        <w:t xml:space="preserve"> trong th</w:t>
      </w:r>
      <w:r w:rsidRPr="007431BA">
        <w:rPr>
          <w:bCs/>
          <w:iCs/>
          <w:sz w:val="28"/>
          <w:szCs w:val="28"/>
          <w:lang w:val="es-ES"/>
        </w:rPr>
        <w:t>ờ</w:t>
      </w:r>
      <w:r w:rsidRPr="007431BA">
        <w:rPr>
          <w:bCs/>
          <w:iCs/>
          <w:sz w:val="28"/>
          <w:szCs w:val="28"/>
          <w:lang w:val="es-ES"/>
        </w:rPr>
        <w:t>i gian t</w:t>
      </w:r>
      <w:r w:rsidRPr="007431BA">
        <w:rPr>
          <w:bCs/>
          <w:iCs/>
          <w:sz w:val="28"/>
          <w:szCs w:val="28"/>
          <w:lang w:val="es-ES"/>
        </w:rPr>
        <w:t>ố</w:t>
      </w:r>
      <w:r w:rsidRPr="007431BA">
        <w:rPr>
          <w:bCs/>
          <w:iCs/>
          <w:sz w:val="28"/>
          <w:szCs w:val="28"/>
          <w:lang w:val="es-ES"/>
        </w:rPr>
        <w:t>i thi</w:t>
      </w:r>
      <w:r w:rsidRPr="007431BA">
        <w:rPr>
          <w:bCs/>
          <w:iCs/>
          <w:sz w:val="28"/>
          <w:szCs w:val="28"/>
          <w:lang w:val="es-ES"/>
        </w:rPr>
        <w:t>ể</w:t>
      </w:r>
      <w:r w:rsidRPr="007431BA">
        <w:rPr>
          <w:bCs/>
          <w:iCs/>
          <w:sz w:val="28"/>
          <w:szCs w:val="28"/>
          <w:lang w:val="es-ES"/>
        </w:rPr>
        <w:t>u 08 năm sau th</w:t>
      </w:r>
      <w:r w:rsidRPr="007431BA">
        <w:rPr>
          <w:bCs/>
          <w:iCs/>
          <w:sz w:val="28"/>
          <w:szCs w:val="28"/>
          <w:lang w:val="es-ES"/>
        </w:rPr>
        <w:t>ờ</w:t>
      </w:r>
      <w:r w:rsidRPr="007431BA">
        <w:rPr>
          <w:bCs/>
          <w:iCs/>
          <w:sz w:val="28"/>
          <w:szCs w:val="28"/>
          <w:lang w:val="es-ES"/>
        </w:rPr>
        <w:t>i gian b</w:t>
      </w:r>
      <w:r w:rsidRPr="007431BA">
        <w:rPr>
          <w:bCs/>
          <w:iCs/>
          <w:sz w:val="28"/>
          <w:szCs w:val="28"/>
          <w:lang w:val="es-ES"/>
        </w:rPr>
        <w:t>ả</w:t>
      </w:r>
      <w:r w:rsidRPr="007431BA">
        <w:rPr>
          <w:bCs/>
          <w:iCs/>
          <w:sz w:val="28"/>
          <w:szCs w:val="28"/>
          <w:lang w:val="es-ES"/>
        </w:rPr>
        <w:t>o hành v</w:t>
      </w:r>
      <w:r w:rsidRPr="007431BA">
        <w:rPr>
          <w:bCs/>
          <w:iCs/>
          <w:sz w:val="28"/>
          <w:szCs w:val="28"/>
          <w:lang w:val="es-ES"/>
        </w:rPr>
        <w:t>ớ</w:t>
      </w:r>
      <w:r w:rsidRPr="007431BA">
        <w:rPr>
          <w:bCs/>
          <w:iCs/>
          <w:sz w:val="28"/>
          <w:szCs w:val="28"/>
          <w:lang w:val="es-ES"/>
        </w:rPr>
        <w:t>i giá ưu đãi.</w:t>
      </w:r>
    </w:p>
    <w:p w14:paraId="09CF66DC" w14:textId="77777777" w:rsidR="00033265" w:rsidRPr="007431BA" w:rsidRDefault="00354FAA" w:rsidP="00033265">
      <w:pPr>
        <w:spacing w:before="120"/>
        <w:ind w:firstLine="709"/>
        <w:rPr>
          <w:bCs/>
          <w:iCs/>
          <w:sz w:val="28"/>
          <w:szCs w:val="28"/>
          <w:lang w:val="es-ES"/>
        </w:rPr>
      </w:pPr>
      <w:r w:rsidRPr="007431BA">
        <w:rPr>
          <w:bCs/>
          <w:iCs/>
          <w:sz w:val="28"/>
          <w:szCs w:val="28"/>
          <w:lang w:val="es-ES"/>
        </w:rPr>
        <w:t>- Cung c</w:t>
      </w:r>
      <w:r w:rsidRPr="007431BA">
        <w:rPr>
          <w:bCs/>
          <w:iCs/>
          <w:sz w:val="28"/>
          <w:szCs w:val="28"/>
          <w:lang w:val="es-ES"/>
        </w:rPr>
        <w:t>ấ</w:t>
      </w:r>
      <w:r w:rsidRPr="007431BA">
        <w:rPr>
          <w:bCs/>
          <w:iCs/>
          <w:sz w:val="28"/>
          <w:szCs w:val="28"/>
          <w:lang w:val="es-ES"/>
        </w:rPr>
        <w:t>p danh sách công vi</w:t>
      </w:r>
      <w:r w:rsidRPr="007431BA">
        <w:rPr>
          <w:bCs/>
          <w:iCs/>
          <w:sz w:val="28"/>
          <w:szCs w:val="28"/>
          <w:lang w:val="es-ES"/>
        </w:rPr>
        <w:t>ệ</w:t>
      </w:r>
      <w:r w:rsidRPr="007431BA">
        <w:rPr>
          <w:bCs/>
          <w:iCs/>
          <w:sz w:val="28"/>
          <w:szCs w:val="28"/>
          <w:lang w:val="es-ES"/>
        </w:rPr>
        <w:t>c b</w:t>
      </w:r>
      <w:r w:rsidRPr="007431BA">
        <w:rPr>
          <w:bCs/>
          <w:iCs/>
          <w:sz w:val="28"/>
          <w:szCs w:val="28"/>
          <w:lang w:val="es-ES"/>
        </w:rPr>
        <w:t>ả</w:t>
      </w:r>
      <w:r w:rsidRPr="007431BA">
        <w:rPr>
          <w:bCs/>
          <w:iCs/>
          <w:sz w:val="28"/>
          <w:szCs w:val="28"/>
          <w:lang w:val="es-ES"/>
        </w:rPr>
        <w:t>o dư</w:t>
      </w:r>
      <w:r w:rsidRPr="007431BA">
        <w:rPr>
          <w:bCs/>
          <w:iCs/>
          <w:sz w:val="28"/>
          <w:szCs w:val="28"/>
          <w:lang w:val="es-ES"/>
        </w:rPr>
        <w:t>ỡ</w:t>
      </w:r>
      <w:r w:rsidRPr="007431BA">
        <w:rPr>
          <w:bCs/>
          <w:iCs/>
          <w:sz w:val="28"/>
          <w:szCs w:val="28"/>
          <w:lang w:val="es-ES"/>
        </w:rPr>
        <w:t>ng t</w:t>
      </w:r>
      <w:r w:rsidRPr="007431BA">
        <w:rPr>
          <w:bCs/>
          <w:iCs/>
          <w:sz w:val="28"/>
          <w:szCs w:val="28"/>
          <w:lang w:val="es-ES"/>
        </w:rPr>
        <w:t>heo khuy</w:t>
      </w:r>
      <w:r w:rsidRPr="007431BA">
        <w:rPr>
          <w:bCs/>
          <w:iCs/>
          <w:sz w:val="28"/>
          <w:szCs w:val="28"/>
          <w:lang w:val="es-ES"/>
        </w:rPr>
        <w:t>ế</w:t>
      </w:r>
      <w:r w:rsidRPr="007431BA">
        <w:rPr>
          <w:bCs/>
          <w:iCs/>
          <w:sz w:val="28"/>
          <w:szCs w:val="28"/>
          <w:lang w:val="es-ES"/>
        </w:rPr>
        <w:t>n cáo Nhà s</w:t>
      </w:r>
      <w:r w:rsidRPr="007431BA">
        <w:rPr>
          <w:bCs/>
          <w:iCs/>
          <w:sz w:val="28"/>
          <w:szCs w:val="28"/>
          <w:lang w:val="es-ES"/>
        </w:rPr>
        <w:t>ả</w:t>
      </w:r>
      <w:r w:rsidRPr="007431BA">
        <w:rPr>
          <w:bCs/>
          <w:iCs/>
          <w:sz w:val="28"/>
          <w:szCs w:val="28"/>
          <w:lang w:val="es-ES"/>
        </w:rPr>
        <w:t>n xu</w:t>
      </w:r>
      <w:r w:rsidRPr="007431BA">
        <w:rPr>
          <w:bCs/>
          <w:iCs/>
          <w:sz w:val="28"/>
          <w:szCs w:val="28"/>
          <w:lang w:val="es-ES"/>
        </w:rPr>
        <w:t>ấ</w:t>
      </w:r>
      <w:r w:rsidRPr="007431BA">
        <w:rPr>
          <w:bCs/>
          <w:iCs/>
          <w:sz w:val="28"/>
          <w:szCs w:val="28"/>
          <w:lang w:val="es-ES"/>
        </w:rPr>
        <w:t>t.</w:t>
      </w:r>
    </w:p>
    <w:p w14:paraId="74A9B739" w14:textId="77777777" w:rsidR="00033265" w:rsidRPr="007431BA" w:rsidRDefault="00354FAA" w:rsidP="00033265">
      <w:pPr>
        <w:spacing w:before="120"/>
        <w:ind w:firstLine="709"/>
        <w:rPr>
          <w:bCs/>
          <w:iCs/>
          <w:sz w:val="28"/>
          <w:szCs w:val="28"/>
          <w:lang w:val="es-ES"/>
        </w:rPr>
      </w:pPr>
      <w:r w:rsidRPr="007431BA">
        <w:rPr>
          <w:bCs/>
          <w:iCs/>
          <w:sz w:val="28"/>
          <w:szCs w:val="28"/>
          <w:lang w:val="es-ES"/>
        </w:rPr>
        <w:lastRenderedPageBreak/>
        <w:t>- Cung c</w:t>
      </w:r>
      <w:r w:rsidRPr="007431BA">
        <w:rPr>
          <w:bCs/>
          <w:iCs/>
          <w:sz w:val="28"/>
          <w:szCs w:val="28"/>
          <w:lang w:val="es-ES"/>
        </w:rPr>
        <w:t>ấ</w:t>
      </w:r>
      <w:r w:rsidRPr="007431BA">
        <w:rPr>
          <w:bCs/>
          <w:iCs/>
          <w:sz w:val="28"/>
          <w:szCs w:val="28"/>
          <w:lang w:val="es-ES"/>
        </w:rPr>
        <w:t>p Tài liệu hư</w:t>
      </w:r>
      <w:r w:rsidRPr="007431BA">
        <w:rPr>
          <w:bCs/>
          <w:iCs/>
          <w:sz w:val="28"/>
          <w:szCs w:val="28"/>
          <w:lang w:val="es-ES"/>
        </w:rPr>
        <w:t>ớ</w:t>
      </w:r>
      <w:r w:rsidRPr="007431BA">
        <w:rPr>
          <w:bCs/>
          <w:iCs/>
          <w:sz w:val="28"/>
          <w:szCs w:val="28"/>
          <w:lang w:val="es-ES"/>
        </w:rPr>
        <w:t>ng d</w:t>
      </w:r>
      <w:r w:rsidRPr="007431BA">
        <w:rPr>
          <w:bCs/>
          <w:iCs/>
          <w:sz w:val="28"/>
          <w:szCs w:val="28"/>
          <w:lang w:val="es-ES"/>
        </w:rPr>
        <w:t>ẫ</w:t>
      </w:r>
      <w:r w:rsidRPr="007431BA">
        <w:rPr>
          <w:bCs/>
          <w:iCs/>
          <w:sz w:val="28"/>
          <w:szCs w:val="28"/>
          <w:lang w:val="es-ES"/>
        </w:rPr>
        <w:t>n s</w:t>
      </w:r>
      <w:r w:rsidRPr="007431BA">
        <w:rPr>
          <w:bCs/>
          <w:iCs/>
          <w:sz w:val="28"/>
          <w:szCs w:val="28"/>
          <w:lang w:val="es-ES"/>
        </w:rPr>
        <w:t>ử</w:t>
      </w:r>
      <w:r w:rsidRPr="007431BA">
        <w:rPr>
          <w:bCs/>
          <w:iCs/>
          <w:sz w:val="28"/>
          <w:szCs w:val="28"/>
          <w:lang w:val="es-ES"/>
        </w:rPr>
        <w:t xml:space="preserve"> d</w:t>
      </w:r>
      <w:r w:rsidRPr="007431BA">
        <w:rPr>
          <w:bCs/>
          <w:iCs/>
          <w:sz w:val="28"/>
          <w:szCs w:val="28"/>
          <w:lang w:val="es-ES"/>
        </w:rPr>
        <w:t>ụ</w:t>
      </w:r>
      <w:r w:rsidRPr="007431BA">
        <w:rPr>
          <w:bCs/>
          <w:iCs/>
          <w:sz w:val="28"/>
          <w:szCs w:val="28"/>
          <w:lang w:val="es-ES"/>
        </w:rPr>
        <w:t>ng c</w:t>
      </w:r>
      <w:r w:rsidRPr="007431BA">
        <w:rPr>
          <w:bCs/>
          <w:iCs/>
          <w:sz w:val="28"/>
          <w:szCs w:val="28"/>
          <w:lang w:val="es-ES"/>
        </w:rPr>
        <w:t>ủ</w:t>
      </w:r>
      <w:r w:rsidRPr="007431BA">
        <w:rPr>
          <w:bCs/>
          <w:iCs/>
          <w:sz w:val="28"/>
          <w:szCs w:val="28"/>
          <w:lang w:val="es-ES"/>
        </w:rPr>
        <w:t>a hàng hóa b</w:t>
      </w:r>
      <w:r w:rsidRPr="007431BA">
        <w:rPr>
          <w:bCs/>
          <w:iCs/>
          <w:sz w:val="28"/>
          <w:szCs w:val="28"/>
          <w:lang w:val="es-ES"/>
        </w:rPr>
        <w:t>ằ</w:t>
      </w:r>
      <w:r w:rsidRPr="007431BA">
        <w:rPr>
          <w:bCs/>
          <w:iCs/>
          <w:sz w:val="28"/>
          <w:szCs w:val="28"/>
          <w:lang w:val="es-ES"/>
        </w:rPr>
        <w:t>ng ti</w:t>
      </w:r>
      <w:r w:rsidRPr="007431BA">
        <w:rPr>
          <w:bCs/>
          <w:iCs/>
          <w:sz w:val="28"/>
          <w:szCs w:val="28"/>
          <w:lang w:val="es-ES"/>
        </w:rPr>
        <w:t>ế</w:t>
      </w:r>
      <w:r w:rsidRPr="007431BA">
        <w:rPr>
          <w:bCs/>
          <w:iCs/>
          <w:sz w:val="28"/>
          <w:szCs w:val="28"/>
          <w:lang w:val="es-ES"/>
        </w:rPr>
        <w:t>ng Vi</w:t>
      </w:r>
      <w:r w:rsidRPr="007431BA">
        <w:rPr>
          <w:bCs/>
          <w:iCs/>
          <w:sz w:val="28"/>
          <w:szCs w:val="28"/>
          <w:lang w:val="es-ES"/>
        </w:rPr>
        <w:t>ệ</w:t>
      </w:r>
      <w:r w:rsidRPr="007431BA">
        <w:rPr>
          <w:bCs/>
          <w:iCs/>
          <w:sz w:val="28"/>
          <w:szCs w:val="28"/>
          <w:lang w:val="es-ES"/>
        </w:rPr>
        <w:t>t.</w:t>
      </w:r>
    </w:p>
    <w:p w14:paraId="2DE6F37A" w14:textId="77777777" w:rsidR="00033265" w:rsidRPr="007431BA" w:rsidRDefault="00354FAA" w:rsidP="00033265">
      <w:pPr>
        <w:spacing w:before="120"/>
        <w:ind w:firstLine="709"/>
        <w:rPr>
          <w:bCs/>
          <w:iCs/>
          <w:sz w:val="28"/>
          <w:szCs w:val="28"/>
          <w:lang w:val="es-ES"/>
        </w:rPr>
      </w:pPr>
      <w:r w:rsidRPr="007431BA">
        <w:rPr>
          <w:bCs/>
          <w:iCs/>
          <w:sz w:val="28"/>
          <w:szCs w:val="28"/>
          <w:lang w:val="es-ES"/>
        </w:rPr>
        <w:t>- Hàng hóa là trang thi</w:t>
      </w:r>
      <w:r w:rsidRPr="007431BA">
        <w:rPr>
          <w:bCs/>
          <w:iCs/>
          <w:sz w:val="28"/>
          <w:szCs w:val="28"/>
          <w:lang w:val="es-ES"/>
        </w:rPr>
        <w:t>ế</w:t>
      </w:r>
      <w:r w:rsidRPr="007431BA">
        <w:rPr>
          <w:bCs/>
          <w:iCs/>
          <w:sz w:val="28"/>
          <w:szCs w:val="28"/>
          <w:lang w:val="es-ES"/>
        </w:rPr>
        <w:t>t b</w:t>
      </w:r>
      <w:r w:rsidRPr="007431BA">
        <w:rPr>
          <w:bCs/>
          <w:iCs/>
          <w:sz w:val="28"/>
          <w:szCs w:val="28"/>
          <w:lang w:val="es-ES"/>
        </w:rPr>
        <w:t>ị</w:t>
      </w:r>
      <w:r w:rsidRPr="007431BA">
        <w:rPr>
          <w:bCs/>
          <w:iCs/>
          <w:sz w:val="28"/>
          <w:szCs w:val="28"/>
          <w:lang w:val="es-ES"/>
        </w:rPr>
        <w:t xml:space="preserve"> y t</w:t>
      </w:r>
      <w:r w:rsidRPr="007431BA">
        <w:rPr>
          <w:bCs/>
          <w:iCs/>
          <w:sz w:val="28"/>
          <w:szCs w:val="28"/>
          <w:lang w:val="es-ES"/>
        </w:rPr>
        <w:t>ế</w:t>
      </w:r>
      <w:r w:rsidRPr="007431BA">
        <w:rPr>
          <w:bCs/>
          <w:iCs/>
          <w:sz w:val="28"/>
          <w:szCs w:val="28"/>
          <w:lang w:val="es-ES"/>
        </w:rPr>
        <w:t xml:space="preserve"> đ</w:t>
      </w:r>
      <w:r w:rsidRPr="007431BA">
        <w:rPr>
          <w:bCs/>
          <w:iCs/>
          <w:sz w:val="28"/>
          <w:szCs w:val="28"/>
          <w:lang w:val="es-ES"/>
        </w:rPr>
        <w:t>ủ</w:t>
      </w:r>
      <w:r w:rsidRPr="007431BA">
        <w:rPr>
          <w:bCs/>
          <w:iCs/>
          <w:sz w:val="28"/>
          <w:szCs w:val="28"/>
          <w:lang w:val="es-ES"/>
        </w:rPr>
        <w:t xml:space="preserve"> đi</w:t>
      </w:r>
      <w:r w:rsidRPr="007431BA">
        <w:rPr>
          <w:bCs/>
          <w:iCs/>
          <w:sz w:val="28"/>
          <w:szCs w:val="28"/>
          <w:lang w:val="es-ES"/>
        </w:rPr>
        <w:t>ề</w:t>
      </w:r>
      <w:r w:rsidRPr="007431BA">
        <w:rPr>
          <w:bCs/>
          <w:iCs/>
          <w:sz w:val="28"/>
          <w:szCs w:val="28"/>
          <w:lang w:val="es-ES"/>
        </w:rPr>
        <w:t>u ki</w:t>
      </w:r>
      <w:r w:rsidRPr="007431BA">
        <w:rPr>
          <w:bCs/>
          <w:iCs/>
          <w:sz w:val="28"/>
          <w:szCs w:val="28"/>
          <w:lang w:val="es-ES"/>
        </w:rPr>
        <w:t>ệ</w:t>
      </w:r>
      <w:r w:rsidRPr="007431BA">
        <w:rPr>
          <w:bCs/>
          <w:iCs/>
          <w:sz w:val="28"/>
          <w:szCs w:val="28"/>
          <w:lang w:val="es-ES"/>
        </w:rPr>
        <w:t>n lưu hành theo quy đ</w:t>
      </w:r>
      <w:r w:rsidRPr="007431BA">
        <w:rPr>
          <w:bCs/>
          <w:iCs/>
          <w:sz w:val="28"/>
          <w:szCs w:val="28"/>
          <w:lang w:val="es-ES"/>
        </w:rPr>
        <w:t>ị</w:t>
      </w:r>
      <w:r w:rsidRPr="007431BA">
        <w:rPr>
          <w:bCs/>
          <w:iCs/>
          <w:sz w:val="28"/>
          <w:szCs w:val="28"/>
          <w:lang w:val="es-ES"/>
        </w:rPr>
        <w:t>nh t</w:t>
      </w:r>
      <w:r w:rsidRPr="007431BA">
        <w:rPr>
          <w:bCs/>
          <w:iCs/>
          <w:sz w:val="28"/>
          <w:szCs w:val="28"/>
          <w:lang w:val="es-ES"/>
        </w:rPr>
        <w:t>ạ</w:t>
      </w:r>
      <w:r w:rsidRPr="007431BA">
        <w:rPr>
          <w:bCs/>
          <w:iCs/>
          <w:sz w:val="28"/>
          <w:szCs w:val="28"/>
          <w:lang w:val="es-ES"/>
        </w:rPr>
        <w:t>i Đi</w:t>
      </w:r>
      <w:r w:rsidRPr="007431BA">
        <w:rPr>
          <w:bCs/>
          <w:iCs/>
          <w:sz w:val="28"/>
          <w:szCs w:val="28"/>
          <w:lang w:val="es-ES"/>
        </w:rPr>
        <w:t>ề</w:t>
      </w:r>
      <w:r w:rsidRPr="007431BA">
        <w:rPr>
          <w:bCs/>
          <w:iCs/>
          <w:sz w:val="28"/>
          <w:szCs w:val="28"/>
          <w:lang w:val="es-ES"/>
        </w:rPr>
        <w:t>u 22 Ngh</w:t>
      </w:r>
      <w:r w:rsidRPr="007431BA">
        <w:rPr>
          <w:bCs/>
          <w:iCs/>
          <w:sz w:val="28"/>
          <w:szCs w:val="28"/>
          <w:lang w:val="es-ES"/>
        </w:rPr>
        <w:t>ị</w:t>
      </w:r>
      <w:r w:rsidRPr="007431BA">
        <w:rPr>
          <w:bCs/>
          <w:iCs/>
          <w:sz w:val="28"/>
          <w:szCs w:val="28"/>
          <w:lang w:val="es-ES"/>
        </w:rPr>
        <w:t xml:space="preserve"> đinh 98/2021/NĐ-CP ngày 08 tháng 11 năm 2021 c</w:t>
      </w:r>
      <w:r w:rsidRPr="007431BA">
        <w:rPr>
          <w:bCs/>
          <w:iCs/>
          <w:sz w:val="28"/>
          <w:szCs w:val="28"/>
          <w:lang w:val="es-ES"/>
        </w:rPr>
        <w:t>ủ</w:t>
      </w:r>
      <w:r w:rsidRPr="007431BA">
        <w:rPr>
          <w:bCs/>
          <w:iCs/>
          <w:sz w:val="28"/>
          <w:szCs w:val="28"/>
          <w:lang w:val="es-ES"/>
        </w:rPr>
        <w:t>a Chính ph</w:t>
      </w:r>
      <w:r w:rsidRPr="007431BA">
        <w:rPr>
          <w:bCs/>
          <w:iCs/>
          <w:sz w:val="28"/>
          <w:szCs w:val="28"/>
          <w:lang w:val="es-ES"/>
        </w:rPr>
        <w:t>ủ</w:t>
      </w:r>
      <w:r w:rsidRPr="007431BA">
        <w:rPr>
          <w:bCs/>
          <w:iCs/>
          <w:sz w:val="28"/>
          <w:szCs w:val="28"/>
          <w:lang w:val="es-ES"/>
        </w:rPr>
        <w:t>.</w:t>
      </w:r>
    </w:p>
    <w:p w14:paraId="10176D35" w14:textId="77777777" w:rsidR="00033265" w:rsidRPr="007431BA" w:rsidRDefault="00354FAA" w:rsidP="00033265">
      <w:pPr>
        <w:spacing w:before="120"/>
        <w:ind w:firstLine="709"/>
        <w:rPr>
          <w:bCs/>
          <w:iCs/>
          <w:sz w:val="28"/>
          <w:szCs w:val="28"/>
          <w:lang w:val="es-ES"/>
        </w:rPr>
      </w:pPr>
      <w:r w:rsidRPr="007431BA">
        <w:rPr>
          <w:bCs/>
          <w:iCs/>
          <w:sz w:val="28"/>
          <w:szCs w:val="28"/>
          <w:lang w:val="es-ES"/>
        </w:rPr>
        <w:t>- Nhà th</w:t>
      </w:r>
      <w:r w:rsidRPr="007431BA">
        <w:rPr>
          <w:bCs/>
          <w:iCs/>
          <w:sz w:val="28"/>
          <w:szCs w:val="28"/>
          <w:lang w:val="es-ES"/>
        </w:rPr>
        <w:t>ầ</w:t>
      </w:r>
      <w:r w:rsidRPr="007431BA">
        <w:rPr>
          <w:bCs/>
          <w:iCs/>
          <w:sz w:val="28"/>
          <w:szCs w:val="28"/>
          <w:lang w:val="es-ES"/>
        </w:rPr>
        <w:t>u</w:t>
      </w:r>
      <w:r w:rsidRPr="007431BA">
        <w:rPr>
          <w:bCs/>
          <w:iCs/>
          <w:sz w:val="28"/>
          <w:szCs w:val="28"/>
          <w:lang w:val="es-ES"/>
        </w:rPr>
        <w:t xml:space="preserve"> có năng l</w:t>
      </w:r>
      <w:r w:rsidRPr="007431BA">
        <w:rPr>
          <w:bCs/>
          <w:iCs/>
          <w:sz w:val="28"/>
          <w:szCs w:val="28"/>
          <w:lang w:val="es-ES"/>
        </w:rPr>
        <w:t>ự</w:t>
      </w:r>
      <w:r w:rsidRPr="007431BA">
        <w:rPr>
          <w:bCs/>
          <w:iCs/>
          <w:sz w:val="28"/>
          <w:szCs w:val="28"/>
          <w:lang w:val="es-ES"/>
        </w:rPr>
        <w:t>c t</w:t>
      </w:r>
      <w:r w:rsidRPr="007431BA">
        <w:rPr>
          <w:bCs/>
          <w:iCs/>
          <w:sz w:val="28"/>
          <w:szCs w:val="28"/>
          <w:lang w:val="es-ES"/>
        </w:rPr>
        <w:t>ự</w:t>
      </w:r>
      <w:r w:rsidRPr="007431BA">
        <w:rPr>
          <w:bCs/>
          <w:iCs/>
          <w:sz w:val="28"/>
          <w:szCs w:val="28"/>
          <w:lang w:val="es-ES"/>
        </w:rPr>
        <w:t xml:space="preserve"> th</w:t>
      </w:r>
      <w:r w:rsidRPr="007431BA">
        <w:rPr>
          <w:bCs/>
          <w:iCs/>
          <w:sz w:val="28"/>
          <w:szCs w:val="28"/>
          <w:lang w:val="es-ES"/>
        </w:rPr>
        <w:t>ự</w:t>
      </w:r>
      <w:r w:rsidRPr="007431BA">
        <w:rPr>
          <w:bCs/>
          <w:iCs/>
          <w:sz w:val="28"/>
          <w:szCs w:val="28"/>
          <w:lang w:val="es-ES"/>
        </w:rPr>
        <w:t>c hi</w:t>
      </w:r>
      <w:r w:rsidRPr="007431BA">
        <w:rPr>
          <w:bCs/>
          <w:iCs/>
          <w:sz w:val="28"/>
          <w:szCs w:val="28"/>
          <w:lang w:val="es-ES"/>
        </w:rPr>
        <w:t>ệ</w:t>
      </w:r>
      <w:r w:rsidRPr="007431BA">
        <w:rPr>
          <w:bCs/>
          <w:iCs/>
          <w:sz w:val="28"/>
          <w:szCs w:val="28"/>
          <w:lang w:val="es-ES"/>
        </w:rPr>
        <w:t>n các nghĩa v</w:t>
      </w:r>
      <w:r w:rsidRPr="007431BA">
        <w:rPr>
          <w:bCs/>
          <w:iCs/>
          <w:sz w:val="28"/>
          <w:szCs w:val="28"/>
          <w:lang w:val="es-ES"/>
        </w:rPr>
        <w:t>ụ</w:t>
      </w:r>
      <w:r w:rsidRPr="007431BA">
        <w:rPr>
          <w:bCs/>
          <w:iCs/>
          <w:sz w:val="28"/>
          <w:szCs w:val="28"/>
          <w:lang w:val="es-ES"/>
        </w:rPr>
        <w:t xml:space="preserve"> b</w:t>
      </w:r>
      <w:r w:rsidRPr="007431BA">
        <w:rPr>
          <w:bCs/>
          <w:iCs/>
          <w:sz w:val="28"/>
          <w:szCs w:val="28"/>
          <w:lang w:val="es-ES"/>
        </w:rPr>
        <w:t>ả</w:t>
      </w:r>
      <w:r w:rsidRPr="007431BA">
        <w:rPr>
          <w:bCs/>
          <w:iCs/>
          <w:sz w:val="28"/>
          <w:szCs w:val="28"/>
          <w:lang w:val="es-ES"/>
        </w:rPr>
        <w:t>o hành, cung c</w:t>
      </w:r>
      <w:r w:rsidRPr="007431BA">
        <w:rPr>
          <w:bCs/>
          <w:iCs/>
          <w:sz w:val="28"/>
          <w:szCs w:val="28"/>
          <w:lang w:val="es-ES"/>
        </w:rPr>
        <w:t>ấ</w:t>
      </w:r>
      <w:r w:rsidRPr="007431BA">
        <w:rPr>
          <w:bCs/>
          <w:iCs/>
          <w:sz w:val="28"/>
          <w:szCs w:val="28"/>
          <w:lang w:val="es-ES"/>
        </w:rPr>
        <w:t>p ph</w:t>
      </w:r>
      <w:r w:rsidRPr="007431BA">
        <w:rPr>
          <w:bCs/>
          <w:iCs/>
          <w:sz w:val="28"/>
          <w:szCs w:val="28"/>
          <w:lang w:val="es-ES"/>
        </w:rPr>
        <w:t>ụ</w:t>
      </w:r>
      <w:r w:rsidRPr="007431BA">
        <w:rPr>
          <w:bCs/>
          <w:iCs/>
          <w:sz w:val="28"/>
          <w:szCs w:val="28"/>
          <w:lang w:val="es-ES"/>
        </w:rPr>
        <w:t xml:space="preserve"> tùng thay th</w:t>
      </w:r>
      <w:r w:rsidRPr="007431BA">
        <w:rPr>
          <w:bCs/>
          <w:iCs/>
          <w:sz w:val="28"/>
          <w:szCs w:val="28"/>
          <w:lang w:val="es-ES"/>
        </w:rPr>
        <w:t>ế</w:t>
      </w:r>
      <w:r w:rsidRPr="007431BA">
        <w:rPr>
          <w:bCs/>
          <w:iCs/>
          <w:sz w:val="28"/>
          <w:szCs w:val="28"/>
          <w:lang w:val="es-ES"/>
        </w:rPr>
        <w:t>, cung c</w:t>
      </w:r>
      <w:r w:rsidRPr="007431BA">
        <w:rPr>
          <w:bCs/>
          <w:iCs/>
          <w:sz w:val="28"/>
          <w:szCs w:val="28"/>
          <w:lang w:val="es-ES"/>
        </w:rPr>
        <w:t>ấ</w:t>
      </w:r>
      <w:r w:rsidRPr="007431BA">
        <w:rPr>
          <w:bCs/>
          <w:iCs/>
          <w:sz w:val="28"/>
          <w:szCs w:val="28"/>
          <w:lang w:val="es-ES"/>
        </w:rPr>
        <w:t>p các d</w:t>
      </w:r>
      <w:r w:rsidRPr="007431BA">
        <w:rPr>
          <w:bCs/>
          <w:iCs/>
          <w:sz w:val="28"/>
          <w:szCs w:val="28"/>
          <w:lang w:val="es-ES"/>
        </w:rPr>
        <w:t>ị</w:t>
      </w:r>
      <w:r w:rsidRPr="007431BA">
        <w:rPr>
          <w:bCs/>
          <w:iCs/>
          <w:sz w:val="28"/>
          <w:szCs w:val="28"/>
          <w:lang w:val="es-ES"/>
        </w:rPr>
        <w:t>ch v</w:t>
      </w:r>
      <w:r w:rsidRPr="007431BA">
        <w:rPr>
          <w:bCs/>
          <w:iCs/>
          <w:sz w:val="28"/>
          <w:szCs w:val="28"/>
          <w:lang w:val="es-ES"/>
        </w:rPr>
        <w:t>ụ</w:t>
      </w:r>
      <w:r w:rsidRPr="007431BA">
        <w:rPr>
          <w:bCs/>
          <w:iCs/>
          <w:sz w:val="28"/>
          <w:szCs w:val="28"/>
          <w:lang w:val="es-ES"/>
        </w:rPr>
        <w:t xml:space="preserve"> sau bán hàng theo yêu c</w:t>
      </w:r>
      <w:r w:rsidRPr="007431BA">
        <w:rPr>
          <w:bCs/>
          <w:iCs/>
          <w:sz w:val="28"/>
          <w:szCs w:val="28"/>
          <w:lang w:val="es-ES"/>
        </w:rPr>
        <w:t>ầ</w:t>
      </w:r>
      <w:r w:rsidRPr="007431BA">
        <w:rPr>
          <w:bCs/>
          <w:iCs/>
          <w:sz w:val="28"/>
          <w:szCs w:val="28"/>
          <w:lang w:val="es-ES"/>
        </w:rPr>
        <w:t>u c</w:t>
      </w:r>
      <w:r w:rsidRPr="007431BA">
        <w:rPr>
          <w:bCs/>
          <w:iCs/>
          <w:sz w:val="28"/>
          <w:szCs w:val="28"/>
          <w:lang w:val="es-ES"/>
        </w:rPr>
        <w:t>ủ</w:t>
      </w:r>
      <w:r w:rsidRPr="007431BA">
        <w:rPr>
          <w:bCs/>
          <w:iCs/>
          <w:sz w:val="28"/>
          <w:szCs w:val="28"/>
          <w:lang w:val="es-ES"/>
        </w:rPr>
        <w:t>a E-HSMT (ho</w:t>
      </w:r>
      <w:r w:rsidRPr="007431BA">
        <w:rPr>
          <w:bCs/>
          <w:iCs/>
          <w:sz w:val="28"/>
          <w:szCs w:val="28"/>
          <w:lang w:val="es-ES"/>
        </w:rPr>
        <w:t>ặ</w:t>
      </w:r>
      <w:r w:rsidRPr="007431BA">
        <w:rPr>
          <w:bCs/>
          <w:iCs/>
          <w:sz w:val="28"/>
          <w:szCs w:val="28"/>
          <w:lang w:val="es-ES"/>
        </w:rPr>
        <w:t xml:space="preserve">c </w:t>
      </w:r>
      <w:r w:rsidRPr="007431BA">
        <w:rPr>
          <w:bCs/>
          <w:i/>
          <w:sz w:val="28"/>
          <w:szCs w:val="28"/>
          <w:lang w:val="es-ES"/>
        </w:rPr>
        <w:t>Nhà th</w:t>
      </w:r>
      <w:r w:rsidRPr="007431BA">
        <w:rPr>
          <w:bCs/>
          <w:i/>
          <w:sz w:val="28"/>
          <w:szCs w:val="28"/>
          <w:lang w:val="es-ES"/>
        </w:rPr>
        <w:t>ầ</w:t>
      </w:r>
      <w:r w:rsidRPr="007431BA">
        <w:rPr>
          <w:bCs/>
          <w:i/>
          <w:sz w:val="28"/>
          <w:szCs w:val="28"/>
          <w:lang w:val="es-ES"/>
        </w:rPr>
        <w:t>u ký h</w:t>
      </w:r>
      <w:r w:rsidRPr="007431BA">
        <w:rPr>
          <w:bCs/>
          <w:i/>
          <w:sz w:val="28"/>
          <w:szCs w:val="28"/>
          <w:lang w:val="es-ES"/>
        </w:rPr>
        <w:t>ợ</w:t>
      </w:r>
      <w:r w:rsidRPr="007431BA">
        <w:rPr>
          <w:bCs/>
          <w:i/>
          <w:sz w:val="28"/>
          <w:szCs w:val="28"/>
          <w:lang w:val="es-ES"/>
        </w:rPr>
        <w:t>p đ</w:t>
      </w:r>
      <w:r w:rsidRPr="007431BA">
        <w:rPr>
          <w:bCs/>
          <w:i/>
          <w:sz w:val="28"/>
          <w:szCs w:val="28"/>
          <w:lang w:val="es-ES"/>
        </w:rPr>
        <w:t>ồ</w:t>
      </w:r>
      <w:r w:rsidRPr="007431BA">
        <w:rPr>
          <w:bCs/>
          <w:i/>
          <w:sz w:val="28"/>
          <w:szCs w:val="28"/>
          <w:lang w:val="es-ES"/>
        </w:rPr>
        <w:t>ng nguyên t</w:t>
      </w:r>
      <w:r w:rsidRPr="007431BA">
        <w:rPr>
          <w:bCs/>
          <w:i/>
          <w:sz w:val="28"/>
          <w:szCs w:val="28"/>
          <w:lang w:val="es-ES"/>
        </w:rPr>
        <w:t>ắ</w:t>
      </w:r>
      <w:r w:rsidRPr="007431BA">
        <w:rPr>
          <w:bCs/>
          <w:i/>
          <w:sz w:val="28"/>
          <w:szCs w:val="28"/>
          <w:lang w:val="es-ES"/>
        </w:rPr>
        <w:t>c v</w:t>
      </w:r>
      <w:r w:rsidRPr="007431BA">
        <w:rPr>
          <w:bCs/>
          <w:i/>
          <w:sz w:val="28"/>
          <w:szCs w:val="28"/>
          <w:lang w:val="es-ES"/>
        </w:rPr>
        <w:t>ớ</w:t>
      </w:r>
      <w:r w:rsidRPr="007431BA">
        <w:rPr>
          <w:bCs/>
          <w:i/>
          <w:sz w:val="28"/>
          <w:szCs w:val="28"/>
          <w:lang w:val="es-ES"/>
        </w:rPr>
        <w:t>i đơn v</w:t>
      </w:r>
      <w:r w:rsidRPr="007431BA">
        <w:rPr>
          <w:bCs/>
          <w:i/>
          <w:sz w:val="28"/>
          <w:szCs w:val="28"/>
          <w:lang w:val="es-ES"/>
        </w:rPr>
        <w:t>ị</w:t>
      </w:r>
      <w:r w:rsidRPr="007431BA">
        <w:rPr>
          <w:bCs/>
          <w:i/>
          <w:sz w:val="28"/>
          <w:szCs w:val="28"/>
          <w:lang w:val="es-ES"/>
        </w:rPr>
        <w:t xml:space="preserve"> có đ</w:t>
      </w:r>
      <w:r w:rsidRPr="007431BA">
        <w:rPr>
          <w:bCs/>
          <w:i/>
          <w:sz w:val="28"/>
          <w:szCs w:val="28"/>
          <w:lang w:val="es-ES"/>
        </w:rPr>
        <w:t>ủ</w:t>
      </w:r>
      <w:r w:rsidRPr="007431BA">
        <w:rPr>
          <w:bCs/>
          <w:i/>
          <w:sz w:val="28"/>
          <w:szCs w:val="28"/>
          <w:lang w:val="es-ES"/>
        </w:rPr>
        <w:t xml:space="preserve"> kh</w:t>
      </w:r>
      <w:r w:rsidRPr="007431BA">
        <w:rPr>
          <w:bCs/>
          <w:i/>
          <w:sz w:val="28"/>
          <w:szCs w:val="28"/>
          <w:lang w:val="es-ES"/>
        </w:rPr>
        <w:t>ả</w:t>
      </w:r>
      <w:r w:rsidRPr="007431BA">
        <w:rPr>
          <w:bCs/>
          <w:i/>
          <w:sz w:val="28"/>
          <w:szCs w:val="28"/>
          <w:lang w:val="es-ES"/>
        </w:rPr>
        <w:t xml:space="preserve"> năng th</w:t>
      </w:r>
      <w:r w:rsidRPr="007431BA">
        <w:rPr>
          <w:bCs/>
          <w:i/>
          <w:sz w:val="28"/>
          <w:szCs w:val="28"/>
          <w:lang w:val="es-ES"/>
        </w:rPr>
        <w:t>ự</w:t>
      </w:r>
      <w:r w:rsidRPr="007431BA">
        <w:rPr>
          <w:bCs/>
          <w:i/>
          <w:sz w:val="28"/>
          <w:szCs w:val="28"/>
          <w:lang w:val="es-ES"/>
        </w:rPr>
        <w:t>c hi</w:t>
      </w:r>
      <w:r w:rsidRPr="007431BA">
        <w:rPr>
          <w:bCs/>
          <w:i/>
          <w:sz w:val="28"/>
          <w:szCs w:val="28"/>
          <w:lang w:val="es-ES"/>
        </w:rPr>
        <w:t>ệ</w:t>
      </w:r>
      <w:r w:rsidRPr="007431BA">
        <w:rPr>
          <w:bCs/>
          <w:i/>
          <w:sz w:val="28"/>
          <w:szCs w:val="28"/>
          <w:lang w:val="es-ES"/>
        </w:rPr>
        <w:t>n nghĩa v</w:t>
      </w:r>
      <w:r w:rsidRPr="007431BA">
        <w:rPr>
          <w:bCs/>
          <w:i/>
          <w:sz w:val="28"/>
          <w:szCs w:val="28"/>
          <w:lang w:val="es-ES"/>
        </w:rPr>
        <w:t>ụ</w:t>
      </w:r>
      <w:r w:rsidRPr="007431BA">
        <w:rPr>
          <w:bCs/>
          <w:i/>
          <w:sz w:val="28"/>
          <w:szCs w:val="28"/>
          <w:lang w:val="es-ES"/>
        </w:rPr>
        <w:t xml:space="preserve"> b</w:t>
      </w:r>
      <w:r w:rsidRPr="007431BA">
        <w:rPr>
          <w:bCs/>
          <w:i/>
          <w:sz w:val="28"/>
          <w:szCs w:val="28"/>
          <w:lang w:val="es-ES"/>
        </w:rPr>
        <w:t>ả</w:t>
      </w:r>
      <w:r w:rsidRPr="007431BA">
        <w:rPr>
          <w:bCs/>
          <w:i/>
          <w:sz w:val="28"/>
          <w:szCs w:val="28"/>
          <w:lang w:val="es-ES"/>
        </w:rPr>
        <w:t>o hành, cung c</w:t>
      </w:r>
      <w:r w:rsidRPr="007431BA">
        <w:rPr>
          <w:bCs/>
          <w:i/>
          <w:sz w:val="28"/>
          <w:szCs w:val="28"/>
          <w:lang w:val="es-ES"/>
        </w:rPr>
        <w:t>ấ</w:t>
      </w:r>
      <w:r w:rsidRPr="007431BA">
        <w:rPr>
          <w:bCs/>
          <w:i/>
          <w:sz w:val="28"/>
          <w:szCs w:val="28"/>
          <w:lang w:val="es-ES"/>
        </w:rPr>
        <w:t>p ph</w:t>
      </w:r>
      <w:r w:rsidRPr="007431BA">
        <w:rPr>
          <w:bCs/>
          <w:i/>
          <w:sz w:val="28"/>
          <w:szCs w:val="28"/>
          <w:lang w:val="es-ES"/>
        </w:rPr>
        <w:t>ụ</w:t>
      </w:r>
      <w:r w:rsidRPr="007431BA">
        <w:rPr>
          <w:bCs/>
          <w:i/>
          <w:sz w:val="28"/>
          <w:szCs w:val="28"/>
          <w:lang w:val="es-ES"/>
        </w:rPr>
        <w:t xml:space="preserve"> tùng thay th</w:t>
      </w:r>
      <w:r w:rsidRPr="007431BA">
        <w:rPr>
          <w:bCs/>
          <w:i/>
          <w:sz w:val="28"/>
          <w:szCs w:val="28"/>
          <w:lang w:val="es-ES"/>
        </w:rPr>
        <w:t>ế</w:t>
      </w:r>
      <w:r w:rsidRPr="007431BA">
        <w:rPr>
          <w:bCs/>
          <w:i/>
          <w:sz w:val="28"/>
          <w:szCs w:val="28"/>
          <w:lang w:val="es-ES"/>
        </w:rPr>
        <w:t xml:space="preserve"> h</w:t>
      </w:r>
      <w:r w:rsidRPr="007431BA">
        <w:rPr>
          <w:bCs/>
          <w:i/>
          <w:sz w:val="28"/>
          <w:szCs w:val="28"/>
          <w:lang w:val="es-ES"/>
        </w:rPr>
        <w:t>o</w:t>
      </w:r>
      <w:r w:rsidRPr="007431BA">
        <w:rPr>
          <w:bCs/>
          <w:i/>
          <w:sz w:val="28"/>
          <w:szCs w:val="28"/>
          <w:lang w:val="es-ES"/>
        </w:rPr>
        <w:t>ặ</w:t>
      </w:r>
      <w:r w:rsidRPr="007431BA">
        <w:rPr>
          <w:bCs/>
          <w:i/>
          <w:sz w:val="28"/>
          <w:szCs w:val="28"/>
          <w:lang w:val="es-ES"/>
        </w:rPr>
        <w:t>c cung c</w:t>
      </w:r>
      <w:r w:rsidRPr="007431BA">
        <w:rPr>
          <w:bCs/>
          <w:i/>
          <w:sz w:val="28"/>
          <w:szCs w:val="28"/>
          <w:lang w:val="es-ES"/>
        </w:rPr>
        <w:t>ấ</w:t>
      </w:r>
      <w:r w:rsidRPr="007431BA">
        <w:rPr>
          <w:bCs/>
          <w:i/>
          <w:sz w:val="28"/>
          <w:szCs w:val="28"/>
          <w:lang w:val="es-ES"/>
        </w:rPr>
        <w:t>p các d</w:t>
      </w:r>
      <w:r w:rsidRPr="007431BA">
        <w:rPr>
          <w:bCs/>
          <w:i/>
          <w:sz w:val="28"/>
          <w:szCs w:val="28"/>
          <w:lang w:val="es-ES"/>
        </w:rPr>
        <w:t>ị</w:t>
      </w:r>
      <w:r w:rsidRPr="007431BA">
        <w:rPr>
          <w:bCs/>
          <w:i/>
          <w:sz w:val="28"/>
          <w:szCs w:val="28"/>
          <w:lang w:val="es-ES"/>
        </w:rPr>
        <w:t>ch v</w:t>
      </w:r>
      <w:r w:rsidRPr="007431BA">
        <w:rPr>
          <w:bCs/>
          <w:i/>
          <w:sz w:val="28"/>
          <w:szCs w:val="28"/>
          <w:lang w:val="es-ES"/>
        </w:rPr>
        <w:t>ụ</w:t>
      </w:r>
      <w:r w:rsidRPr="007431BA">
        <w:rPr>
          <w:bCs/>
          <w:i/>
          <w:sz w:val="28"/>
          <w:szCs w:val="28"/>
          <w:lang w:val="es-ES"/>
        </w:rPr>
        <w:t xml:space="preserve"> sau bán hàng theo yêu c</w:t>
      </w:r>
      <w:r w:rsidRPr="007431BA">
        <w:rPr>
          <w:bCs/>
          <w:i/>
          <w:sz w:val="28"/>
          <w:szCs w:val="28"/>
          <w:lang w:val="es-ES"/>
        </w:rPr>
        <w:t>ầ</w:t>
      </w:r>
      <w:r w:rsidRPr="007431BA">
        <w:rPr>
          <w:bCs/>
          <w:i/>
          <w:sz w:val="28"/>
          <w:szCs w:val="28"/>
          <w:lang w:val="es-ES"/>
        </w:rPr>
        <w:t>u c</w:t>
      </w:r>
      <w:r w:rsidRPr="007431BA">
        <w:rPr>
          <w:bCs/>
          <w:i/>
          <w:sz w:val="28"/>
          <w:szCs w:val="28"/>
          <w:lang w:val="es-ES"/>
        </w:rPr>
        <w:t>ủ</w:t>
      </w:r>
      <w:r w:rsidRPr="007431BA">
        <w:rPr>
          <w:bCs/>
          <w:i/>
          <w:sz w:val="28"/>
          <w:szCs w:val="28"/>
          <w:lang w:val="es-ES"/>
        </w:rPr>
        <w:t>a E-HSMT</w:t>
      </w:r>
      <w:r w:rsidRPr="007431BA">
        <w:rPr>
          <w:bCs/>
          <w:iCs/>
          <w:sz w:val="28"/>
          <w:szCs w:val="28"/>
          <w:lang w:val="es-ES"/>
        </w:rPr>
        <w:t>). Trư</w:t>
      </w:r>
      <w:r w:rsidRPr="007431BA">
        <w:rPr>
          <w:bCs/>
          <w:iCs/>
          <w:sz w:val="28"/>
          <w:szCs w:val="28"/>
          <w:lang w:val="es-ES"/>
        </w:rPr>
        <w:t>ờ</w:t>
      </w:r>
      <w:r w:rsidRPr="007431BA">
        <w:rPr>
          <w:bCs/>
          <w:iCs/>
          <w:sz w:val="28"/>
          <w:szCs w:val="28"/>
          <w:lang w:val="es-ES"/>
        </w:rPr>
        <w:t>ng h</w:t>
      </w:r>
      <w:r w:rsidRPr="007431BA">
        <w:rPr>
          <w:bCs/>
          <w:iCs/>
          <w:sz w:val="28"/>
          <w:szCs w:val="28"/>
          <w:lang w:val="es-ES"/>
        </w:rPr>
        <w:t>ợ</w:t>
      </w:r>
      <w:r w:rsidRPr="007431BA">
        <w:rPr>
          <w:bCs/>
          <w:iCs/>
          <w:sz w:val="28"/>
          <w:szCs w:val="28"/>
          <w:lang w:val="es-ES"/>
        </w:rPr>
        <w:t>p có đ</w:t>
      </w:r>
      <w:r w:rsidRPr="007431BA">
        <w:rPr>
          <w:bCs/>
          <w:iCs/>
          <w:sz w:val="28"/>
          <w:szCs w:val="28"/>
          <w:lang w:val="es-ES"/>
        </w:rPr>
        <w:t>ủ</w:t>
      </w:r>
      <w:r w:rsidRPr="007431BA">
        <w:rPr>
          <w:bCs/>
          <w:iCs/>
          <w:sz w:val="28"/>
          <w:szCs w:val="28"/>
          <w:lang w:val="es-ES"/>
        </w:rPr>
        <w:t xml:space="preserve"> năng l</w:t>
      </w:r>
      <w:r w:rsidRPr="007431BA">
        <w:rPr>
          <w:bCs/>
          <w:iCs/>
          <w:sz w:val="28"/>
          <w:szCs w:val="28"/>
          <w:lang w:val="es-ES"/>
        </w:rPr>
        <w:t>ự</w:t>
      </w:r>
      <w:r w:rsidRPr="007431BA">
        <w:rPr>
          <w:bCs/>
          <w:iCs/>
          <w:sz w:val="28"/>
          <w:szCs w:val="28"/>
          <w:lang w:val="es-ES"/>
        </w:rPr>
        <w:t>c thì b</w:t>
      </w:r>
      <w:r w:rsidRPr="007431BA">
        <w:rPr>
          <w:bCs/>
          <w:iCs/>
          <w:sz w:val="28"/>
          <w:szCs w:val="28"/>
          <w:lang w:val="es-ES"/>
        </w:rPr>
        <w:t>ỏ</w:t>
      </w:r>
      <w:r w:rsidRPr="007431BA">
        <w:rPr>
          <w:bCs/>
          <w:iCs/>
          <w:sz w:val="28"/>
          <w:szCs w:val="28"/>
          <w:lang w:val="es-ES"/>
        </w:rPr>
        <w:t xml:space="preserve"> n</w:t>
      </w:r>
      <w:r w:rsidRPr="007431BA">
        <w:rPr>
          <w:bCs/>
          <w:iCs/>
          <w:sz w:val="28"/>
          <w:szCs w:val="28"/>
          <w:lang w:val="es-ES"/>
        </w:rPr>
        <w:t>ộ</w:t>
      </w:r>
      <w:r w:rsidRPr="007431BA">
        <w:rPr>
          <w:bCs/>
          <w:iCs/>
          <w:sz w:val="28"/>
          <w:szCs w:val="28"/>
          <w:lang w:val="es-ES"/>
        </w:rPr>
        <w:t>i dung in nghiêng.</w:t>
      </w:r>
    </w:p>
    <w:p w14:paraId="6DC55495" w14:textId="77777777" w:rsidR="00033265" w:rsidRPr="007431BA" w:rsidRDefault="00354FAA" w:rsidP="00033265">
      <w:pPr>
        <w:spacing w:before="120"/>
        <w:ind w:firstLine="709"/>
        <w:rPr>
          <w:bCs/>
          <w:sz w:val="28"/>
          <w:szCs w:val="28"/>
          <w:lang w:val="nl-NL"/>
        </w:rPr>
      </w:pPr>
      <w:r w:rsidRPr="007431BA">
        <w:rPr>
          <w:bCs/>
          <w:sz w:val="28"/>
          <w:szCs w:val="28"/>
          <w:lang w:val="nl-NL"/>
        </w:rPr>
        <w:t>- Th</w:t>
      </w:r>
      <w:r w:rsidRPr="007431BA">
        <w:rPr>
          <w:bCs/>
          <w:sz w:val="28"/>
          <w:szCs w:val="28"/>
          <w:lang w:val="nl-NL"/>
        </w:rPr>
        <w:t>ự</w:t>
      </w:r>
      <w:r w:rsidRPr="007431BA">
        <w:rPr>
          <w:bCs/>
          <w:sz w:val="28"/>
          <w:szCs w:val="28"/>
          <w:lang w:val="nl-NL"/>
        </w:rPr>
        <w:t>c hi</w:t>
      </w:r>
      <w:r w:rsidRPr="007431BA">
        <w:rPr>
          <w:bCs/>
          <w:sz w:val="28"/>
          <w:szCs w:val="28"/>
          <w:lang w:val="nl-NL"/>
        </w:rPr>
        <w:t>ệ</w:t>
      </w:r>
      <w:r w:rsidRPr="007431BA">
        <w:rPr>
          <w:bCs/>
          <w:sz w:val="28"/>
          <w:szCs w:val="28"/>
          <w:lang w:val="nl-NL"/>
        </w:rPr>
        <w:t>n ki</w:t>
      </w:r>
      <w:r w:rsidRPr="007431BA">
        <w:rPr>
          <w:bCs/>
          <w:sz w:val="28"/>
          <w:szCs w:val="28"/>
          <w:lang w:val="nl-NL"/>
        </w:rPr>
        <w:t>ể</w:t>
      </w:r>
      <w:r w:rsidRPr="007431BA">
        <w:rPr>
          <w:bCs/>
          <w:sz w:val="28"/>
          <w:szCs w:val="28"/>
          <w:lang w:val="nl-NL"/>
        </w:rPr>
        <w:t>m đ</w:t>
      </w:r>
      <w:r w:rsidRPr="007431BA">
        <w:rPr>
          <w:bCs/>
          <w:sz w:val="28"/>
          <w:szCs w:val="28"/>
          <w:lang w:val="nl-NL"/>
        </w:rPr>
        <w:t>ị</w:t>
      </w:r>
      <w:r w:rsidRPr="007431BA">
        <w:rPr>
          <w:bCs/>
          <w:sz w:val="28"/>
          <w:szCs w:val="28"/>
          <w:lang w:val="nl-NL"/>
        </w:rPr>
        <w:t>nh trư</w:t>
      </w:r>
      <w:r w:rsidRPr="007431BA">
        <w:rPr>
          <w:bCs/>
          <w:sz w:val="28"/>
          <w:szCs w:val="28"/>
          <w:lang w:val="nl-NL"/>
        </w:rPr>
        <w:t>ớ</w:t>
      </w:r>
      <w:r w:rsidRPr="007431BA">
        <w:rPr>
          <w:bCs/>
          <w:sz w:val="28"/>
          <w:szCs w:val="28"/>
          <w:lang w:val="nl-NL"/>
        </w:rPr>
        <w:t>c khi nghi</w:t>
      </w:r>
      <w:r w:rsidRPr="007431BA">
        <w:rPr>
          <w:bCs/>
          <w:sz w:val="28"/>
          <w:szCs w:val="28"/>
          <w:lang w:val="nl-NL"/>
        </w:rPr>
        <w:t>ệ</w:t>
      </w:r>
      <w:r w:rsidRPr="007431BA">
        <w:rPr>
          <w:bCs/>
          <w:sz w:val="28"/>
          <w:szCs w:val="28"/>
          <w:lang w:val="nl-NL"/>
        </w:rPr>
        <w:t>m thu, bàn giao, đưa vào s</w:t>
      </w:r>
      <w:r w:rsidRPr="007431BA">
        <w:rPr>
          <w:bCs/>
          <w:sz w:val="28"/>
          <w:szCs w:val="28"/>
          <w:lang w:val="nl-NL"/>
        </w:rPr>
        <w:t>ử</w:t>
      </w:r>
      <w:r w:rsidRPr="007431BA">
        <w:rPr>
          <w:bCs/>
          <w:sz w:val="28"/>
          <w:szCs w:val="28"/>
          <w:lang w:val="nl-NL"/>
        </w:rPr>
        <w:t xml:space="preserve"> d</w:t>
      </w:r>
      <w:r w:rsidRPr="007431BA">
        <w:rPr>
          <w:bCs/>
          <w:sz w:val="28"/>
          <w:szCs w:val="28"/>
          <w:lang w:val="nl-NL"/>
        </w:rPr>
        <w:t>ụ</w:t>
      </w:r>
      <w:r w:rsidRPr="007431BA">
        <w:rPr>
          <w:bCs/>
          <w:sz w:val="28"/>
          <w:szCs w:val="28"/>
          <w:lang w:val="nl-NL"/>
        </w:rPr>
        <w:t>ng đ</w:t>
      </w:r>
      <w:r w:rsidRPr="007431BA">
        <w:rPr>
          <w:bCs/>
          <w:sz w:val="28"/>
          <w:szCs w:val="28"/>
          <w:lang w:val="nl-NL"/>
        </w:rPr>
        <w:t>ố</w:t>
      </w:r>
      <w:r w:rsidRPr="007431BA">
        <w:rPr>
          <w:bCs/>
          <w:sz w:val="28"/>
          <w:szCs w:val="28"/>
          <w:lang w:val="nl-NL"/>
        </w:rPr>
        <w:t>i v</w:t>
      </w:r>
      <w:r w:rsidRPr="007431BA">
        <w:rPr>
          <w:bCs/>
          <w:sz w:val="28"/>
          <w:szCs w:val="28"/>
          <w:lang w:val="nl-NL"/>
        </w:rPr>
        <w:t>ớ</w:t>
      </w:r>
      <w:r w:rsidRPr="007431BA">
        <w:rPr>
          <w:bCs/>
          <w:sz w:val="28"/>
          <w:szCs w:val="28"/>
          <w:lang w:val="nl-NL"/>
        </w:rPr>
        <w:t>i các thi</w:t>
      </w:r>
      <w:r w:rsidRPr="007431BA">
        <w:rPr>
          <w:bCs/>
          <w:sz w:val="28"/>
          <w:szCs w:val="28"/>
          <w:lang w:val="nl-NL"/>
        </w:rPr>
        <w:t>ế</w:t>
      </w:r>
      <w:r w:rsidRPr="007431BA">
        <w:rPr>
          <w:bCs/>
          <w:sz w:val="28"/>
          <w:szCs w:val="28"/>
          <w:lang w:val="nl-NL"/>
        </w:rPr>
        <w:t>t b</w:t>
      </w:r>
      <w:r w:rsidRPr="007431BA">
        <w:rPr>
          <w:bCs/>
          <w:sz w:val="28"/>
          <w:szCs w:val="28"/>
          <w:lang w:val="nl-NL"/>
        </w:rPr>
        <w:t>ị</w:t>
      </w:r>
      <w:r w:rsidRPr="007431BA">
        <w:rPr>
          <w:bCs/>
          <w:sz w:val="28"/>
          <w:szCs w:val="28"/>
          <w:lang w:val="nl-NL"/>
        </w:rPr>
        <w:t xml:space="preserve"> có quy đ</w:t>
      </w:r>
      <w:r w:rsidRPr="007431BA">
        <w:rPr>
          <w:bCs/>
          <w:sz w:val="28"/>
          <w:szCs w:val="28"/>
          <w:lang w:val="nl-NL"/>
        </w:rPr>
        <w:t>ị</w:t>
      </w:r>
      <w:r w:rsidRPr="007431BA">
        <w:rPr>
          <w:bCs/>
          <w:sz w:val="28"/>
          <w:szCs w:val="28"/>
          <w:lang w:val="nl-NL"/>
        </w:rPr>
        <w:t>nh ki</w:t>
      </w:r>
      <w:r w:rsidRPr="007431BA">
        <w:rPr>
          <w:bCs/>
          <w:sz w:val="28"/>
          <w:szCs w:val="28"/>
          <w:lang w:val="nl-NL"/>
        </w:rPr>
        <w:t>ể</w:t>
      </w:r>
      <w:r w:rsidRPr="007431BA">
        <w:rPr>
          <w:bCs/>
          <w:sz w:val="28"/>
          <w:szCs w:val="28"/>
          <w:lang w:val="nl-NL"/>
        </w:rPr>
        <w:t>m đ</w:t>
      </w:r>
      <w:r w:rsidRPr="007431BA">
        <w:rPr>
          <w:bCs/>
          <w:sz w:val="28"/>
          <w:szCs w:val="28"/>
          <w:lang w:val="nl-NL"/>
        </w:rPr>
        <w:t>ị</w:t>
      </w:r>
      <w:r w:rsidRPr="007431BA">
        <w:rPr>
          <w:bCs/>
          <w:sz w:val="28"/>
          <w:szCs w:val="28"/>
          <w:lang w:val="nl-NL"/>
        </w:rPr>
        <w:t>nh theo quy đ</w:t>
      </w:r>
      <w:r w:rsidRPr="007431BA">
        <w:rPr>
          <w:bCs/>
          <w:sz w:val="28"/>
          <w:szCs w:val="28"/>
          <w:lang w:val="nl-NL"/>
        </w:rPr>
        <w:t>ị</w:t>
      </w:r>
      <w:r w:rsidRPr="007431BA">
        <w:rPr>
          <w:bCs/>
          <w:sz w:val="28"/>
          <w:szCs w:val="28"/>
          <w:lang w:val="nl-NL"/>
        </w:rPr>
        <w:t>nh c</w:t>
      </w:r>
      <w:r w:rsidRPr="007431BA">
        <w:rPr>
          <w:bCs/>
          <w:sz w:val="28"/>
          <w:szCs w:val="28"/>
          <w:lang w:val="nl-NL"/>
        </w:rPr>
        <w:t>ủ</w:t>
      </w:r>
      <w:r w:rsidRPr="007431BA">
        <w:rPr>
          <w:bCs/>
          <w:sz w:val="28"/>
          <w:szCs w:val="28"/>
          <w:lang w:val="nl-NL"/>
        </w:rPr>
        <w:t xml:space="preserve">a Pháp </w:t>
      </w:r>
      <w:r w:rsidRPr="007431BA">
        <w:rPr>
          <w:bCs/>
          <w:sz w:val="28"/>
          <w:szCs w:val="28"/>
          <w:lang w:val="nl-NL"/>
        </w:rPr>
        <w:t>Lu</w:t>
      </w:r>
      <w:r w:rsidRPr="007431BA">
        <w:rPr>
          <w:bCs/>
          <w:sz w:val="28"/>
          <w:szCs w:val="28"/>
          <w:lang w:val="nl-NL"/>
        </w:rPr>
        <w:t>ậ</w:t>
      </w:r>
      <w:r w:rsidRPr="007431BA">
        <w:rPr>
          <w:bCs/>
          <w:sz w:val="28"/>
          <w:szCs w:val="28"/>
          <w:lang w:val="nl-NL"/>
        </w:rPr>
        <w:t>t</w:t>
      </w:r>
    </w:p>
    <w:p w14:paraId="464AB929" w14:textId="77777777" w:rsidR="00033265" w:rsidRPr="007431BA" w:rsidRDefault="00354FAA" w:rsidP="00033265">
      <w:pPr>
        <w:spacing w:before="120"/>
        <w:ind w:firstLine="709"/>
        <w:rPr>
          <w:bCs/>
          <w:iCs/>
          <w:sz w:val="28"/>
          <w:szCs w:val="28"/>
          <w:lang w:val="es-ES"/>
        </w:rPr>
      </w:pPr>
      <w:r w:rsidRPr="007431BA">
        <w:rPr>
          <w:bCs/>
          <w:iCs/>
          <w:sz w:val="28"/>
          <w:szCs w:val="28"/>
          <w:lang w:val="es-ES"/>
        </w:rPr>
        <w:t>Lưu ý: T</w:t>
      </w:r>
      <w:r w:rsidRPr="007431BA">
        <w:rPr>
          <w:bCs/>
          <w:iCs/>
          <w:sz w:val="28"/>
          <w:szCs w:val="28"/>
          <w:lang w:val="es-ES"/>
        </w:rPr>
        <w:t>ấ</w:t>
      </w:r>
      <w:r w:rsidRPr="007431BA">
        <w:rPr>
          <w:bCs/>
          <w:iCs/>
          <w:sz w:val="28"/>
          <w:szCs w:val="28"/>
          <w:lang w:val="es-ES"/>
        </w:rPr>
        <w:t>t c</w:t>
      </w:r>
      <w:r w:rsidRPr="007431BA">
        <w:rPr>
          <w:bCs/>
          <w:iCs/>
          <w:sz w:val="28"/>
          <w:szCs w:val="28"/>
          <w:lang w:val="es-ES"/>
        </w:rPr>
        <w:t>ả</w:t>
      </w:r>
      <w:r w:rsidRPr="007431BA">
        <w:rPr>
          <w:bCs/>
          <w:iCs/>
          <w:sz w:val="28"/>
          <w:szCs w:val="28"/>
          <w:lang w:val="es-ES"/>
        </w:rPr>
        <w:t xml:space="preserve"> h</w:t>
      </w:r>
      <w:r w:rsidRPr="007431BA">
        <w:rPr>
          <w:bCs/>
          <w:iCs/>
          <w:sz w:val="28"/>
          <w:szCs w:val="28"/>
          <w:lang w:val="es-ES"/>
        </w:rPr>
        <w:t>ồ</w:t>
      </w:r>
      <w:r w:rsidRPr="007431BA">
        <w:rPr>
          <w:bCs/>
          <w:iCs/>
          <w:sz w:val="28"/>
          <w:szCs w:val="28"/>
          <w:lang w:val="es-ES"/>
        </w:rPr>
        <w:t xml:space="preserve"> sơ gi</w:t>
      </w:r>
      <w:r w:rsidRPr="007431BA">
        <w:rPr>
          <w:bCs/>
          <w:iCs/>
          <w:sz w:val="28"/>
          <w:szCs w:val="28"/>
          <w:lang w:val="es-ES"/>
        </w:rPr>
        <w:t>ấ</w:t>
      </w:r>
      <w:r w:rsidRPr="007431BA">
        <w:rPr>
          <w:bCs/>
          <w:iCs/>
          <w:sz w:val="28"/>
          <w:szCs w:val="28"/>
          <w:lang w:val="es-ES"/>
        </w:rPr>
        <w:t>y t</w:t>
      </w:r>
      <w:r w:rsidRPr="007431BA">
        <w:rPr>
          <w:bCs/>
          <w:iCs/>
          <w:sz w:val="28"/>
          <w:szCs w:val="28"/>
          <w:lang w:val="es-ES"/>
        </w:rPr>
        <w:t>ờ</w:t>
      </w:r>
      <w:r w:rsidRPr="007431BA">
        <w:rPr>
          <w:bCs/>
          <w:iCs/>
          <w:sz w:val="28"/>
          <w:szCs w:val="28"/>
          <w:lang w:val="es-ES"/>
        </w:rPr>
        <w:t xml:space="preserve"> c</w:t>
      </w:r>
      <w:r w:rsidRPr="007431BA">
        <w:rPr>
          <w:bCs/>
          <w:iCs/>
          <w:sz w:val="28"/>
          <w:szCs w:val="28"/>
          <w:lang w:val="es-ES"/>
        </w:rPr>
        <w:t>ủ</w:t>
      </w:r>
      <w:r w:rsidRPr="007431BA">
        <w:rPr>
          <w:bCs/>
          <w:iCs/>
          <w:sz w:val="28"/>
          <w:szCs w:val="28"/>
          <w:lang w:val="es-ES"/>
        </w:rPr>
        <w:t>a s</w:t>
      </w:r>
      <w:r w:rsidRPr="007431BA">
        <w:rPr>
          <w:bCs/>
          <w:iCs/>
          <w:sz w:val="28"/>
          <w:szCs w:val="28"/>
          <w:lang w:val="es-ES"/>
        </w:rPr>
        <w:t>ả</w:t>
      </w:r>
      <w:r w:rsidRPr="007431BA">
        <w:rPr>
          <w:bCs/>
          <w:iCs/>
          <w:sz w:val="28"/>
          <w:szCs w:val="28"/>
          <w:lang w:val="es-ES"/>
        </w:rPr>
        <w:t>n ph</w:t>
      </w:r>
      <w:r w:rsidRPr="007431BA">
        <w:rPr>
          <w:bCs/>
          <w:iCs/>
          <w:sz w:val="28"/>
          <w:szCs w:val="28"/>
          <w:lang w:val="es-ES"/>
        </w:rPr>
        <w:t>ẩ</w:t>
      </w:r>
      <w:r w:rsidRPr="007431BA">
        <w:rPr>
          <w:bCs/>
          <w:iCs/>
          <w:sz w:val="28"/>
          <w:szCs w:val="28"/>
          <w:lang w:val="es-ES"/>
        </w:rPr>
        <w:t>m ph</w:t>
      </w:r>
      <w:r w:rsidRPr="007431BA">
        <w:rPr>
          <w:bCs/>
          <w:iCs/>
          <w:sz w:val="28"/>
          <w:szCs w:val="28"/>
          <w:lang w:val="es-ES"/>
        </w:rPr>
        <w:t>ả</w:t>
      </w:r>
      <w:r w:rsidRPr="007431BA">
        <w:rPr>
          <w:bCs/>
          <w:iCs/>
          <w:sz w:val="28"/>
          <w:szCs w:val="28"/>
          <w:lang w:val="es-ES"/>
        </w:rPr>
        <w:t>i g</w:t>
      </w:r>
      <w:r w:rsidRPr="007431BA">
        <w:rPr>
          <w:bCs/>
          <w:iCs/>
          <w:sz w:val="28"/>
          <w:szCs w:val="28"/>
          <w:lang w:val="es-ES"/>
        </w:rPr>
        <w:t>ồ</w:t>
      </w:r>
      <w:r w:rsidRPr="007431BA">
        <w:rPr>
          <w:bCs/>
          <w:iCs/>
          <w:sz w:val="28"/>
          <w:szCs w:val="28"/>
          <w:lang w:val="es-ES"/>
        </w:rPr>
        <w:t>m 03 b</w:t>
      </w:r>
      <w:r w:rsidRPr="007431BA">
        <w:rPr>
          <w:bCs/>
          <w:iCs/>
          <w:sz w:val="28"/>
          <w:szCs w:val="28"/>
          <w:lang w:val="es-ES"/>
        </w:rPr>
        <w:t>ả</w:t>
      </w:r>
      <w:r w:rsidRPr="007431BA">
        <w:rPr>
          <w:bCs/>
          <w:iCs/>
          <w:sz w:val="28"/>
          <w:szCs w:val="28"/>
          <w:lang w:val="es-ES"/>
        </w:rPr>
        <w:t>n đư</w:t>
      </w:r>
      <w:r w:rsidRPr="007431BA">
        <w:rPr>
          <w:bCs/>
          <w:iCs/>
          <w:sz w:val="28"/>
          <w:szCs w:val="28"/>
          <w:lang w:val="es-ES"/>
        </w:rPr>
        <w:t>ợ</w:t>
      </w:r>
      <w:r w:rsidRPr="007431BA">
        <w:rPr>
          <w:bCs/>
          <w:iCs/>
          <w:sz w:val="28"/>
          <w:szCs w:val="28"/>
          <w:lang w:val="es-ES"/>
        </w:rPr>
        <w:t>c đóng thành 03 quy</w:t>
      </w:r>
      <w:r w:rsidRPr="007431BA">
        <w:rPr>
          <w:bCs/>
          <w:iCs/>
          <w:sz w:val="28"/>
          <w:szCs w:val="28"/>
          <w:lang w:val="es-ES"/>
        </w:rPr>
        <w:t>ể</w:t>
      </w:r>
      <w:r w:rsidRPr="007431BA">
        <w:rPr>
          <w:bCs/>
          <w:iCs/>
          <w:sz w:val="28"/>
          <w:szCs w:val="28"/>
          <w:lang w:val="es-ES"/>
        </w:rPr>
        <w:t>n, H</w:t>
      </w:r>
      <w:r w:rsidRPr="007431BA">
        <w:rPr>
          <w:bCs/>
          <w:iCs/>
          <w:sz w:val="28"/>
          <w:szCs w:val="28"/>
          <w:lang w:val="es-ES"/>
        </w:rPr>
        <w:t>ồ</w:t>
      </w:r>
      <w:r w:rsidRPr="007431BA">
        <w:rPr>
          <w:bCs/>
          <w:iCs/>
          <w:sz w:val="28"/>
          <w:szCs w:val="28"/>
          <w:lang w:val="es-ES"/>
        </w:rPr>
        <w:t xml:space="preserve"> sơ ch</w:t>
      </w:r>
      <w:r w:rsidRPr="007431BA">
        <w:rPr>
          <w:bCs/>
          <w:iCs/>
          <w:sz w:val="28"/>
          <w:szCs w:val="28"/>
          <w:lang w:val="es-ES"/>
        </w:rPr>
        <w:t>ứ</w:t>
      </w:r>
      <w:r w:rsidRPr="007431BA">
        <w:rPr>
          <w:bCs/>
          <w:iCs/>
          <w:sz w:val="28"/>
          <w:szCs w:val="28"/>
          <w:lang w:val="es-ES"/>
        </w:rPr>
        <w:t>ng t</w:t>
      </w:r>
      <w:r w:rsidRPr="007431BA">
        <w:rPr>
          <w:bCs/>
          <w:iCs/>
          <w:sz w:val="28"/>
          <w:szCs w:val="28"/>
          <w:lang w:val="es-ES"/>
        </w:rPr>
        <w:t>ừ</w:t>
      </w:r>
      <w:r w:rsidRPr="007431BA">
        <w:rPr>
          <w:bCs/>
          <w:iCs/>
          <w:sz w:val="28"/>
          <w:szCs w:val="28"/>
          <w:lang w:val="es-ES"/>
        </w:rPr>
        <w:t xml:space="preserve"> ph</w:t>
      </w:r>
      <w:r w:rsidRPr="007431BA">
        <w:rPr>
          <w:bCs/>
          <w:iCs/>
          <w:sz w:val="28"/>
          <w:szCs w:val="28"/>
          <w:lang w:val="es-ES"/>
        </w:rPr>
        <w:t>ả</w:t>
      </w:r>
      <w:r w:rsidRPr="007431BA">
        <w:rPr>
          <w:bCs/>
          <w:iCs/>
          <w:sz w:val="28"/>
          <w:szCs w:val="28"/>
          <w:lang w:val="es-ES"/>
        </w:rPr>
        <w:t>i là B</w:t>
      </w:r>
      <w:r w:rsidRPr="007431BA">
        <w:rPr>
          <w:bCs/>
          <w:iCs/>
          <w:sz w:val="28"/>
          <w:szCs w:val="28"/>
          <w:lang w:val="es-ES"/>
        </w:rPr>
        <w:t>ả</w:t>
      </w:r>
      <w:r w:rsidRPr="007431BA">
        <w:rPr>
          <w:bCs/>
          <w:iCs/>
          <w:sz w:val="28"/>
          <w:szCs w:val="28"/>
          <w:lang w:val="es-ES"/>
        </w:rPr>
        <w:t>n g</w:t>
      </w:r>
      <w:r w:rsidRPr="007431BA">
        <w:rPr>
          <w:bCs/>
          <w:iCs/>
          <w:sz w:val="28"/>
          <w:szCs w:val="28"/>
          <w:lang w:val="es-ES"/>
        </w:rPr>
        <w:t>ố</w:t>
      </w:r>
      <w:r w:rsidRPr="007431BA">
        <w:rPr>
          <w:bCs/>
          <w:iCs/>
          <w:sz w:val="28"/>
          <w:szCs w:val="28"/>
          <w:lang w:val="es-ES"/>
        </w:rPr>
        <w:t>c ho</w:t>
      </w:r>
      <w:r w:rsidRPr="007431BA">
        <w:rPr>
          <w:bCs/>
          <w:iCs/>
          <w:sz w:val="28"/>
          <w:szCs w:val="28"/>
          <w:lang w:val="es-ES"/>
        </w:rPr>
        <w:t>ặ</w:t>
      </w:r>
      <w:r w:rsidRPr="007431BA">
        <w:rPr>
          <w:bCs/>
          <w:iCs/>
          <w:sz w:val="28"/>
          <w:szCs w:val="28"/>
          <w:lang w:val="es-ES"/>
        </w:rPr>
        <w:t>c b</w:t>
      </w:r>
      <w:r w:rsidRPr="007431BA">
        <w:rPr>
          <w:bCs/>
          <w:iCs/>
          <w:sz w:val="28"/>
          <w:szCs w:val="28"/>
          <w:lang w:val="es-ES"/>
        </w:rPr>
        <w:t>ả</w:t>
      </w:r>
      <w:r w:rsidRPr="007431BA">
        <w:rPr>
          <w:bCs/>
          <w:iCs/>
          <w:sz w:val="28"/>
          <w:szCs w:val="28"/>
          <w:lang w:val="es-ES"/>
        </w:rPr>
        <w:t>n sao có ch</w:t>
      </w:r>
      <w:r w:rsidRPr="007431BA">
        <w:rPr>
          <w:bCs/>
          <w:iCs/>
          <w:sz w:val="28"/>
          <w:szCs w:val="28"/>
          <w:lang w:val="es-ES"/>
        </w:rPr>
        <w:t>ứ</w:t>
      </w:r>
      <w:r w:rsidRPr="007431BA">
        <w:rPr>
          <w:bCs/>
          <w:iCs/>
          <w:sz w:val="28"/>
          <w:szCs w:val="28"/>
          <w:lang w:val="es-ES"/>
        </w:rPr>
        <w:t>ng th</w:t>
      </w:r>
      <w:r w:rsidRPr="007431BA">
        <w:rPr>
          <w:bCs/>
          <w:iCs/>
          <w:sz w:val="28"/>
          <w:szCs w:val="28"/>
          <w:lang w:val="es-ES"/>
        </w:rPr>
        <w:t>ự</w:t>
      </w:r>
      <w:r w:rsidRPr="007431BA">
        <w:rPr>
          <w:bCs/>
          <w:iCs/>
          <w:sz w:val="28"/>
          <w:szCs w:val="28"/>
          <w:lang w:val="es-ES"/>
        </w:rPr>
        <w:t>c c</w:t>
      </w:r>
      <w:r w:rsidRPr="007431BA">
        <w:rPr>
          <w:bCs/>
          <w:iCs/>
          <w:sz w:val="28"/>
          <w:szCs w:val="28"/>
          <w:lang w:val="es-ES"/>
        </w:rPr>
        <w:t>ủ</w:t>
      </w:r>
      <w:r w:rsidRPr="007431BA">
        <w:rPr>
          <w:bCs/>
          <w:iCs/>
          <w:sz w:val="28"/>
          <w:szCs w:val="28"/>
          <w:lang w:val="es-ES"/>
        </w:rPr>
        <w:t>a cơ quan có ch</w:t>
      </w:r>
      <w:r w:rsidRPr="007431BA">
        <w:rPr>
          <w:bCs/>
          <w:iCs/>
          <w:sz w:val="28"/>
          <w:szCs w:val="28"/>
          <w:lang w:val="es-ES"/>
        </w:rPr>
        <w:t>ứ</w:t>
      </w:r>
      <w:r w:rsidRPr="007431BA">
        <w:rPr>
          <w:bCs/>
          <w:iCs/>
          <w:sz w:val="28"/>
          <w:szCs w:val="28"/>
          <w:lang w:val="es-ES"/>
        </w:rPr>
        <w:t>c năng phù h</w:t>
      </w:r>
      <w:r w:rsidRPr="007431BA">
        <w:rPr>
          <w:bCs/>
          <w:iCs/>
          <w:sz w:val="28"/>
          <w:szCs w:val="28"/>
          <w:lang w:val="es-ES"/>
        </w:rPr>
        <w:t>ợ</w:t>
      </w:r>
      <w:r w:rsidRPr="007431BA">
        <w:rPr>
          <w:bCs/>
          <w:iCs/>
          <w:sz w:val="28"/>
          <w:szCs w:val="28"/>
          <w:lang w:val="es-ES"/>
        </w:rPr>
        <w:t>p v</w:t>
      </w:r>
      <w:r w:rsidRPr="007431BA">
        <w:rPr>
          <w:bCs/>
          <w:iCs/>
          <w:sz w:val="28"/>
          <w:szCs w:val="28"/>
          <w:lang w:val="es-ES"/>
        </w:rPr>
        <w:t>ớ</w:t>
      </w:r>
      <w:r w:rsidRPr="007431BA">
        <w:rPr>
          <w:bCs/>
          <w:iCs/>
          <w:sz w:val="28"/>
          <w:szCs w:val="28"/>
          <w:lang w:val="es-ES"/>
        </w:rPr>
        <w:t>i quy đ</w:t>
      </w:r>
      <w:r w:rsidRPr="007431BA">
        <w:rPr>
          <w:bCs/>
          <w:iCs/>
          <w:sz w:val="28"/>
          <w:szCs w:val="28"/>
          <w:lang w:val="es-ES"/>
        </w:rPr>
        <w:t>ị</w:t>
      </w:r>
      <w:r w:rsidRPr="007431BA">
        <w:rPr>
          <w:bCs/>
          <w:iCs/>
          <w:sz w:val="28"/>
          <w:szCs w:val="28"/>
          <w:lang w:val="es-ES"/>
        </w:rPr>
        <w:t>nh c</w:t>
      </w:r>
      <w:r w:rsidRPr="007431BA">
        <w:rPr>
          <w:bCs/>
          <w:iCs/>
          <w:sz w:val="28"/>
          <w:szCs w:val="28"/>
          <w:lang w:val="es-ES"/>
        </w:rPr>
        <w:t>ủ</w:t>
      </w:r>
      <w:r w:rsidRPr="007431BA">
        <w:rPr>
          <w:bCs/>
          <w:iCs/>
          <w:sz w:val="28"/>
          <w:szCs w:val="28"/>
          <w:lang w:val="es-ES"/>
        </w:rPr>
        <w:t>a pháp lu</w:t>
      </w:r>
      <w:r w:rsidRPr="007431BA">
        <w:rPr>
          <w:bCs/>
          <w:iCs/>
          <w:sz w:val="28"/>
          <w:szCs w:val="28"/>
          <w:lang w:val="es-ES"/>
        </w:rPr>
        <w:t>ậ</w:t>
      </w:r>
      <w:r w:rsidRPr="007431BA">
        <w:rPr>
          <w:bCs/>
          <w:iCs/>
          <w:sz w:val="28"/>
          <w:szCs w:val="28"/>
          <w:lang w:val="es-ES"/>
        </w:rPr>
        <w:t>t, trư</w:t>
      </w:r>
      <w:r w:rsidRPr="007431BA">
        <w:rPr>
          <w:bCs/>
          <w:iCs/>
          <w:sz w:val="28"/>
          <w:szCs w:val="28"/>
          <w:lang w:val="es-ES"/>
        </w:rPr>
        <w:t>ờ</w:t>
      </w:r>
      <w:r w:rsidRPr="007431BA">
        <w:rPr>
          <w:bCs/>
          <w:iCs/>
          <w:sz w:val="28"/>
          <w:szCs w:val="28"/>
          <w:lang w:val="es-ES"/>
        </w:rPr>
        <w:t>ng h</w:t>
      </w:r>
      <w:r w:rsidRPr="007431BA">
        <w:rPr>
          <w:bCs/>
          <w:iCs/>
          <w:sz w:val="28"/>
          <w:szCs w:val="28"/>
          <w:lang w:val="es-ES"/>
        </w:rPr>
        <w:t>ợ</w:t>
      </w:r>
      <w:r w:rsidRPr="007431BA">
        <w:rPr>
          <w:bCs/>
          <w:iCs/>
          <w:sz w:val="28"/>
          <w:szCs w:val="28"/>
          <w:lang w:val="es-ES"/>
        </w:rPr>
        <w:t>p đ</w:t>
      </w:r>
      <w:r w:rsidRPr="007431BA">
        <w:rPr>
          <w:bCs/>
          <w:iCs/>
          <w:sz w:val="28"/>
          <w:szCs w:val="28"/>
          <w:lang w:val="es-ES"/>
        </w:rPr>
        <w:t>ố</w:t>
      </w:r>
      <w:r w:rsidRPr="007431BA">
        <w:rPr>
          <w:bCs/>
          <w:iCs/>
          <w:sz w:val="28"/>
          <w:szCs w:val="28"/>
          <w:lang w:val="es-ES"/>
        </w:rPr>
        <w:t>i v</w:t>
      </w:r>
      <w:r w:rsidRPr="007431BA">
        <w:rPr>
          <w:bCs/>
          <w:iCs/>
          <w:sz w:val="28"/>
          <w:szCs w:val="28"/>
          <w:lang w:val="es-ES"/>
        </w:rPr>
        <w:t>ớ</w:t>
      </w:r>
      <w:r w:rsidRPr="007431BA">
        <w:rPr>
          <w:bCs/>
          <w:iCs/>
          <w:sz w:val="28"/>
          <w:szCs w:val="28"/>
          <w:lang w:val="es-ES"/>
        </w:rPr>
        <w:t>i tài li</w:t>
      </w:r>
      <w:r w:rsidRPr="007431BA">
        <w:rPr>
          <w:bCs/>
          <w:iCs/>
          <w:sz w:val="28"/>
          <w:szCs w:val="28"/>
          <w:lang w:val="es-ES"/>
        </w:rPr>
        <w:t>ệ</w:t>
      </w:r>
      <w:r w:rsidRPr="007431BA">
        <w:rPr>
          <w:bCs/>
          <w:iCs/>
          <w:sz w:val="28"/>
          <w:szCs w:val="28"/>
          <w:lang w:val="es-ES"/>
        </w:rPr>
        <w:t>u không công ch</w:t>
      </w:r>
      <w:r w:rsidRPr="007431BA">
        <w:rPr>
          <w:bCs/>
          <w:iCs/>
          <w:sz w:val="28"/>
          <w:szCs w:val="28"/>
          <w:lang w:val="es-ES"/>
        </w:rPr>
        <w:t>ứ</w:t>
      </w:r>
      <w:r w:rsidRPr="007431BA">
        <w:rPr>
          <w:bCs/>
          <w:iCs/>
          <w:sz w:val="28"/>
          <w:szCs w:val="28"/>
          <w:lang w:val="es-ES"/>
        </w:rPr>
        <w:t>ng đư</w:t>
      </w:r>
      <w:r w:rsidRPr="007431BA">
        <w:rPr>
          <w:bCs/>
          <w:iCs/>
          <w:sz w:val="28"/>
          <w:szCs w:val="28"/>
          <w:lang w:val="es-ES"/>
        </w:rPr>
        <w:t>ợ</w:t>
      </w:r>
      <w:r w:rsidRPr="007431BA">
        <w:rPr>
          <w:bCs/>
          <w:iCs/>
          <w:sz w:val="28"/>
          <w:szCs w:val="28"/>
          <w:lang w:val="es-ES"/>
        </w:rPr>
        <w:t>c</w:t>
      </w:r>
      <w:r w:rsidRPr="007431BA">
        <w:rPr>
          <w:bCs/>
          <w:iCs/>
          <w:sz w:val="28"/>
          <w:szCs w:val="28"/>
          <w:lang w:val="es-ES"/>
        </w:rPr>
        <w:t xml:space="preserve"> theo quy đ</w:t>
      </w:r>
      <w:r w:rsidRPr="007431BA">
        <w:rPr>
          <w:bCs/>
          <w:iCs/>
          <w:sz w:val="28"/>
          <w:szCs w:val="28"/>
          <w:lang w:val="es-ES"/>
        </w:rPr>
        <w:t>ị</w:t>
      </w:r>
      <w:r w:rsidRPr="007431BA">
        <w:rPr>
          <w:bCs/>
          <w:iCs/>
          <w:sz w:val="28"/>
          <w:szCs w:val="28"/>
          <w:lang w:val="es-ES"/>
        </w:rPr>
        <w:t>nh thì nhà th</w:t>
      </w:r>
      <w:r w:rsidRPr="007431BA">
        <w:rPr>
          <w:bCs/>
          <w:iCs/>
          <w:sz w:val="28"/>
          <w:szCs w:val="28"/>
          <w:lang w:val="es-ES"/>
        </w:rPr>
        <w:t>ầ</w:t>
      </w:r>
      <w:r w:rsidRPr="007431BA">
        <w:rPr>
          <w:bCs/>
          <w:iCs/>
          <w:sz w:val="28"/>
          <w:szCs w:val="28"/>
          <w:lang w:val="es-ES"/>
        </w:rPr>
        <w:t>u ph</w:t>
      </w:r>
      <w:r w:rsidRPr="007431BA">
        <w:rPr>
          <w:bCs/>
          <w:iCs/>
          <w:sz w:val="28"/>
          <w:szCs w:val="28"/>
          <w:lang w:val="es-ES"/>
        </w:rPr>
        <w:t>ả</w:t>
      </w:r>
      <w:r w:rsidRPr="007431BA">
        <w:rPr>
          <w:bCs/>
          <w:iCs/>
          <w:sz w:val="28"/>
          <w:szCs w:val="28"/>
          <w:lang w:val="es-ES"/>
        </w:rPr>
        <w:t>i đóng d</w:t>
      </w:r>
      <w:r w:rsidRPr="007431BA">
        <w:rPr>
          <w:bCs/>
          <w:iCs/>
          <w:sz w:val="28"/>
          <w:szCs w:val="28"/>
          <w:lang w:val="es-ES"/>
        </w:rPr>
        <w:t>ấ</w:t>
      </w:r>
      <w:r w:rsidRPr="007431BA">
        <w:rPr>
          <w:bCs/>
          <w:iCs/>
          <w:sz w:val="28"/>
          <w:szCs w:val="28"/>
          <w:lang w:val="es-ES"/>
        </w:rPr>
        <w:t>u xác nh</w:t>
      </w:r>
      <w:r w:rsidRPr="007431BA">
        <w:rPr>
          <w:bCs/>
          <w:iCs/>
          <w:sz w:val="28"/>
          <w:szCs w:val="28"/>
          <w:lang w:val="es-ES"/>
        </w:rPr>
        <w:t>ậ</w:t>
      </w:r>
      <w:r w:rsidRPr="007431BA">
        <w:rPr>
          <w:bCs/>
          <w:iCs/>
          <w:sz w:val="28"/>
          <w:szCs w:val="28"/>
          <w:lang w:val="es-ES"/>
        </w:rPr>
        <w:t>n c</w:t>
      </w:r>
      <w:r w:rsidRPr="007431BA">
        <w:rPr>
          <w:bCs/>
          <w:iCs/>
          <w:sz w:val="28"/>
          <w:szCs w:val="28"/>
          <w:lang w:val="es-ES"/>
        </w:rPr>
        <w:t>ủ</w:t>
      </w:r>
      <w:r w:rsidRPr="007431BA">
        <w:rPr>
          <w:bCs/>
          <w:iCs/>
          <w:sz w:val="28"/>
          <w:szCs w:val="28"/>
          <w:lang w:val="es-ES"/>
        </w:rPr>
        <w:t>a nhà th</w:t>
      </w:r>
      <w:r w:rsidRPr="007431BA">
        <w:rPr>
          <w:bCs/>
          <w:iCs/>
          <w:sz w:val="28"/>
          <w:szCs w:val="28"/>
          <w:lang w:val="es-ES"/>
        </w:rPr>
        <w:t>ầ</w:t>
      </w:r>
      <w:r w:rsidRPr="007431BA">
        <w:rPr>
          <w:bCs/>
          <w:iCs/>
          <w:sz w:val="28"/>
          <w:szCs w:val="28"/>
          <w:lang w:val="es-ES"/>
        </w:rPr>
        <w:t>u; đ</w:t>
      </w:r>
      <w:r w:rsidRPr="007431BA">
        <w:rPr>
          <w:bCs/>
          <w:iCs/>
          <w:sz w:val="28"/>
          <w:szCs w:val="28"/>
          <w:lang w:val="es-ES"/>
        </w:rPr>
        <w:t>ố</w:t>
      </w:r>
      <w:r w:rsidRPr="007431BA">
        <w:rPr>
          <w:bCs/>
          <w:iCs/>
          <w:sz w:val="28"/>
          <w:szCs w:val="28"/>
          <w:lang w:val="es-ES"/>
        </w:rPr>
        <w:t>i v</w:t>
      </w:r>
      <w:r w:rsidRPr="007431BA">
        <w:rPr>
          <w:bCs/>
          <w:iCs/>
          <w:sz w:val="28"/>
          <w:szCs w:val="28"/>
          <w:lang w:val="es-ES"/>
        </w:rPr>
        <w:t>ớ</w:t>
      </w:r>
      <w:r w:rsidRPr="007431BA">
        <w:rPr>
          <w:bCs/>
          <w:iCs/>
          <w:sz w:val="28"/>
          <w:szCs w:val="28"/>
          <w:lang w:val="es-ES"/>
        </w:rPr>
        <w:t>i tài li</w:t>
      </w:r>
      <w:r w:rsidRPr="007431BA">
        <w:rPr>
          <w:bCs/>
          <w:iCs/>
          <w:sz w:val="28"/>
          <w:szCs w:val="28"/>
          <w:lang w:val="es-ES"/>
        </w:rPr>
        <w:t>ệ</w:t>
      </w:r>
      <w:r w:rsidRPr="007431BA">
        <w:rPr>
          <w:bCs/>
          <w:iCs/>
          <w:sz w:val="28"/>
          <w:szCs w:val="28"/>
          <w:lang w:val="es-ES"/>
        </w:rPr>
        <w:t>u không ph</w:t>
      </w:r>
      <w:r w:rsidRPr="007431BA">
        <w:rPr>
          <w:bCs/>
          <w:iCs/>
          <w:sz w:val="28"/>
          <w:szCs w:val="28"/>
          <w:lang w:val="es-ES"/>
        </w:rPr>
        <w:t>ả</w:t>
      </w:r>
      <w:r w:rsidRPr="007431BA">
        <w:rPr>
          <w:bCs/>
          <w:iCs/>
          <w:sz w:val="28"/>
          <w:szCs w:val="28"/>
          <w:lang w:val="es-ES"/>
        </w:rPr>
        <w:t>i là ti</w:t>
      </w:r>
      <w:r w:rsidRPr="007431BA">
        <w:rPr>
          <w:bCs/>
          <w:iCs/>
          <w:sz w:val="28"/>
          <w:szCs w:val="28"/>
          <w:lang w:val="es-ES"/>
        </w:rPr>
        <w:t>ế</w:t>
      </w:r>
      <w:r w:rsidRPr="007431BA">
        <w:rPr>
          <w:bCs/>
          <w:iCs/>
          <w:sz w:val="28"/>
          <w:szCs w:val="28"/>
          <w:lang w:val="es-ES"/>
        </w:rPr>
        <w:t>ng Vi</w:t>
      </w:r>
      <w:r w:rsidRPr="007431BA">
        <w:rPr>
          <w:bCs/>
          <w:iCs/>
          <w:sz w:val="28"/>
          <w:szCs w:val="28"/>
          <w:lang w:val="es-ES"/>
        </w:rPr>
        <w:t>ệ</w:t>
      </w:r>
      <w:r w:rsidRPr="007431BA">
        <w:rPr>
          <w:bCs/>
          <w:iCs/>
          <w:sz w:val="28"/>
          <w:szCs w:val="28"/>
          <w:lang w:val="es-ES"/>
        </w:rPr>
        <w:t>t nhà th</w:t>
      </w:r>
      <w:r w:rsidRPr="007431BA">
        <w:rPr>
          <w:bCs/>
          <w:iCs/>
          <w:sz w:val="28"/>
          <w:szCs w:val="28"/>
          <w:lang w:val="es-ES"/>
        </w:rPr>
        <w:t>ầ</w:t>
      </w:r>
      <w:r w:rsidRPr="007431BA">
        <w:rPr>
          <w:bCs/>
          <w:iCs/>
          <w:sz w:val="28"/>
          <w:szCs w:val="28"/>
          <w:lang w:val="es-ES"/>
        </w:rPr>
        <w:t>u cung c</w:t>
      </w:r>
      <w:r w:rsidRPr="007431BA">
        <w:rPr>
          <w:bCs/>
          <w:iCs/>
          <w:sz w:val="28"/>
          <w:szCs w:val="28"/>
          <w:lang w:val="es-ES"/>
        </w:rPr>
        <w:t>ấ</w:t>
      </w:r>
      <w:r w:rsidRPr="007431BA">
        <w:rPr>
          <w:bCs/>
          <w:iCs/>
          <w:sz w:val="28"/>
          <w:szCs w:val="28"/>
          <w:lang w:val="es-ES"/>
        </w:rPr>
        <w:t>p kèm b</w:t>
      </w:r>
      <w:r w:rsidRPr="007431BA">
        <w:rPr>
          <w:bCs/>
          <w:iCs/>
          <w:sz w:val="28"/>
          <w:szCs w:val="28"/>
          <w:lang w:val="es-ES"/>
        </w:rPr>
        <w:t>ả</w:t>
      </w:r>
      <w:r w:rsidRPr="007431BA">
        <w:rPr>
          <w:bCs/>
          <w:iCs/>
          <w:sz w:val="28"/>
          <w:szCs w:val="28"/>
          <w:lang w:val="es-ES"/>
        </w:rPr>
        <w:t>n d</w:t>
      </w:r>
      <w:r w:rsidRPr="007431BA">
        <w:rPr>
          <w:bCs/>
          <w:iCs/>
          <w:sz w:val="28"/>
          <w:szCs w:val="28"/>
          <w:lang w:val="es-ES"/>
        </w:rPr>
        <w:t>ị</w:t>
      </w:r>
      <w:r w:rsidRPr="007431BA">
        <w:rPr>
          <w:bCs/>
          <w:iCs/>
          <w:sz w:val="28"/>
          <w:szCs w:val="28"/>
          <w:lang w:val="es-ES"/>
        </w:rPr>
        <w:t>ch đã đư</w:t>
      </w:r>
      <w:r w:rsidRPr="007431BA">
        <w:rPr>
          <w:bCs/>
          <w:iCs/>
          <w:sz w:val="28"/>
          <w:szCs w:val="28"/>
          <w:lang w:val="es-ES"/>
        </w:rPr>
        <w:t>ợ</w:t>
      </w:r>
      <w:r w:rsidRPr="007431BA">
        <w:rPr>
          <w:bCs/>
          <w:iCs/>
          <w:sz w:val="28"/>
          <w:szCs w:val="28"/>
          <w:lang w:val="es-ES"/>
        </w:rPr>
        <w:t>c ch</w:t>
      </w:r>
      <w:r w:rsidRPr="007431BA">
        <w:rPr>
          <w:bCs/>
          <w:iCs/>
          <w:sz w:val="28"/>
          <w:szCs w:val="28"/>
          <w:lang w:val="es-ES"/>
        </w:rPr>
        <w:t>ứ</w:t>
      </w:r>
      <w:r w:rsidRPr="007431BA">
        <w:rPr>
          <w:bCs/>
          <w:iCs/>
          <w:sz w:val="28"/>
          <w:szCs w:val="28"/>
          <w:lang w:val="es-ES"/>
        </w:rPr>
        <w:t>ng th</w:t>
      </w:r>
      <w:r w:rsidRPr="007431BA">
        <w:rPr>
          <w:bCs/>
          <w:iCs/>
          <w:sz w:val="28"/>
          <w:szCs w:val="28"/>
          <w:lang w:val="es-ES"/>
        </w:rPr>
        <w:t>ự</w:t>
      </w:r>
      <w:r w:rsidRPr="007431BA">
        <w:rPr>
          <w:bCs/>
          <w:iCs/>
          <w:sz w:val="28"/>
          <w:szCs w:val="28"/>
          <w:lang w:val="es-ES"/>
        </w:rPr>
        <w:t>c theo quy đ</w:t>
      </w:r>
      <w:r w:rsidRPr="007431BA">
        <w:rPr>
          <w:bCs/>
          <w:iCs/>
          <w:sz w:val="28"/>
          <w:szCs w:val="28"/>
          <w:lang w:val="es-ES"/>
        </w:rPr>
        <w:t>ị</w:t>
      </w:r>
      <w:r w:rsidRPr="007431BA">
        <w:rPr>
          <w:bCs/>
          <w:iCs/>
          <w:sz w:val="28"/>
          <w:szCs w:val="28"/>
          <w:lang w:val="es-ES"/>
        </w:rPr>
        <w:t>nh c</w:t>
      </w:r>
      <w:r w:rsidRPr="007431BA">
        <w:rPr>
          <w:bCs/>
          <w:iCs/>
          <w:sz w:val="28"/>
          <w:szCs w:val="28"/>
          <w:lang w:val="es-ES"/>
        </w:rPr>
        <w:t>ủ</w:t>
      </w:r>
      <w:r w:rsidRPr="007431BA">
        <w:rPr>
          <w:bCs/>
          <w:iCs/>
          <w:sz w:val="28"/>
          <w:szCs w:val="28"/>
          <w:lang w:val="es-ES"/>
        </w:rPr>
        <w:t>a pháp lu</w:t>
      </w:r>
      <w:r w:rsidRPr="007431BA">
        <w:rPr>
          <w:bCs/>
          <w:iCs/>
          <w:sz w:val="28"/>
          <w:szCs w:val="28"/>
          <w:lang w:val="es-ES"/>
        </w:rPr>
        <w:t>ậ</w:t>
      </w:r>
      <w:r w:rsidRPr="007431BA">
        <w:rPr>
          <w:bCs/>
          <w:iCs/>
          <w:sz w:val="28"/>
          <w:szCs w:val="28"/>
          <w:lang w:val="es-ES"/>
        </w:rPr>
        <w:t xml:space="preserve">t. </w:t>
      </w:r>
    </w:p>
    <w:p w14:paraId="3BAE3C6D" w14:textId="77777777" w:rsidR="00033265" w:rsidRPr="007431BA" w:rsidRDefault="00354FAA" w:rsidP="00033265">
      <w:pPr>
        <w:spacing w:before="120"/>
        <w:ind w:firstLine="709"/>
        <w:rPr>
          <w:bCs/>
          <w:iCs/>
          <w:sz w:val="28"/>
          <w:szCs w:val="28"/>
          <w:lang w:val="es-ES"/>
        </w:rPr>
      </w:pPr>
    </w:p>
    <w:p w14:paraId="2650F5F8" w14:textId="77777777" w:rsidR="00033265" w:rsidRPr="007431BA" w:rsidRDefault="00354FAA" w:rsidP="00033265">
      <w:pPr>
        <w:spacing w:before="120"/>
        <w:ind w:firstLine="709"/>
        <w:rPr>
          <w:bCs/>
          <w:iCs/>
          <w:sz w:val="28"/>
          <w:szCs w:val="28"/>
          <w:lang w:val="es-ES"/>
        </w:rPr>
      </w:pPr>
    </w:p>
    <w:p w14:paraId="0AF8F2CE" w14:textId="77777777" w:rsidR="00033265" w:rsidRPr="007431BA" w:rsidRDefault="00354FAA" w:rsidP="00033265">
      <w:pPr>
        <w:spacing w:before="120"/>
        <w:rPr>
          <w:bCs/>
          <w:iCs/>
          <w:sz w:val="26"/>
          <w:szCs w:val="26"/>
          <w:lang w:val="es-ES"/>
        </w:rPr>
        <w:sectPr w:rsidR="00033265" w:rsidRPr="007431BA" w:rsidSect="00033265">
          <w:footnotePr>
            <w:numRestart w:val="eachPage"/>
          </w:footnotePr>
          <w:endnotePr>
            <w:numFmt w:val="decimal"/>
          </w:endnotePr>
          <w:pgSz w:w="11906" w:h="16838" w:code="9"/>
          <w:pgMar w:top="1134" w:right="1134" w:bottom="1134" w:left="1701" w:header="720" w:footer="255" w:gutter="0"/>
          <w:cols w:space="720"/>
          <w:noEndnote/>
          <w:docGrid w:linePitch="381"/>
        </w:sectPr>
      </w:pPr>
    </w:p>
    <w:p w14:paraId="0B8775CC" w14:textId="77777777" w:rsidR="00033265" w:rsidRPr="007431BA" w:rsidRDefault="00354FAA" w:rsidP="00033265">
      <w:pPr>
        <w:spacing w:before="120"/>
        <w:jc w:val="right"/>
        <w:rPr>
          <w:b/>
          <w:lang w:val="vi-VN"/>
        </w:rPr>
      </w:pPr>
      <w:r w:rsidRPr="007431BA">
        <w:rPr>
          <w:b/>
          <w:lang w:val="vi-VN"/>
        </w:rPr>
        <w:lastRenderedPageBreak/>
        <w:t>M</w:t>
      </w:r>
      <w:r w:rsidRPr="007431BA">
        <w:rPr>
          <w:b/>
          <w:lang w:val="vi-VN"/>
        </w:rPr>
        <w:t>ẫ</w:t>
      </w:r>
      <w:r w:rsidRPr="007431BA">
        <w:rPr>
          <w:b/>
          <w:lang w:val="vi-VN"/>
        </w:rPr>
        <w:t>u 01: B</w:t>
      </w:r>
      <w:r w:rsidRPr="007431BA">
        <w:rPr>
          <w:b/>
          <w:lang w:val="vi-VN"/>
        </w:rPr>
        <w:t>ả</w:t>
      </w:r>
      <w:r w:rsidRPr="007431BA">
        <w:rPr>
          <w:b/>
          <w:lang w:val="vi-VN"/>
        </w:rPr>
        <w:t>ng kê khai đ</w:t>
      </w:r>
      <w:r w:rsidRPr="007431BA">
        <w:rPr>
          <w:b/>
          <w:lang w:val="vi-VN"/>
        </w:rPr>
        <w:t>ề</w:t>
      </w:r>
      <w:r w:rsidRPr="007431BA">
        <w:rPr>
          <w:b/>
          <w:lang w:val="vi-VN"/>
        </w:rPr>
        <w:t xml:space="preserve"> xu</w:t>
      </w:r>
      <w:r w:rsidRPr="007431BA">
        <w:rPr>
          <w:b/>
          <w:lang w:val="vi-VN"/>
        </w:rPr>
        <w:t>ấ</w:t>
      </w:r>
      <w:r w:rsidRPr="007431BA">
        <w:rPr>
          <w:b/>
          <w:lang w:val="vi-VN"/>
        </w:rPr>
        <w:t>t c</w:t>
      </w:r>
      <w:r w:rsidRPr="007431BA">
        <w:rPr>
          <w:b/>
          <w:lang w:val="vi-VN"/>
        </w:rPr>
        <w:t>ấ</w:t>
      </w:r>
      <w:r w:rsidRPr="007431BA">
        <w:rPr>
          <w:b/>
          <w:lang w:val="vi-VN"/>
        </w:rPr>
        <w:t xml:space="preserve">u hình, </w:t>
      </w:r>
      <w:r w:rsidRPr="007431BA">
        <w:rPr>
          <w:b/>
          <w:lang w:val="vi-VN"/>
        </w:rPr>
        <w:t>thông s</w:t>
      </w:r>
      <w:r w:rsidRPr="007431BA">
        <w:rPr>
          <w:b/>
          <w:lang w:val="vi-VN"/>
        </w:rPr>
        <w:t>ố</w:t>
      </w:r>
      <w:r w:rsidRPr="007431BA">
        <w:rPr>
          <w:b/>
          <w:lang w:val="vi-VN"/>
        </w:rPr>
        <w:t xml:space="preserve"> k</w:t>
      </w:r>
      <w:r w:rsidRPr="007431BA">
        <w:rPr>
          <w:b/>
          <w:lang w:val="vi-VN"/>
        </w:rPr>
        <w:t>ỹ</w:t>
      </w:r>
      <w:r w:rsidRPr="007431BA">
        <w:rPr>
          <w:b/>
          <w:lang w:val="vi-VN"/>
        </w:rPr>
        <w:t xml:space="preserve"> thu</w:t>
      </w:r>
      <w:r w:rsidRPr="007431BA">
        <w:rPr>
          <w:b/>
          <w:lang w:val="vi-VN"/>
        </w:rPr>
        <w:t>ậ</w:t>
      </w:r>
      <w:r w:rsidRPr="007431BA">
        <w:rPr>
          <w:b/>
          <w:lang w:val="vi-VN"/>
        </w:rPr>
        <w:t xml:space="preserve">t đáp </w:t>
      </w:r>
      <w:r w:rsidRPr="007431BA">
        <w:rPr>
          <w:b/>
          <w:lang w:val="vi-VN"/>
        </w:rPr>
        <w:t>ứ</w:t>
      </w:r>
      <w:r w:rsidRPr="007431BA">
        <w:rPr>
          <w:b/>
          <w:lang w:val="vi-VN"/>
        </w:rPr>
        <w:t>ng c</w:t>
      </w:r>
      <w:r w:rsidRPr="007431BA">
        <w:rPr>
          <w:b/>
          <w:lang w:val="vi-VN"/>
        </w:rPr>
        <w:t>ủ</w:t>
      </w:r>
      <w:r w:rsidRPr="007431BA">
        <w:rPr>
          <w:b/>
          <w:lang w:val="vi-VN"/>
        </w:rPr>
        <w:t>a hàng hóa d</w:t>
      </w:r>
      <w:r w:rsidRPr="007431BA">
        <w:rPr>
          <w:b/>
          <w:lang w:val="vi-VN"/>
        </w:rPr>
        <w:t>ự</w:t>
      </w:r>
      <w:r w:rsidRPr="007431BA">
        <w:rPr>
          <w:b/>
          <w:lang w:val="vi-VN"/>
        </w:rPr>
        <w:t xml:space="preserve"> th</w:t>
      </w:r>
      <w:r w:rsidRPr="007431BA">
        <w:rPr>
          <w:b/>
          <w:lang w:val="vi-VN"/>
        </w:rPr>
        <w:t>ầ</w:t>
      </w:r>
      <w:r w:rsidRPr="007431BA">
        <w:rPr>
          <w:b/>
          <w:lang w:val="vi-VN"/>
        </w:rPr>
        <w:t>u</w:t>
      </w:r>
    </w:p>
    <w:p w14:paraId="66BEC5FC" w14:textId="77777777" w:rsidR="00033265" w:rsidRPr="007431BA" w:rsidRDefault="00354FAA" w:rsidP="00033265">
      <w:pPr>
        <w:spacing w:before="120"/>
        <w:jc w:val="right"/>
        <w:rPr>
          <w:b/>
          <w:lang w:val="vi-VN"/>
        </w:rPr>
      </w:pPr>
    </w:p>
    <w:p w14:paraId="3FBE3B33" w14:textId="77777777" w:rsidR="00033265" w:rsidRPr="007431BA" w:rsidRDefault="00354FAA" w:rsidP="00033265">
      <w:pPr>
        <w:spacing w:before="120"/>
        <w:rPr>
          <w:bCs/>
          <w:lang w:val="vi-VN"/>
        </w:rPr>
      </w:pPr>
      <w:r w:rsidRPr="007431BA">
        <w:rPr>
          <w:b/>
          <w:lang w:val="vi-VN"/>
        </w:rPr>
        <w:t>Tên nhà th</w:t>
      </w:r>
      <w:r w:rsidRPr="007431BA">
        <w:rPr>
          <w:b/>
          <w:lang w:val="vi-VN"/>
        </w:rPr>
        <w:t>ầ</w:t>
      </w:r>
      <w:r w:rsidRPr="007431BA">
        <w:rPr>
          <w:b/>
          <w:lang w:val="vi-VN"/>
        </w:rPr>
        <w:t>u</w:t>
      </w:r>
      <w:r w:rsidRPr="007431BA">
        <w:rPr>
          <w:bCs/>
          <w:lang w:val="vi-VN"/>
        </w:rPr>
        <w:t>: .................................... /</w:t>
      </w:r>
      <w:r w:rsidRPr="007431BA">
        <w:rPr>
          <w:b/>
          <w:lang w:val="vi-VN"/>
        </w:rPr>
        <w:t>Mã s</w:t>
      </w:r>
      <w:r w:rsidRPr="007431BA">
        <w:rPr>
          <w:b/>
          <w:lang w:val="vi-VN"/>
        </w:rPr>
        <w:t>ố</w:t>
      </w:r>
      <w:r w:rsidRPr="007431BA">
        <w:rPr>
          <w:b/>
          <w:lang w:val="vi-VN"/>
        </w:rPr>
        <w:t xml:space="preserve"> thu</w:t>
      </w:r>
      <w:r w:rsidRPr="007431BA">
        <w:rPr>
          <w:b/>
          <w:lang w:val="vi-VN"/>
        </w:rPr>
        <w:t>ế</w:t>
      </w:r>
      <w:r w:rsidRPr="007431BA">
        <w:rPr>
          <w:bCs/>
          <w:lang w:val="vi-VN"/>
        </w:rPr>
        <w:t>: …………………………</w:t>
      </w:r>
    </w:p>
    <w:p w14:paraId="7FF1E785" w14:textId="77777777" w:rsidR="00033265" w:rsidRPr="007431BA" w:rsidRDefault="00354FAA" w:rsidP="00033265">
      <w:pPr>
        <w:spacing w:before="120"/>
        <w:rPr>
          <w:bCs/>
          <w:lang w:val="vi-VN"/>
        </w:rPr>
      </w:pPr>
      <w:r w:rsidRPr="007431BA">
        <w:rPr>
          <w:b/>
          <w:lang w:val="vi-VN"/>
        </w:rPr>
        <w:t>Đ</w:t>
      </w:r>
      <w:r w:rsidRPr="007431BA">
        <w:rPr>
          <w:b/>
          <w:lang w:val="vi-VN"/>
        </w:rPr>
        <w:t>ị</w:t>
      </w:r>
      <w:r w:rsidRPr="007431BA">
        <w:rPr>
          <w:b/>
          <w:lang w:val="vi-VN"/>
        </w:rPr>
        <w:t>a ch</w:t>
      </w:r>
      <w:r w:rsidRPr="007431BA">
        <w:rPr>
          <w:b/>
          <w:lang w:val="vi-VN"/>
        </w:rPr>
        <w:t>ỉ</w:t>
      </w:r>
      <w:r w:rsidRPr="007431BA">
        <w:rPr>
          <w:bCs/>
          <w:lang w:val="vi-VN"/>
        </w:rPr>
        <w:t>: ............................................../</w:t>
      </w:r>
      <w:r w:rsidRPr="007431BA">
        <w:rPr>
          <w:b/>
          <w:lang w:val="vi-VN"/>
        </w:rPr>
        <w:t>S</w:t>
      </w:r>
      <w:r w:rsidRPr="007431BA">
        <w:rPr>
          <w:b/>
          <w:lang w:val="vi-VN"/>
        </w:rPr>
        <w:t>ố</w:t>
      </w:r>
      <w:r w:rsidRPr="007431BA">
        <w:rPr>
          <w:b/>
          <w:lang w:val="vi-VN"/>
        </w:rPr>
        <w:t xml:space="preserve"> đi</w:t>
      </w:r>
      <w:r w:rsidRPr="007431BA">
        <w:rPr>
          <w:b/>
          <w:lang w:val="vi-VN"/>
        </w:rPr>
        <w:t>ệ</w:t>
      </w:r>
      <w:r w:rsidRPr="007431BA">
        <w:rPr>
          <w:b/>
          <w:lang w:val="vi-VN"/>
        </w:rPr>
        <w:t>n tho</w:t>
      </w:r>
      <w:r w:rsidRPr="007431BA">
        <w:rPr>
          <w:b/>
          <w:lang w:val="vi-VN"/>
        </w:rPr>
        <w:t>ạ</w:t>
      </w:r>
      <w:r w:rsidRPr="007431BA">
        <w:rPr>
          <w:b/>
          <w:lang w:val="vi-VN"/>
        </w:rPr>
        <w:t>i</w:t>
      </w:r>
      <w:r w:rsidRPr="007431BA">
        <w:rPr>
          <w:bCs/>
          <w:lang w:val="vi-VN"/>
        </w:rPr>
        <w:t>: .....................................</w:t>
      </w:r>
    </w:p>
    <w:p w14:paraId="7E4BCAE7" w14:textId="77777777" w:rsidR="00033265" w:rsidRPr="007431BA" w:rsidRDefault="00354FAA" w:rsidP="00033265">
      <w:pPr>
        <w:spacing w:before="120"/>
        <w:rPr>
          <w:bCs/>
          <w:lang w:val="vi-VN"/>
        </w:rPr>
      </w:pPr>
      <w:r w:rsidRPr="007431BA">
        <w:rPr>
          <w:b/>
          <w:lang w:val="vi-VN"/>
        </w:rPr>
        <w:t>S</w:t>
      </w:r>
      <w:r w:rsidRPr="007431BA">
        <w:rPr>
          <w:b/>
          <w:lang w:val="vi-VN"/>
        </w:rPr>
        <w:t>ố</w:t>
      </w:r>
      <w:r w:rsidRPr="007431BA">
        <w:rPr>
          <w:b/>
          <w:lang w:val="vi-VN"/>
        </w:rPr>
        <w:t xml:space="preserve"> đi</w:t>
      </w:r>
      <w:r w:rsidRPr="007431BA">
        <w:rPr>
          <w:b/>
          <w:lang w:val="vi-VN"/>
        </w:rPr>
        <w:t>ệ</w:t>
      </w:r>
      <w:r w:rsidRPr="007431BA">
        <w:rPr>
          <w:b/>
          <w:lang w:val="vi-VN"/>
        </w:rPr>
        <w:t>n tho</w:t>
      </w:r>
      <w:r w:rsidRPr="007431BA">
        <w:rPr>
          <w:b/>
          <w:lang w:val="vi-VN"/>
        </w:rPr>
        <w:t>ạ</w:t>
      </w:r>
      <w:r w:rsidRPr="007431BA">
        <w:rPr>
          <w:b/>
          <w:lang w:val="vi-VN"/>
        </w:rPr>
        <w:t>i ngư</w:t>
      </w:r>
      <w:r w:rsidRPr="007431BA">
        <w:rPr>
          <w:b/>
          <w:lang w:val="vi-VN"/>
        </w:rPr>
        <w:t>ờ</w:t>
      </w:r>
      <w:r w:rsidRPr="007431BA">
        <w:rPr>
          <w:b/>
          <w:lang w:val="vi-VN"/>
        </w:rPr>
        <w:t>i ph</w:t>
      </w:r>
      <w:r w:rsidRPr="007431BA">
        <w:rPr>
          <w:b/>
          <w:lang w:val="vi-VN"/>
        </w:rPr>
        <w:t>ụ</w:t>
      </w:r>
      <w:r w:rsidRPr="007431BA">
        <w:rPr>
          <w:b/>
          <w:lang w:val="vi-VN"/>
        </w:rPr>
        <w:t xml:space="preserve"> </w:t>
      </w:r>
      <w:r w:rsidRPr="007431BA">
        <w:rPr>
          <w:b/>
          <w:lang w:val="vi-VN"/>
        </w:rPr>
        <w:t>trách:</w:t>
      </w:r>
      <w:r w:rsidRPr="007431BA">
        <w:rPr>
          <w:bCs/>
          <w:lang w:val="vi-VN"/>
        </w:rPr>
        <w:t xml:space="preserve"> ………</w:t>
      </w:r>
    </w:p>
    <w:p w14:paraId="3CB40E35" w14:textId="77777777" w:rsidR="00033265" w:rsidRPr="007431BA" w:rsidRDefault="00354FAA" w:rsidP="00033265">
      <w:pPr>
        <w:spacing w:before="120"/>
        <w:jc w:val="center"/>
        <w:rPr>
          <w:b/>
          <w:bCs/>
          <w:lang w:val="vi-VN"/>
        </w:rPr>
      </w:pPr>
      <w:r w:rsidRPr="007431BA">
        <w:rPr>
          <w:b/>
          <w:bCs/>
          <w:lang w:val="vi-VN"/>
        </w:rPr>
        <w:t>B</w:t>
      </w:r>
      <w:r w:rsidRPr="007431BA">
        <w:rPr>
          <w:b/>
          <w:bCs/>
          <w:lang w:val="vi-VN"/>
        </w:rPr>
        <w:t>Ả</w:t>
      </w:r>
      <w:r w:rsidRPr="007431BA">
        <w:rPr>
          <w:b/>
          <w:bCs/>
          <w:lang w:val="vi-VN"/>
        </w:rPr>
        <w:t xml:space="preserve">NG </w:t>
      </w:r>
      <w:bookmarkStart w:id="2" w:name="_Hlk163047737"/>
      <w:r w:rsidRPr="007431BA">
        <w:rPr>
          <w:b/>
          <w:bCs/>
          <w:lang w:val="vi-VN"/>
        </w:rPr>
        <w:t>KÊ KHAI Đ</w:t>
      </w:r>
      <w:r w:rsidRPr="007431BA">
        <w:rPr>
          <w:b/>
          <w:bCs/>
          <w:lang w:val="vi-VN"/>
        </w:rPr>
        <w:t>Ề</w:t>
      </w:r>
      <w:r w:rsidRPr="007431BA">
        <w:rPr>
          <w:b/>
          <w:bCs/>
          <w:lang w:val="vi-VN"/>
        </w:rPr>
        <w:t xml:space="preserve"> XU</w:t>
      </w:r>
      <w:r w:rsidRPr="007431BA">
        <w:rPr>
          <w:b/>
          <w:bCs/>
          <w:lang w:val="vi-VN"/>
        </w:rPr>
        <w:t>Ấ</w:t>
      </w:r>
      <w:r w:rsidRPr="007431BA">
        <w:rPr>
          <w:b/>
          <w:bCs/>
          <w:lang w:val="vi-VN"/>
        </w:rPr>
        <w:t>T C</w:t>
      </w:r>
      <w:r w:rsidRPr="007431BA">
        <w:rPr>
          <w:b/>
          <w:bCs/>
          <w:lang w:val="vi-VN"/>
        </w:rPr>
        <w:t>Ấ</w:t>
      </w:r>
      <w:r w:rsidRPr="007431BA">
        <w:rPr>
          <w:b/>
          <w:bCs/>
          <w:lang w:val="vi-VN"/>
        </w:rPr>
        <w:t>U HÌNH, THÔNG S</w:t>
      </w:r>
      <w:r w:rsidRPr="007431BA">
        <w:rPr>
          <w:b/>
          <w:bCs/>
          <w:lang w:val="vi-VN"/>
        </w:rPr>
        <w:t>Ố</w:t>
      </w:r>
      <w:r w:rsidRPr="007431BA">
        <w:rPr>
          <w:b/>
          <w:bCs/>
          <w:lang w:val="vi-VN"/>
        </w:rPr>
        <w:t xml:space="preserve"> K</w:t>
      </w:r>
      <w:r w:rsidRPr="007431BA">
        <w:rPr>
          <w:b/>
          <w:bCs/>
          <w:lang w:val="vi-VN"/>
        </w:rPr>
        <w:t>Ỹ</w:t>
      </w:r>
      <w:r w:rsidRPr="007431BA">
        <w:rPr>
          <w:b/>
          <w:bCs/>
          <w:lang w:val="vi-VN"/>
        </w:rPr>
        <w:t xml:space="preserve"> THU</w:t>
      </w:r>
      <w:r w:rsidRPr="007431BA">
        <w:rPr>
          <w:b/>
          <w:bCs/>
          <w:lang w:val="vi-VN"/>
        </w:rPr>
        <w:t>Ậ</w:t>
      </w:r>
      <w:r w:rsidRPr="007431BA">
        <w:rPr>
          <w:b/>
          <w:bCs/>
          <w:lang w:val="vi-VN"/>
        </w:rPr>
        <w:t xml:space="preserve">T ĐÁP </w:t>
      </w:r>
      <w:r w:rsidRPr="007431BA">
        <w:rPr>
          <w:b/>
          <w:bCs/>
          <w:lang w:val="vi-VN"/>
        </w:rPr>
        <w:t>Ứ</w:t>
      </w:r>
      <w:r w:rsidRPr="007431BA">
        <w:rPr>
          <w:b/>
          <w:bCs/>
          <w:lang w:val="vi-VN"/>
        </w:rPr>
        <w:t>NG C</w:t>
      </w:r>
      <w:r w:rsidRPr="007431BA">
        <w:rPr>
          <w:b/>
          <w:bCs/>
          <w:lang w:val="vi-VN"/>
        </w:rPr>
        <w:t>Ủ</w:t>
      </w:r>
      <w:r w:rsidRPr="007431BA">
        <w:rPr>
          <w:b/>
          <w:bCs/>
          <w:lang w:val="vi-VN"/>
        </w:rPr>
        <w:t>A HÀNG HÓA D</w:t>
      </w:r>
      <w:r w:rsidRPr="007431BA">
        <w:rPr>
          <w:b/>
          <w:bCs/>
          <w:lang w:val="vi-VN"/>
        </w:rPr>
        <w:t>Ự</w:t>
      </w:r>
      <w:r w:rsidRPr="007431BA">
        <w:rPr>
          <w:b/>
          <w:bCs/>
          <w:lang w:val="vi-VN"/>
        </w:rPr>
        <w:t xml:space="preserve"> TH</w:t>
      </w:r>
      <w:r w:rsidRPr="007431BA">
        <w:rPr>
          <w:b/>
          <w:bCs/>
          <w:lang w:val="vi-VN"/>
        </w:rPr>
        <w:t>Ầ</w:t>
      </w:r>
      <w:r w:rsidRPr="007431BA">
        <w:rPr>
          <w:b/>
          <w:bCs/>
          <w:lang w:val="vi-VN"/>
        </w:rPr>
        <w:t>U</w:t>
      </w:r>
      <w:bookmarkEnd w:id="2"/>
    </w:p>
    <w:p w14:paraId="6291DEB2" w14:textId="77777777" w:rsidR="00033265" w:rsidRPr="007431BA" w:rsidRDefault="00354FAA" w:rsidP="00033265">
      <w:pPr>
        <w:spacing w:before="120"/>
        <w:jc w:val="center"/>
        <w:rPr>
          <w:b/>
        </w:rPr>
      </w:pPr>
      <w:r w:rsidRPr="007431BA">
        <w:rPr>
          <w:b/>
        </w:rPr>
        <w:t>Gói th</w:t>
      </w:r>
      <w:r w:rsidRPr="007431BA">
        <w:rPr>
          <w:b/>
        </w:rPr>
        <w:t>ầ</w:t>
      </w:r>
      <w:r w:rsidRPr="007431BA">
        <w:rPr>
          <w:b/>
        </w:rPr>
        <w:t>u: ............................................</w:t>
      </w:r>
    </w:p>
    <w:tbl>
      <w:tblPr>
        <w:tblStyle w:val="TableGrid"/>
        <w:tblW w:w="5000" w:type="pct"/>
        <w:tblCellMar>
          <w:top w:w="7" w:type="dxa"/>
          <w:bottom w:w="24" w:type="dxa"/>
          <w:right w:w="38" w:type="dxa"/>
        </w:tblCellMar>
        <w:tblLook w:val="04A0" w:firstRow="1" w:lastRow="0" w:firstColumn="1" w:lastColumn="0" w:noHBand="0" w:noVBand="1"/>
      </w:tblPr>
      <w:tblGrid>
        <w:gridCol w:w="649"/>
        <w:gridCol w:w="1051"/>
        <w:gridCol w:w="1368"/>
        <w:gridCol w:w="2300"/>
        <w:gridCol w:w="2363"/>
        <w:gridCol w:w="4155"/>
        <w:gridCol w:w="3965"/>
      </w:tblGrid>
      <w:tr w:rsidR="00033265" w:rsidRPr="007431BA" w14:paraId="22BD2B32" w14:textId="77777777" w:rsidTr="00CD7A36">
        <w:trPr>
          <w:trHeight w:val="1390"/>
        </w:trPr>
        <w:tc>
          <w:tcPr>
            <w:tcW w:w="189" w:type="pct"/>
            <w:vAlign w:val="center"/>
          </w:tcPr>
          <w:p w14:paraId="11192B88" w14:textId="77777777" w:rsidR="00033265" w:rsidRPr="007431BA" w:rsidRDefault="00354FAA" w:rsidP="00CD7A36">
            <w:pPr>
              <w:spacing w:before="120"/>
              <w:ind w:left="108"/>
            </w:pPr>
            <w:r w:rsidRPr="007431BA">
              <w:rPr>
                <w:b/>
              </w:rPr>
              <w:t>STT</w:t>
            </w:r>
          </w:p>
        </w:tc>
        <w:tc>
          <w:tcPr>
            <w:tcW w:w="334" w:type="pct"/>
            <w:vAlign w:val="center"/>
          </w:tcPr>
          <w:p w14:paraId="0DA7C438" w14:textId="77777777" w:rsidR="00033265" w:rsidRPr="007431BA" w:rsidRDefault="00354FAA" w:rsidP="00CD7A36">
            <w:pPr>
              <w:spacing w:before="120"/>
              <w:ind w:left="161"/>
              <w:jc w:val="center"/>
            </w:pPr>
            <w:r w:rsidRPr="007431BA">
              <w:rPr>
                <w:b/>
              </w:rPr>
              <w:t>Tên hàng hóa</w:t>
            </w:r>
          </w:p>
        </w:tc>
        <w:tc>
          <w:tcPr>
            <w:tcW w:w="434" w:type="pct"/>
            <w:vAlign w:val="center"/>
          </w:tcPr>
          <w:p w14:paraId="781F5A94" w14:textId="77777777" w:rsidR="00033265" w:rsidRPr="007431BA" w:rsidRDefault="00354FAA" w:rsidP="00CD7A36">
            <w:pPr>
              <w:spacing w:before="120"/>
              <w:ind w:left="137" w:right="45"/>
              <w:jc w:val="center"/>
              <w:rPr>
                <w:b/>
              </w:rPr>
            </w:pPr>
            <w:r w:rsidRPr="007431BA">
              <w:rPr>
                <w:b/>
              </w:rPr>
              <w:t>Ký mã hi</w:t>
            </w:r>
            <w:r w:rsidRPr="007431BA">
              <w:rPr>
                <w:b/>
              </w:rPr>
              <w:t>ệ</w:t>
            </w:r>
            <w:r w:rsidRPr="007431BA">
              <w:rPr>
                <w:b/>
              </w:rPr>
              <w:t>u, Nhãn hi</w:t>
            </w:r>
            <w:r w:rsidRPr="007431BA">
              <w:rPr>
                <w:b/>
              </w:rPr>
              <w:t>ệ</w:t>
            </w:r>
            <w:r w:rsidRPr="007431BA">
              <w:rPr>
                <w:b/>
              </w:rPr>
              <w:t>u</w:t>
            </w:r>
          </w:p>
        </w:tc>
        <w:tc>
          <w:tcPr>
            <w:tcW w:w="728" w:type="pct"/>
            <w:vAlign w:val="center"/>
          </w:tcPr>
          <w:p w14:paraId="65E2CF7B" w14:textId="77777777" w:rsidR="00033265" w:rsidRPr="007431BA" w:rsidRDefault="00354FAA" w:rsidP="00CD7A36">
            <w:pPr>
              <w:spacing w:before="120"/>
              <w:ind w:left="36"/>
              <w:jc w:val="center"/>
              <w:rPr>
                <w:b/>
              </w:rPr>
            </w:pPr>
            <w:r w:rsidRPr="007431BA">
              <w:rPr>
                <w:b/>
              </w:rPr>
              <w:t>C</w:t>
            </w:r>
            <w:r w:rsidRPr="007431BA">
              <w:rPr>
                <w:b/>
              </w:rPr>
              <w:t>ấ</w:t>
            </w:r>
            <w:r w:rsidRPr="007431BA">
              <w:rPr>
                <w:b/>
              </w:rPr>
              <w:t>u hình, thông s</w:t>
            </w:r>
            <w:r w:rsidRPr="007431BA">
              <w:rPr>
                <w:b/>
              </w:rPr>
              <w:t>ố</w:t>
            </w:r>
            <w:r w:rsidRPr="007431BA">
              <w:rPr>
                <w:b/>
              </w:rPr>
              <w:t xml:space="preserve"> k</w:t>
            </w:r>
            <w:r w:rsidRPr="007431BA">
              <w:rPr>
                <w:b/>
              </w:rPr>
              <w:t>ỹ</w:t>
            </w:r>
            <w:r w:rsidRPr="007431BA">
              <w:rPr>
                <w:b/>
              </w:rPr>
              <w:t xml:space="preserve"> thu</w:t>
            </w:r>
            <w:r w:rsidRPr="007431BA">
              <w:rPr>
                <w:b/>
              </w:rPr>
              <w:t>ậ</w:t>
            </w:r>
            <w:r w:rsidRPr="007431BA">
              <w:rPr>
                <w:b/>
              </w:rPr>
              <w:t>t… c</w:t>
            </w:r>
            <w:r w:rsidRPr="007431BA">
              <w:rPr>
                <w:b/>
              </w:rPr>
              <w:t>ủ</w:t>
            </w:r>
            <w:r w:rsidRPr="007431BA">
              <w:rPr>
                <w:b/>
              </w:rPr>
              <w:t>a E-HSMT</w:t>
            </w:r>
          </w:p>
        </w:tc>
        <w:tc>
          <w:tcPr>
            <w:tcW w:w="748" w:type="pct"/>
            <w:vAlign w:val="center"/>
          </w:tcPr>
          <w:p w14:paraId="493E9B4B" w14:textId="77777777" w:rsidR="00033265" w:rsidRPr="007431BA" w:rsidRDefault="00354FAA" w:rsidP="00CD7A36">
            <w:pPr>
              <w:spacing w:before="120"/>
              <w:ind w:left="36"/>
              <w:jc w:val="center"/>
            </w:pPr>
            <w:r w:rsidRPr="007431BA">
              <w:rPr>
                <w:b/>
              </w:rPr>
              <w:t>C</w:t>
            </w:r>
            <w:r w:rsidRPr="007431BA">
              <w:rPr>
                <w:b/>
              </w:rPr>
              <w:t>ấ</w:t>
            </w:r>
            <w:r w:rsidRPr="007431BA">
              <w:rPr>
                <w:b/>
              </w:rPr>
              <w:t>u hình, thông s</w:t>
            </w:r>
            <w:r w:rsidRPr="007431BA">
              <w:rPr>
                <w:b/>
              </w:rPr>
              <w:t>ố</w:t>
            </w:r>
            <w:r w:rsidRPr="007431BA">
              <w:rPr>
                <w:b/>
              </w:rPr>
              <w:t xml:space="preserve"> k</w:t>
            </w:r>
            <w:r w:rsidRPr="007431BA">
              <w:rPr>
                <w:b/>
              </w:rPr>
              <w:t>ỹ</w:t>
            </w:r>
            <w:r w:rsidRPr="007431BA">
              <w:rPr>
                <w:b/>
              </w:rPr>
              <w:t xml:space="preserve"> thu</w:t>
            </w:r>
            <w:r w:rsidRPr="007431BA">
              <w:rPr>
                <w:b/>
              </w:rPr>
              <w:t>ậ</w:t>
            </w:r>
            <w:r w:rsidRPr="007431BA">
              <w:rPr>
                <w:b/>
              </w:rPr>
              <w:t xml:space="preserve">t hàng </w:t>
            </w:r>
            <w:r w:rsidRPr="007431BA">
              <w:rPr>
                <w:b/>
              </w:rPr>
              <w:t xml:space="preserve">hóa đáp </w:t>
            </w:r>
            <w:r w:rsidRPr="007431BA">
              <w:rPr>
                <w:b/>
              </w:rPr>
              <w:t>ứ</w:t>
            </w:r>
            <w:r w:rsidRPr="007431BA">
              <w:rPr>
                <w:b/>
              </w:rPr>
              <w:t>ng</w:t>
            </w:r>
          </w:p>
        </w:tc>
        <w:tc>
          <w:tcPr>
            <w:tcW w:w="1313" w:type="pct"/>
            <w:vAlign w:val="center"/>
          </w:tcPr>
          <w:p w14:paraId="01D85E85" w14:textId="77777777" w:rsidR="00033265" w:rsidRPr="007431BA" w:rsidRDefault="00354FAA" w:rsidP="00CD7A36">
            <w:pPr>
              <w:spacing w:before="120"/>
              <w:ind w:left="1"/>
              <w:jc w:val="center"/>
              <w:rPr>
                <w:b/>
              </w:rPr>
            </w:pPr>
            <w:r w:rsidRPr="007431BA">
              <w:rPr>
                <w:b/>
              </w:rPr>
              <w:t>Tài li</w:t>
            </w:r>
            <w:r w:rsidRPr="007431BA">
              <w:rPr>
                <w:b/>
              </w:rPr>
              <w:t>ệ</w:t>
            </w:r>
            <w:r w:rsidRPr="007431BA">
              <w:rPr>
                <w:b/>
              </w:rPr>
              <w:t>u tham chi</w:t>
            </w:r>
            <w:r w:rsidRPr="007431BA">
              <w:rPr>
                <w:b/>
              </w:rPr>
              <w:t>ế</w:t>
            </w:r>
            <w:r w:rsidRPr="007431BA">
              <w:rPr>
                <w:b/>
              </w:rPr>
              <w:t>u; V</w:t>
            </w:r>
            <w:r w:rsidRPr="007431BA">
              <w:rPr>
                <w:b/>
              </w:rPr>
              <w:t>ị</w:t>
            </w:r>
            <w:r w:rsidRPr="007431BA">
              <w:rPr>
                <w:b/>
              </w:rPr>
              <w:t xml:space="preserve"> trí ch</w:t>
            </w:r>
            <w:r w:rsidRPr="007431BA">
              <w:rPr>
                <w:b/>
              </w:rPr>
              <w:t>ứ</w:t>
            </w:r>
            <w:r w:rsidRPr="007431BA">
              <w:rPr>
                <w:b/>
              </w:rPr>
              <w:t>ng minh thông s</w:t>
            </w:r>
            <w:r w:rsidRPr="007431BA">
              <w:rPr>
                <w:b/>
              </w:rPr>
              <w:t>ố</w:t>
            </w:r>
            <w:r w:rsidRPr="007431BA">
              <w:rPr>
                <w:b/>
              </w:rPr>
              <w:t xml:space="preserve"> k</w:t>
            </w:r>
            <w:r w:rsidRPr="007431BA">
              <w:rPr>
                <w:b/>
              </w:rPr>
              <w:t>ỹ</w:t>
            </w:r>
            <w:r w:rsidRPr="007431BA">
              <w:rPr>
                <w:b/>
              </w:rPr>
              <w:t xml:space="preserve"> thu</w:t>
            </w:r>
            <w:r w:rsidRPr="007431BA">
              <w:rPr>
                <w:b/>
              </w:rPr>
              <w:t>ậ</w:t>
            </w:r>
            <w:r w:rsidRPr="007431BA">
              <w:rPr>
                <w:b/>
              </w:rPr>
              <w:t>t (tài li</w:t>
            </w:r>
            <w:r w:rsidRPr="007431BA">
              <w:rPr>
                <w:b/>
              </w:rPr>
              <w:t>ệ</w:t>
            </w:r>
            <w:r w:rsidRPr="007431BA">
              <w:rPr>
                <w:b/>
              </w:rPr>
              <w:t>u nào, trang nào, m</w:t>
            </w:r>
            <w:r w:rsidRPr="007431BA">
              <w:rPr>
                <w:b/>
              </w:rPr>
              <w:t>ụ</w:t>
            </w:r>
            <w:r w:rsidRPr="007431BA">
              <w:rPr>
                <w:b/>
              </w:rPr>
              <w:t>c nào… và đánh d</w:t>
            </w:r>
            <w:r w:rsidRPr="007431BA">
              <w:rPr>
                <w:b/>
              </w:rPr>
              <w:t>ấ</w:t>
            </w:r>
            <w:r w:rsidRPr="007431BA">
              <w:rPr>
                <w:b/>
              </w:rPr>
              <w:t>u (Highlight) vào n</w:t>
            </w:r>
            <w:r w:rsidRPr="007431BA">
              <w:rPr>
                <w:b/>
              </w:rPr>
              <w:t>ộ</w:t>
            </w:r>
            <w:r w:rsidRPr="007431BA">
              <w:rPr>
                <w:b/>
              </w:rPr>
              <w:t>i dung ch</w:t>
            </w:r>
            <w:r w:rsidRPr="007431BA">
              <w:rPr>
                <w:b/>
              </w:rPr>
              <w:t>ứ</w:t>
            </w:r>
            <w:r w:rsidRPr="007431BA">
              <w:rPr>
                <w:b/>
              </w:rPr>
              <w:t>ng minh trên tài li</w:t>
            </w:r>
            <w:r w:rsidRPr="007431BA">
              <w:rPr>
                <w:b/>
              </w:rPr>
              <w:t>ệ</w:t>
            </w:r>
            <w:r w:rsidRPr="007431BA">
              <w:rPr>
                <w:b/>
              </w:rPr>
              <w:t xml:space="preserve">u đáp </w:t>
            </w:r>
            <w:r w:rsidRPr="007431BA">
              <w:rPr>
                <w:b/>
              </w:rPr>
              <w:t>ứ</w:t>
            </w:r>
            <w:r w:rsidRPr="007431BA">
              <w:rPr>
                <w:b/>
              </w:rPr>
              <w:t>ng)</w:t>
            </w:r>
          </w:p>
        </w:tc>
        <w:tc>
          <w:tcPr>
            <w:tcW w:w="1253" w:type="pct"/>
            <w:vAlign w:val="center"/>
          </w:tcPr>
          <w:p w14:paraId="64AED8B9" w14:textId="77777777" w:rsidR="00033265" w:rsidRPr="007431BA" w:rsidRDefault="00354FAA" w:rsidP="00CD7A36">
            <w:pPr>
              <w:spacing w:before="120"/>
              <w:ind w:left="1"/>
              <w:jc w:val="center"/>
              <w:rPr>
                <w:b/>
              </w:rPr>
            </w:pPr>
            <w:r w:rsidRPr="007431BA">
              <w:rPr>
                <w:b/>
              </w:rPr>
              <w:t>Tiêu chu</w:t>
            </w:r>
            <w:r w:rsidRPr="007431BA">
              <w:rPr>
                <w:b/>
              </w:rPr>
              <w:t>ẩ</w:t>
            </w:r>
            <w:r w:rsidRPr="007431BA">
              <w:rPr>
                <w:b/>
              </w:rPr>
              <w:t>n ch</w:t>
            </w:r>
            <w:r w:rsidRPr="007431BA">
              <w:rPr>
                <w:b/>
              </w:rPr>
              <w:t>ấ</w:t>
            </w:r>
            <w:r w:rsidRPr="007431BA">
              <w:rPr>
                <w:b/>
              </w:rPr>
              <w:t>t lư</w:t>
            </w:r>
            <w:r w:rsidRPr="007431BA">
              <w:rPr>
                <w:b/>
              </w:rPr>
              <w:t>ợ</w:t>
            </w:r>
            <w:r w:rsidRPr="007431BA">
              <w:rPr>
                <w:b/>
              </w:rPr>
              <w:t>ng và năng l</w:t>
            </w:r>
            <w:r w:rsidRPr="007431BA">
              <w:rPr>
                <w:b/>
              </w:rPr>
              <w:t>ự</w:t>
            </w:r>
            <w:r w:rsidRPr="007431BA">
              <w:rPr>
                <w:b/>
              </w:rPr>
              <w:t>c th</w:t>
            </w:r>
            <w:r w:rsidRPr="007431BA">
              <w:rPr>
                <w:b/>
              </w:rPr>
              <w:t>ự</w:t>
            </w:r>
            <w:r w:rsidRPr="007431BA">
              <w:rPr>
                <w:b/>
              </w:rPr>
              <w:t>c hi</w:t>
            </w:r>
            <w:r w:rsidRPr="007431BA">
              <w:rPr>
                <w:b/>
              </w:rPr>
              <w:t>ệ</w:t>
            </w:r>
            <w:r w:rsidRPr="007431BA">
              <w:rPr>
                <w:b/>
              </w:rPr>
              <w:t>n h</w:t>
            </w:r>
            <w:r w:rsidRPr="007431BA">
              <w:rPr>
                <w:b/>
              </w:rPr>
              <w:t>ợ</w:t>
            </w:r>
            <w:r w:rsidRPr="007431BA">
              <w:rPr>
                <w:b/>
              </w:rPr>
              <w:t>p đ</w:t>
            </w:r>
            <w:r w:rsidRPr="007431BA">
              <w:rPr>
                <w:b/>
              </w:rPr>
              <w:t>ồ</w:t>
            </w:r>
            <w:r w:rsidRPr="007431BA">
              <w:rPr>
                <w:b/>
              </w:rPr>
              <w:t>ng (N</w:t>
            </w:r>
            <w:r w:rsidRPr="007431BA">
              <w:rPr>
                <w:b/>
              </w:rPr>
              <w:t>ế</w:t>
            </w:r>
            <w:r w:rsidRPr="007431BA">
              <w:rPr>
                <w:b/>
              </w:rPr>
              <w:t>u có)</w:t>
            </w:r>
          </w:p>
        </w:tc>
      </w:tr>
      <w:tr w:rsidR="00033265" w:rsidRPr="00D64C23" w14:paraId="07558411" w14:textId="77777777" w:rsidTr="00CD7A36">
        <w:trPr>
          <w:trHeight w:val="1520"/>
        </w:trPr>
        <w:tc>
          <w:tcPr>
            <w:tcW w:w="189" w:type="pct"/>
          </w:tcPr>
          <w:p w14:paraId="4E2EDC8E" w14:textId="77777777" w:rsidR="00033265" w:rsidRPr="007431BA" w:rsidRDefault="00354FAA" w:rsidP="00CD7A36">
            <w:pPr>
              <w:spacing w:before="120"/>
              <w:ind w:left="88"/>
              <w:rPr>
                <w:i/>
                <w:iCs/>
              </w:rPr>
            </w:pPr>
            <w:r w:rsidRPr="007431BA">
              <w:rPr>
                <w:i/>
                <w:iCs/>
              </w:rPr>
              <w:t xml:space="preserve"> </w:t>
            </w:r>
          </w:p>
        </w:tc>
        <w:tc>
          <w:tcPr>
            <w:tcW w:w="334" w:type="pct"/>
          </w:tcPr>
          <w:p w14:paraId="76D000AF" w14:textId="77777777" w:rsidR="00033265" w:rsidRPr="007431BA" w:rsidRDefault="00354FAA" w:rsidP="00CD7A36">
            <w:pPr>
              <w:spacing w:before="120"/>
              <w:ind w:left="86"/>
              <w:rPr>
                <w:i/>
                <w:iCs/>
              </w:rPr>
            </w:pPr>
            <w:r w:rsidRPr="007431BA">
              <w:rPr>
                <w:i/>
                <w:iCs/>
              </w:rPr>
              <w:t xml:space="preserve"> Theo E-HSMT</w:t>
            </w:r>
          </w:p>
        </w:tc>
        <w:tc>
          <w:tcPr>
            <w:tcW w:w="434" w:type="pct"/>
          </w:tcPr>
          <w:p w14:paraId="24B73642" w14:textId="77777777" w:rsidR="00033265" w:rsidRPr="007431BA" w:rsidRDefault="00354FAA" w:rsidP="00CD7A36">
            <w:pPr>
              <w:spacing w:before="120"/>
              <w:rPr>
                <w:i/>
                <w:iCs/>
                <w:lang w:val="vi-VN"/>
              </w:rPr>
            </w:pPr>
            <w:r w:rsidRPr="007431BA">
              <w:rPr>
                <w:i/>
                <w:iCs/>
              </w:rPr>
              <w:t>Nhà th</w:t>
            </w:r>
            <w:r w:rsidRPr="007431BA">
              <w:rPr>
                <w:i/>
                <w:iCs/>
              </w:rPr>
              <w:t>ầ</w:t>
            </w:r>
            <w:r w:rsidRPr="007431BA">
              <w:rPr>
                <w:i/>
                <w:iCs/>
              </w:rPr>
              <w:t>u ph</w:t>
            </w:r>
            <w:r w:rsidRPr="007431BA">
              <w:rPr>
                <w:i/>
                <w:iCs/>
              </w:rPr>
              <w:t>ả</w:t>
            </w:r>
            <w:r w:rsidRPr="007431BA">
              <w:rPr>
                <w:i/>
                <w:iCs/>
              </w:rPr>
              <w:t>i tri</w:t>
            </w:r>
            <w:r w:rsidRPr="007431BA">
              <w:rPr>
                <w:i/>
                <w:iCs/>
              </w:rPr>
              <w:t>ể</w:t>
            </w:r>
            <w:r w:rsidRPr="007431BA">
              <w:rPr>
                <w:i/>
                <w:iCs/>
              </w:rPr>
              <w:t>n khai đ</w:t>
            </w:r>
            <w:r w:rsidRPr="007431BA">
              <w:rPr>
                <w:i/>
                <w:iCs/>
              </w:rPr>
              <w:t>ầ</w:t>
            </w:r>
            <w:r w:rsidRPr="007431BA">
              <w:rPr>
                <w:i/>
                <w:iCs/>
              </w:rPr>
              <w:t>y đ</w:t>
            </w:r>
            <w:r w:rsidRPr="007431BA">
              <w:rPr>
                <w:i/>
                <w:iCs/>
              </w:rPr>
              <w:t>ủ</w:t>
            </w:r>
            <w:r w:rsidRPr="007431BA">
              <w:rPr>
                <w:i/>
                <w:iCs/>
              </w:rPr>
              <w:t>, c</w:t>
            </w:r>
            <w:r w:rsidRPr="007431BA">
              <w:rPr>
                <w:i/>
                <w:iCs/>
              </w:rPr>
              <w:t>ụ</w:t>
            </w:r>
            <w:r w:rsidRPr="007431BA">
              <w:rPr>
                <w:i/>
                <w:iCs/>
              </w:rPr>
              <w:t xml:space="preserve"> th</w:t>
            </w:r>
            <w:r w:rsidRPr="007431BA">
              <w:rPr>
                <w:i/>
                <w:iCs/>
              </w:rPr>
              <w:t>ể</w:t>
            </w:r>
            <w:r w:rsidRPr="007431BA">
              <w:rPr>
                <w:i/>
                <w:iCs/>
              </w:rPr>
              <w:t xml:space="preserve"> thông tin hóa d</w:t>
            </w:r>
            <w:r w:rsidRPr="007431BA">
              <w:rPr>
                <w:i/>
                <w:iCs/>
              </w:rPr>
              <w:t>ự</w:t>
            </w:r>
            <w:r w:rsidRPr="007431BA">
              <w:rPr>
                <w:i/>
                <w:iCs/>
              </w:rPr>
              <w:t xml:space="preserve"> th</w:t>
            </w:r>
            <w:r w:rsidRPr="007431BA">
              <w:rPr>
                <w:i/>
                <w:iCs/>
              </w:rPr>
              <w:t>ầ</w:t>
            </w:r>
            <w:r w:rsidRPr="007431BA">
              <w:rPr>
                <w:i/>
                <w:iCs/>
              </w:rPr>
              <w:t xml:space="preserve">u </w:t>
            </w:r>
          </w:p>
          <w:p w14:paraId="23A93F0C" w14:textId="77777777" w:rsidR="00033265" w:rsidRPr="007431BA" w:rsidRDefault="00354FAA" w:rsidP="00CD7A36">
            <w:pPr>
              <w:spacing w:before="120"/>
              <w:rPr>
                <w:i/>
                <w:iCs/>
                <w:lang w:val="vi-VN"/>
              </w:rPr>
            </w:pPr>
            <w:r w:rsidRPr="007431BA">
              <w:rPr>
                <w:i/>
                <w:iCs/>
                <w:lang w:val="vi-VN"/>
              </w:rPr>
              <w:t>- Ch</w:t>
            </w:r>
            <w:r w:rsidRPr="007431BA">
              <w:rPr>
                <w:i/>
                <w:iCs/>
                <w:lang w:val="vi-VN"/>
              </w:rPr>
              <w:t>ủ</w:t>
            </w:r>
            <w:r w:rsidRPr="007431BA">
              <w:rPr>
                <w:i/>
                <w:iCs/>
                <w:lang w:val="vi-VN"/>
              </w:rPr>
              <w:t>ng lo</w:t>
            </w:r>
            <w:r w:rsidRPr="007431BA">
              <w:rPr>
                <w:i/>
                <w:iCs/>
                <w:lang w:val="vi-VN"/>
              </w:rPr>
              <w:t>ạ</w:t>
            </w:r>
            <w:r w:rsidRPr="007431BA">
              <w:rPr>
                <w:i/>
                <w:iCs/>
                <w:lang w:val="vi-VN"/>
              </w:rPr>
              <w:t>i s</w:t>
            </w:r>
            <w:r w:rsidRPr="007431BA">
              <w:rPr>
                <w:i/>
                <w:iCs/>
                <w:lang w:val="vi-VN"/>
              </w:rPr>
              <w:t>ả</w:t>
            </w:r>
            <w:r w:rsidRPr="007431BA">
              <w:rPr>
                <w:i/>
                <w:iCs/>
                <w:lang w:val="vi-VN"/>
              </w:rPr>
              <w:t>n ph</w:t>
            </w:r>
            <w:r w:rsidRPr="007431BA">
              <w:rPr>
                <w:i/>
                <w:iCs/>
                <w:lang w:val="vi-VN"/>
              </w:rPr>
              <w:t>ẩ</w:t>
            </w:r>
            <w:r w:rsidRPr="007431BA">
              <w:rPr>
                <w:i/>
                <w:iCs/>
                <w:lang w:val="vi-VN"/>
              </w:rPr>
              <w:t>m</w:t>
            </w:r>
          </w:p>
          <w:p w14:paraId="2EE46443" w14:textId="77777777" w:rsidR="00033265" w:rsidRPr="007431BA" w:rsidRDefault="00354FAA" w:rsidP="00CD7A36">
            <w:pPr>
              <w:spacing w:before="120"/>
              <w:ind w:left="110"/>
              <w:rPr>
                <w:i/>
                <w:iCs/>
                <w:lang w:val="vi-VN"/>
              </w:rPr>
            </w:pPr>
            <w:r w:rsidRPr="007431BA">
              <w:rPr>
                <w:i/>
                <w:iCs/>
                <w:lang w:val="vi-VN"/>
              </w:rPr>
              <w:t>- Mã s</w:t>
            </w:r>
            <w:r w:rsidRPr="007431BA">
              <w:rPr>
                <w:i/>
                <w:iCs/>
                <w:lang w:val="vi-VN"/>
              </w:rPr>
              <w:t>ả</w:t>
            </w:r>
            <w:r w:rsidRPr="007431BA">
              <w:rPr>
                <w:i/>
                <w:iCs/>
                <w:lang w:val="vi-VN"/>
              </w:rPr>
              <w:t>n ph</w:t>
            </w:r>
            <w:r w:rsidRPr="007431BA">
              <w:rPr>
                <w:i/>
                <w:iCs/>
                <w:lang w:val="vi-VN"/>
              </w:rPr>
              <w:t>ẩ</w:t>
            </w:r>
            <w:r w:rsidRPr="007431BA">
              <w:rPr>
                <w:i/>
                <w:iCs/>
                <w:lang w:val="vi-VN"/>
              </w:rPr>
              <w:t>m</w:t>
            </w:r>
          </w:p>
          <w:p w14:paraId="0AE71AF6" w14:textId="77777777" w:rsidR="00033265" w:rsidRPr="007431BA" w:rsidRDefault="00354FAA" w:rsidP="00CD7A36">
            <w:pPr>
              <w:spacing w:before="120"/>
              <w:ind w:left="110"/>
              <w:rPr>
                <w:i/>
                <w:iCs/>
              </w:rPr>
            </w:pPr>
            <w:r w:rsidRPr="007431BA">
              <w:rPr>
                <w:i/>
                <w:iCs/>
              </w:rPr>
              <w:t>- Nhãn hi</w:t>
            </w:r>
            <w:r w:rsidRPr="007431BA">
              <w:rPr>
                <w:i/>
                <w:iCs/>
              </w:rPr>
              <w:t>ệ</w:t>
            </w:r>
            <w:r w:rsidRPr="007431BA">
              <w:rPr>
                <w:i/>
                <w:iCs/>
              </w:rPr>
              <w:t>u</w:t>
            </w:r>
          </w:p>
        </w:tc>
        <w:tc>
          <w:tcPr>
            <w:tcW w:w="728" w:type="pct"/>
          </w:tcPr>
          <w:p w14:paraId="5F0200D1" w14:textId="77777777" w:rsidR="00033265" w:rsidRPr="007431BA" w:rsidRDefault="00354FAA" w:rsidP="00033265">
            <w:pPr>
              <w:numPr>
                <w:ilvl w:val="0"/>
                <w:numId w:val="14"/>
              </w:numPr>
              <w:spacing w:before="120"/>
              <w:contextualSpacing/>
              <w:rPr>
                <w:i/>
                <w:iCs/>
              </w:rPr>
            </w:pPr>
            <w:r w:rsidRPr="007431BA">
              <w:rPr>
                <w:i/>
                <w:iCs/>
              </w:rPr>
              <w:t>Yêu c</w:t>
            </w:r>
            <w:r w:rsidRPr="007431BA">
              <w:rPr>
                <w:i/>
                <w:iCs/>
              </w:rPr>
              <w:t>ầ</w:t>
            </w:r>
            <w:r w:rsidRPr="007431BA">
              <w:rPr>
                <w:i/>
                <w:iCs/>
              </w:rPr>
              <w:t>u chung…</w:t>
            </w:r>
          </w:p>
          <w:p w14:paraId="6AE64DA1" w14:textId="77777777" w:rsidR="00033265" w:rsidRPr="007431BA" w:rsidRDefault="00354FAA" w:rsidP="00033265">
            <w:pPr>
              <w:numPr>
                <w:ilvl w:val="0"/>
                <w:numId w:val="14"/>
              </w:numPr>
              <w:spacing w:before="120"/>
              <w:contextualSpacing/>
              <w:rPr>
                <w:i/>
                <w:iCs/>
              </w:rPr>
            </w:pPr>
            <w:r w:rsidRPr="007431BA">
              <w:rPr>
                <w:i/>
                <w:iCs/>
              </w:rPr>
              <w:t>Yêu c</w:t>
            </w:r>
            <w:r w:rsidRPr="007431BA">
              <w:rPr>
                <w:i/>
                <w:iCs/>
              </w:rPr>
              <w:t>ầ</w:t>
            </w:r>
            <w:r w:rsidRPr="007431BA">
              <w:rPr>
                <w:i/>
                <w:iCs/>
              </w:rPr>
              <w:t>u c</w:t>
            </w:r>
            <w:r w:rsidRPr="007431BA">
              <w:rPr>
                <w:i/>
                <w:iCs/>
              </w:rPr>
              <w:t>ấ</w:t>
            </w:r>
            <w:r w:rsidRPr="007431BA">
              <w:rPr>
                <w:i/>
                <w:iCs/>
              </w:rPr>
              <w:t>u hình…</w:t>
            </w:r>
          </w:p>
          <w:p w14:paraId="203D156C" w14:textId="77777777" w:rsidR="00033265" w:rsidRPr="007431BA" w:rsidRDefault="00354FAA" w:rsidP="00033265">
            <w:pPr>
              <w:numPr>
                <w:ilvl w:val="0"/>
                <w:numId w:val="14"/>
              </w:numPr>
              <w:spacing w:before="120"/>
              <w:contextualSpacing/>
              <w:rPr>
                <w:i/>
                <w:iCs/>
              </w:rPr>
            </w:pPr>
            <w:r w:rsidRPr="007431BA">
              <w:rPr>
                <w:i/>
                <w:iCs/>
              </w:rPr>
              <w:t>Yêu c</w:t>
            </w:r>
            <w:r w:rsidRPr="007431BA">
              <w:rPr>
                <w:i/>
                <w:iCs/>
              </w:rPr>
              <w:t>ầ</w:t>
            </w:r>
            <w:r w:rsidRPr="007431BA">
              <w:rPr>
                <w:i/>
                <w:iCs/>
              </w:rPr>
              <w:t>u k</w:t>
            </w:r>
            <w:r w:rsidRPr="007431BA">
              <w:rPr>
                <w:i/>
                <w:iCs/>
              </w:rPr>
              <w:t>ỹ</w:t>
            </w:r>
            <w:r w:rsidRPr="007431BA">
              <w:rPr>
                <w:i/>
                <w:iCs/>
              </w:rPr>
              <w:t xml:space="preserve"> thu</w:t>
            </w:r>
            <w:r w:rsidRPr="007431BA">
              <w:rPr>
                <w:i/>
                <w:iCs/>
              </w:rPr>
              <w:t>ậ</w:t>
            </w:r>
            <w:r w:rsidRPr="007431BA">
              <w:rPr>
                <w:i/>
                <w:iCs/>
              </w:rPr>
              <w:t>t…</w:t>
            </w:r>
          </w:p>
          <w:p w14:paraId="626B947E" w14:textId="77777777" w:rsidR="00033265" w:rsidRPr="007431BA" w:rsidRDefault="00354FAA" w:rsidP="00033265">
            <w:pPr>
              <w:numPr>
                <w:ilvl w:val="0"/>
                <w:numId w:val="14"/>
              </w:numPr>
              <w:spacing w:before="120"/>
              <w:contextualSpacing/>
              <w:rPr>
                <w:i/>
                <w:iCs/>
              </w:rPr>
            </w:pPr>
            <w:r w:rsidRPr="007431BA">
              <w:rPr>
                <w:i/>
                <w:iCs/>
              </w:rPr>
              <w:t>Yêu c</w:t>
            </w:r>
            <w:r w:rsidRPr="007431BA">
              <w:rPr>
                <w:i/>
                <w:iCs/>
              </w:rPr>
              <w:t>ầ</w:t>
            </w:r>
            <w:r w:rsidRPr="007431BA">
              <w:rPr>
                <w:i/>
                <w:iCs/>
              </w:rPr>
              <w:t>u khác …</w:t>
            </w:r>
          </w:p>
        </w:tc>
        <w:tc>
          <w:tcPr>
            <w:tcW w:w="748" w:type="pct"/>
          </w:tcPr>
          <w:p w14:paraId="542C91D2" w14:textId="77777777" w:rsidR="00033265" w:rsidRPr="007431BA" w:rsidRDefault="00354FAA" w:rsidP="00CD7A36">
            <w:pPr>
              <w:spacing w:before="120"/>
              <w:ind w:left="90"/>
              <w:rPr>
                <w:i/>
                <w:iCs/>
                <w:lang w:val="vi-VN"/>
              </w:rPr>
            </w:pPr>
            <w:r w:rsidRPr="007431BA">
              <w:rPr>
                <w:i/>
                <w:iCs/>
                <w:lang w:val="vi-VN"/>
              </w:rPr>
              <w:t>- Nhà th</w:t>
            </w:r>
            <w:r w:rsidRPr="007431BA">
              <w:rPr>
                <w:i/>
                <w:iCs/>
                <w:lang w:val="vi-VN"/>
              </w:rPr>
              <w:t>ầ</w:t>
            </w:r>
            <w:r w:rsidRPr="007431BA">
              <w:rPr>
                <w:i/>
                <w:iCs/>
                <w:lang w:val="vi-VN"/>
              </w:rPr>
              <w:t>u kê khai c</w:t>
            </w:r>
            <w:r w:rsidRPr="007431BA">
              <w:rPr>
                <w:i/>
                <w:iCs/>
                <w:lang w:val="vi-VN"/>
              </w:rPr>
              <w:t>ụ</w:t>
            </w:r>
            <w:r w:rsidRPr="007431BA">
              <w:rPr>
                <w:i/>
                <w:iCs/>
                <w:lang w:val="vi-VN"/>
              </w:rPr>
              <w:t xml:space="preserve"> th</w:t>
            </w:r>
            <w:r w:rsidRPr="007431BA">
              <w:rPr>
                <w:i/>
                <w:iCs/>
                <w:lang w:val="vi-VN"/>
              </w:rPr>
              <w:t>ể</w:t>
            </w:r>
            <w:r w:rsidRPr="007431BA">
              <w:rPr>
                <w:i/>
                <w:iCs/>
                <w:lang w:val="vi-VN"/>
              </w:rPr>
              <w:t xml:space="preserve"> thông tin đáp </w:t>
            </w:r>
            <w:r w:rsidRPr="007431BA">
              <w:rPr>
                <w:i/>
                <w:iCs/>
                <w:lang w:val="vi-VN"/>
              </w:rPr>
              <w:t>ứ</w:t>
            </w:r>
            <w:r w:rsidRPr="007431BA">
              <w:rPr>
                <w:i/>
                <w:iCs/>
                <w:lang w:val="vi-VN"/>
              </w:rPr>
              <w:t>ng c</w:t>
            </w:r>
            <w:r w:rsidRPr="007431BA">
              <w:rPr>
                <w:i/>
                <w:iCs/>
                <w:lang w:val="vi-VN"/>
              </w:rPr>
              <w:t>ủ</w:t>
            </w:r>
            <w:r w:rsidRPr="007431BA">
              <w:rPr>
                <w:i/>
                <w:iCs/>
                <w:lang w:val="vi-VN"/>
              </w:rPr>
              <w:t>a hàng hóa d</w:t>
            </w:r>
            <w:r w:rsidRPr="007431BA">
              <w:rPr>
                <w:i/>
                <w:iCs/>
                <w:lang w:val="vi-VN"/>
              </w:rPr>
              <w:t>ự</w:t>
            </w:r>
            <w:r w:rsidRPr="007431BA">
              <w:rPr>
                <w:i/>
                <w:iCs/>
                <w:lang w:val="vi-VN"/>
              </w:rPr>
              <w:t xml:space="preserve"> th</w:t>
            </w:r>
            <w:r w:rsidRPr="007431BA">
              <w:rPr>
                <w:i/>
                <w:iCs/>
                <w:lang w:val="vi-VN"/>
              </w:rPr>
              <w:t>ầ</w:t>
            </w:r>
            <w:r w:rsidRPr="007431BA">
              <w:rPr>
                <w:i/>
                <w:iCs/>
                <w:lang w:val="vi-VN"/>
              </w:rPr>
              <w:t xml:space="preserve">u; </w:t>
            </w:r>
          </w:p>
          <w:p w14:paraId="4CE2FC48" w14:textId="77777777" w:rsidR="00033265" w:rsidRPr="007431BA" w:rsidRDefault="00354FAA" w:rsidP="00CD7A36">
            <w:pPr>
              <w:spacing w:before="120"/>
              <w:ind w:left="90"/>
              <w:rPr>
                <w:i/>
                <w:iCs/>
                <w:lang w:val="vi-VN"/>
              </w:rPr>
            </w:pPr>
            <w:r w:rsidRPr="007431BA">
              <w:rPr>
                <w:i/>
                <w:iCs/>
                <w:lang w:val="vi-VN"/>
              </w:rPr>
              <w:t>- Đ</w:t>
            </w:r>
            <w:r w:rsidRPr="007431BA">
              <w:rPr>
                <w:i/>
                <w:iCs/>
                <w:lang w:val="vi-VN"/>
              </w:rPr>
              <w:t>ố</w:t>
            </w:r>
            <w:r w:rsidRPr="007431BA">
              <w:rPr>
                <w:i/>
                <w:iCs/>
                <w:lang w:val="vi-VN"/>
              </w:rPr>
              <w:t>i v</w:t>
            </w:r>
            <w:r w:rsidRPr="007431BA">
              <w:rPr>
                <w:i/>
                <w:iCs/>
                <w:lang w:val="vi-VN"/>
              </w:rPr>
              <w:t>ớ</w:t>
            </w:r>
            <w:r w:rsidRPr="007431BA">
              <w:rPr>
                <w:i/>
                <w:iCs/>
                <w:lang w:val="vi-VN"/>
              </w:rPr>
              <w:t>i c</w:t>
            </w:r>
            <w:r w:rsidRPr="007431BA">
              <w:rPr>
                <w:i/>
                <w:iCs/>
                <w:lang w:val="vi-VN"/>
              </w:rPr>
              <w:t>ấ</w:t>
            </w:r>
            <w:r w:rsidRPr="007431BA">
              <w:rPr>
                <w:i/>
                <w:iCs/>
                <w:lang w:val="vi-VN"/>
              </w:rPr>
              <w:t>u hình nhà th</w:t>
            </w:r>
            <w:r w:rsidRPr="007431BA">
              <w:rPr>
                <w:i/>
                <w:iCs/>
                <w:lang w:val="vi-VN"/>
              </w:rPr>
              <w:t>ầ</w:t>
            </w:r>
            <w:r w:rsidRPr="007431BA">
              <w:rPr>
                <w:i/>
                <w:iCs/>
                <w:lang w:val="vi-VN"/>
              </w:rPr>
              <w:t>u ph</w:t>
            </w:r>
            <w:r w:rsidRPr="007431BA">
              <w:rPr>
                <w:i/>
                <w:iCs/>
                <w:lang w:val="vi-VN"/>
              </w:rPr>
              <w:t>ả</w:t>
            </w:r>
            <w:r w:rsidRPr="007431BA">
              <w:rPr>
                <w:i/>
                <w:iCs/>
                <w:lang w:val="vi-VN"/>
              </w:rPr>
              <w:t>i kê rõ tên (n</w:t>
            </w:r>
            <w:r w:rsidRPr="007431BA">
              <w:rPr>
                <w:i/>
                <w:iCs/>
                <w:lang w:val="vi-VN"/>
              </w:rPr>
              <w:t>ế</w:t>
            </w:r>
            <w:r w:rsidRPr="007431BA">
              <w:rPr>
                <w:i/>
                <w:iCs/>
                <w:lang w:val="vi-VN"/>
              </w:rPr>
              <w:t>u có) n</w:t>
            </w:r>
            <w:r w:rsidRPr="007431BA">
              <w:rPr>
                <w:i/>
                <w:iCs/>
                <w:lang w:val="vi-VN"/>
              </w:rPr>
              <w:t>ế</w:t>
            </w:r>
            <w:r w:rsidRPr="007431BA">
              <w:rPr>
                <w:i/>
                <w:iCs/>
                <w:lang w:val="vi-VN"/>
              </w:rPr>
              <w:t>u là thi</w:t>
            </w:r>
            <w:r w:rsidRPr="007431BA">
              <w:rPr>
                <w:i/>
                <w:iCs/>
                <w:lang w:val="vi-VN"/>
              </w:rPr>
              <w:t>ế</w:t>
            </w:r>
            <w:r w:rsidRPr="007431BA">
              <w:rPr>
                <w:i/>
                <w:iCs/>
                <w:lang w:val="vi-VN"/>
              </w:rPr>
              <w:t>t b</w:t>
            </w:r>
            <w:r w:rsidRPr="007431BA">
              <w:rPr>
                <w:i/>
                <w:iCs/>
                <w:lang w:val="vi-VN"/>
              </w:rPr>
              <w:t>ị</w:t>
            </w:r>
            <w:r w:rsidRPr="007431BA">
              <w:rPr>
                <w:i/>
                <w:iCs/>
                <w:lang w:val="vi-VN"/>
              </w:rPr>
              <w:t xml:space="preserve"> đ</w:t>
            </w:r>
            <w:r w:rsidRPr="007431BA">
              <w:rPr>
                <w:i/>
                <w:iCs/>
                <w:lang w:val="vi-VN"/>
              </w:rPr>
              <w:t>ộ</w:t>
            </w:r>
            <w:r w:rsidRPr="007431BA">
              <w:rPr>
                <w:i/>
                <w:iCs/>
                <w:lang w:val="vi-VN"/>
              </w:rPr>
              <w:t>c l</w:t>
            </w:r>
            <w:r w:rsidRPr="007431BA">
              <w:rPr>
                <w:i/>
                <w:iCs/>
                <w:lang w:val="vi-VN"/>
              </w:rPr>
              <w:t>ậ</w:t>
            </w:r>
            <w:r w:rsidRPr="007431BA">
              <w:rPr>
                <w:i/>
                <w:iCs/>
                <w:lang w:val="vi-VN"/>
              </w:rPr>
              <w:t>p ho</w:t>
            </w:r>
            <w:r w:rsidRPr="007431BA">
              <w:rPr>
                <w:i/>
                <w:iCs/>
                <w:lang w:val="vi-VN"/>
              </w:rPr>
              <w:t>ặ</w:t>
            </w:r>
            <w:r w:rsidRPr="007431BA">
              <w:rPr>
                <w:i/>
                <w:iCs/>
                <w:lang w:val="vi-VN"/>
              </w:rPr>
              <w:t>c thi</w:t>
            </w:r>
            <w:r w:rsidRPr="007431BA">
              <w:rPr>
                <w:i/>
                <w:iCs/>
                <w:lang w:val="vi-VN"/>
              </w:rPr>
              <w:t>ế</w:t>
            </w:r>
            <w:r w:rsidRPr="007431BA">
              <w:rPr>
                <w:i/>
                <w:iCs/>
                <w:lang w:val="vi-VN"/>
              </w:rPr>
              <w:t>t b</w:t>
            </w:r>
            <w:r w:rsidRPr="007431BA">
              <w:rPr>
                <w:i/>
                <w:iCs/>
                <w:lang w:val="vi-VN"/>
              </w:rPr>
              <w:t>ị</w:t>
            </w:r>
            <w:r w:rsidRPr="007431BA">
              <w:rPr>
                <w:i/>
                <w:iCs/>
                <w:lang w:val="vi-VN"/>
              </w:rPr>
              <w:t xml:space="preserve"> y t</w:t>
            </w:r>
            <w:r w:rsidRPr="007431BA">
              <w:rPr>
                <w:i/>
                <w:iCs/>
                <w:lang w:val="vi-VN"/>
              </w:rPr>
              <w:t>ế</w:t>
            </w:r>
            <w:r w:rsidRPr="007431BA">
              <w:rPr>
                <w:i/>
                <w:iCs/>
                <w:lang w:val="vi-VN"/>
              </w:rPr>
              <w:t xml:space="preserve"> đ</w:t>
            </w:r>
            <w:r w:rsidRPr="007431BA">
              <w:rPr>
                <w:i/>
                <w:iCs/>
                <w:lang w:val="vi-VN"/>
              </w:rPr>
              <w:t>ộ</w:t>
            </w:r>
            <w:r w:rsidRPr="007431BA">
              <w:rPr>
                <w:i/>
                <w:iCs/>
                <w:lang w:val="vi-VN"/>
              </w:rPr>
              <w:t>c l</w:t>
            </w:r>
            <w:r w:rsidRPr="007431BA">
              <w:rPr>
                <w:i/>
                <w:iCs/>
                <w:lang w:val="vi-VN"/>
              </w:rPr>
              <w:t>ậ</w:t>
            </w:r>
            <w:r w:rsidRPr="007431BA">
              <w:rPr>
                <w:i/>
                <w:iCs/>
                <w:lang w:val="vi-VN"/>
              </w:rPr>
              <w:t>p nhà th</w:t>
            </w:r>
            <w:r w:rsidRPr="007431BA">
              <w:rPr>
                <w:i/>
                <w:iCs/>
                <w:lang w:val="vi-VN"/>
              </w:rPr>
              <w:t>ầ</w:t>
            </w:r>
            <w:r w:rsidRPr="007431BA">
              <w:rPr>
                <w:i/>
                <w:iCs/>
                <w:lang w:val="vi-VN"/>
              </w:rPr>
              <w:t>u ph</w:t>
            </w:r>
            <w:r w:rsidRPr="007431BA">
              <w:rPr>
                <w:i/>
                <w:iCs/>
                <w:lang w:val="vi-VN"/>
              </w:rPr>
              <w:t>ả</w:t>
            </w:r>
            <w:r w:rsidRPr="007431BA">
              <w:rPr>
                <w:i/>
                <w:iCs/>
                <w:lang w:val="vi-VN"/>
              </w:rPr>
              <w:t>i kê khai c</w:t>
            </w:r>
            <w:r w:rsidRPr="007431BA">
              <w:rPr>
                <w:i/>
                <w:iCs/>
                <w:lang w:val="vi-VN"/>
              </w:rPr>
              <w:t>ụ</w:t>
            </w:r>
            <w:r w:rsidRPr="007431BA">
              <w:rPr>
                <w:i/>
                <w:iCs/>
                <w:lang w:val="vi-VN"/>
              </w:rPr>
              <w:t xml:space="preserve"> th</w:t>
            </w:r>
            <w:r w:rsidRPr="007431BA">
              <w:rPr>
                <w:i/>
                <w:iCs/>
                <w:lang w:val="vi-VN"/>
              </w:rPr>
              <w:t>ể</w:t>
            </w:r>
            <w:r w:rsidRPr="007431BA">
              <w:rPr>
                <w:i/>
                <w:iCs/>
                <w:lang w:val="vi-VN"/>
              </w:rPr>
              <w:t xml:space="preserve"> Ký mã hi</w:t>
            </w:r>
            <w:r w:rsidRPr="007431BA">
              <w:rPr>
                <w:i/>
                <w:iCs/>
                <w:lang w:val="vi-VN"/>
              </w:rPr>
              <w:t>ệ</w:t>
            </w:r>
            <w:r w:rsidRPr="007431BA">
              <w:rPr>
                <w:i/>
                <w:iCs/>
                <w:lang w:val="vi-VN"/>
              </w:rPr>
              <w:t>u, Nhãn hi</w:t>
            </w:r>
            <w:r w:rsidRPr="007431BA">
              <w:rPr>
                <w:i/>
                <w:iCs/>
                <w:lang w:val="vi-VN"/>
              </w:rPr>
              <w:t>ệ</w:t>
            </w:r>
            <w:r w:rsidRPr="007431BA">
              <w:rPr>
                <w:i/>
                <w:iCs/>
                <w:lang w:val="vi-VN"/>
              </w:rPr>
              <w:t>u, Hãng s</w:t>
            </w:r>
            <w:r w:rsidRPr="007431BA">
              <w:rPr>
                <w:i/>
                <w:iCs/>
                <w:lang w:val="vi-VN"/>
              </w:rPr>
              <w:t>ả</w:t>
            </w:r>
            <w:r w:rsidRPr="007431BA">
              <w:rPr>
                <w:i/>
                <w:iCs/>
                <w:lang w:val="vi-VN"/>
              </w:rPr>
              <w:t>n xu</w:t>
            </w:r>
            <w:r w:rsidRPr="007431BA">
              <w:rPr>
                <w:i/>
                <w:iCs/>
                <w:lang w:val="vi-VN"/>
              </w:rPr>
              <w:t>ấ</w:t>
            </w:r>
            <w:r w:rsidRPr="007431BA">
              <w:rPr>
                <w:i/>
                <w:iCs/>
                <w:lang w:val="vi-VN"/>
              </w:rPr>
              <w:t>t, xu</w:t>
            </w:r>
            <w:r w:rsidRPr="007431BA">
              <w:rPr>
                <w:i/>
                <w:iCs/>
                <w:lang w:val="vi-VN"/>
              </w:rPr>
              <w:t>ấ</w:t>
            </w:r>
            <w:r w:rsidRPr="007431BA">
              <w:rPr>
                <w:i/>
                <w:iCs/>
                <w:lang w:val="vi-VN"/>
              </w:rPr>
              <w:t>t x</w:t>
            </w:r>
            <w:r w:rsidRPr="007431BA">
              <w:rPr>
                <w:i/>
                <w:iCs/>
                <w:lang w:val="vi-VN"/>
              </w:rPr>
              <w:t>ứ</w:t>
            </w:r>
          </w:p>
        </w:tc>
        <w:tc>
          <w:tcPr>
            <w:tcW w:w="1313" w:type="pct"/>
          </w:tcPr>
          <w:p w14:paraId="3AF52B93" w14:textId="77777777" w:rsidR="00033265" w:rsidRPr="007431BA" w:rsidRDefault="00354FAA" w:rsidP="00CD7A36">
            <w:pPr>
              <w:spacing w:before="120"/>
              <w:rPr>
                <w:i/>
                <w:iCs/>
                <w:lang w:val="vi-VN"/>
              </w:rPr>
            </w:pPr>
            <w:r w:rsidRPr="007431BA">
              <w:rPr>
                <w:i/>
                <w:iCs/>
                <w:lang w:val="vi-VN"/>
              </w:rPr>
              <w:t>- Tài li</w:t>
            </w:r>
            <w:r w:rsidRPr="007431BA">
              <w:rPr>
                <w:i/>
                <w:iCs/>
                <w:lang w:val="vi-VN"/>
              </w:rPr>
              <w:t>ệ</w:t>
            </w:r>
            <w:r w:rsidRPr="007431BA">
              <w:rPr>
                <w:i/>
                <w:iCs/>
                <w:lang w:val="vi-VN"/>
              </w:rPr>
              <w:t>u ….</w:t>
            </w:r>
          </w:p>
          <w:p w14:paraId="6A9582F0" w14:textId="77777777" w:rsidR="00033265" w:rsidRPr="007431BA" w:rsidRDefault="00354FAA" w:rsidP="00CD7A36">
            <w:pPr>
              <w:spacing w:before="120"/>
              <w:rPr>
                <w:i/>
                <w:iCs/>
                <w:lang w:val="vi-VN"/>
              </w:rPr>
            </w:pPr>
            <w:r w:rsidRPr="007431BA">
              <w:rPr>
                <w:i/>
                <w:iCs/>
                <w:lang w:val="vi-VN"/>
              </w:rPr>
              <w:t>- Đ</w:t>
            </w:r>
            <w:r w:rsidRPr="007431BA">
              <w:rPr>
                <w:i/>
                <w:iCs/>
                <w:lang w:val="vi-VN"/>
              </w:rPr>
              <w:t>ố</w:t>
            </w:r>
            <w:r w:rsidRPr="007431BA">
              <w:rPr>
                <w:i/>
                <w:iCs/>
                <w:lang w:val="vi-VN"/>
              </w:rPr>
              <w:t>i v</w:t>
            </w:r>
            <w:r w:rsidRPr="007431BA">
              <w:rPr>
                <w:i/>
                <w:iCs/>
                <w:lang w:val="vi-VN"/>
              </w:rPr>
              <w:t>ớ</w:t>
            </w:r>
            <w:r w:rsidRPr="007431BA">
              <w:rPr>
                <w:i/>
                <w:iCs/>
                <w:lang w:val="vi-VN"/>
              </w:rPr>
              <w:t>i thông s</w:t>
            </w:r>
            <w:r w:rsidRPr="007431BA">
              <w:rPr>
                <w:i/>
                <w:iCs/>
                <w:lang w:val="vi-VN"/>
              </w:rPr>
              <w:t>ố</w:t>
            </w:r>
            <w:r w:rsidRPr="007431BA">
              <w:rPr>
                <w:i/>
                <w:iCs/>
                <w:lang w:val="vi-VN"/>
              </w:rPr>
              <w:t xml:space="preserve"> k</w:t>
            </w:r>
            <w:r w:rsidRPr="007431BA">
              <w:rPr>
                <w:i/>
                <w:iCs/>
                <w:lang w:val="vi-VN"/>
              </w:rPr>
              <w:t>ỹ</w:t>
            </w:r>
            <w:r w:rsidRPr="007431BA">
              <w:rPr>
                <w:i/>
                <w:iCs/>
                <w:lang w:val="vi-VN"/>
              </w:rPr>
              <w:t xml:space="preserve"> thu</w:t>
            </w:r>
            <w:r w:rsidRPr="007431BA">
              <w:rPr>
                <w:i/>
                <w:iCs/>
                <w:lang w:val="vi-VN"/>
              </w:rPr>
              <w:t>ậ</w:t>
            </w:r>
            <w:r w:rsidRPr="007431BA">
              <w:rPr>
                <w:i/>
                <w:iCs/>
                <w:lang w:val="vi-VN"/>
              </w:rPr>
              <w:t>t Nhà th</w:t>
            </w:r>
            <w:r w:rsidRPr="007431BA">
              <w:rPr>
                <w:i/>
                <w:iCs/>
                <w:lang w:val="vi-VN"/>
              </w:rPr>
              <w:t>ầ</w:t>
            </w:r>
            <w:r w:rsidRPr="007431BA">
              <w:rPr>
                <w:i/>
                <w:iCs/>
                <w:lang w:val="vi-VN"/>
              </w:rPr>
              <w:t>u kê khai đ</w:t>
            </w:r>
            <w:r w:rsidRPr="007431BA">
              <w:rPr>
                <w:i/>
                <w:iCs/>
                <w:lang w:val="vi-VN"/>
              </w:rPr>
              <w:t>ầ</w:t>
            </w:r>
            <w:r w:rsidRPr="007431BA">
              <w:rPr>
                <w:i/>
                <w:iCs/>
                <w:lang w:val="vi-VN"/>
              </w:rPr>
              <w:t>y đ</w:t>
            </w:r>
            <w:r w:rsidRPr="007431BA">
              <w:rPr>
                <w:i/>
                <w:iCs/>
                <w:lang w:val="vi-VN"/>
              </w:rPr>
              <w:t>ủ</w:t>
            </w:r>
            <w:r w:rsidRPr="007431BA">
              <w:rPr>
                <w:i/>
                <w:iCs/>
                <w:lang w:val="vi-VN"/>
              </w:rPr>
              <w:t xml:space="preserve"> thông tin theo yêu c</w:t>
            </w:r>
            <w:r w:rsidRPr="007431BA">
              <w:rPr>
                <w:i/>
                <w:iCs/>
                <w:lang w:val="vi-VN"/>
              </w:rPr>
              <w:t>ầ</w:t>
            </w:r>
            <w:r w:rsidRPr="007431BA">
              <w:rPr>
                <w:i/>
                <w:iCs/>
                <w:lang w:val="vi-VN"/>
              </w:rPr>
              <w:t>u</w:t>
            </w:r>
          </w:p>
          <w:p w14:paraId="04CD178B" w14:textId="77777777" w:rsidR="00033265" w:rsidRPr="007431BA" w:rsidRDefault="00354FAA" w:rsidP="00CD7A36">
            <w:pPr>
              <w:spacing w:before="120"/>
              <w:rPr>
                <w:i/>
                <w:iCs/>
                <w:lang w:val="vi-VN"/>
              </w:rPr>
            </w:pPr>
            <w:r w:rsidRPr="007431BA">
              <w:rPr>
                <w:i/>
                <w:iCs/>
                <w:u w:val="single"/>
                <w:lang w:val="vi-VN"/>
              </w:rPr>
              <w:t>-</w:t>
            </w:r>
            <w:r w:rsidRPr="007431BA">
              <w:rPr>
                <w:i/>
                <w:iCs/>
                <w:u w:val="single"/>
                <w:lang w:val="vi-VN"/>
              </w:rPr>
              <w:t xml:space="preserve"> </w:t>
            </w:r>
            <w:r w:rsidRPr="007431BA">
              <w:rPr>
                <w:i/>
                <w:iCs/>
                <w:lang w:val="vi-VN"/>
              </w:rPr>
              <w:t>Tài li</w:t>
            </w:r>
            <w:r w:rsidRPr="007431BA">
              <w:rPr>
                <w:i/>
                <w:iCs/>
                <w:lang w:val="vi-VN"/>
              </w:rPr>
              <w:t>ệ</w:t>
            </w:r>
            <w:r w:rsidRPr="007431BA">
              <w:rPr>
                <w:i/>
                <w:iCs/>
                <w:lang w:val="vi-VN"/>
              </w:rPr>
              <w:t>u Datasheet trang .., M</w:t>
            </w:r>
            <w:r w:rsidRPr="007431BA">
              <w:rPr>
                <w:i/>
                <w:iCs/>
                <w:lang w:val="vi-VN"/>
              </w:rPr>
              <w:t>ụ</w:t>
            </w:r>
            <w:r w:rsidRPr="007431BA">
              <w:rPr>
                <w:i/>
                <w:iCs/>
                <w:lang w:val="vi-VN"/>
              </w:rPr>
              <w:t xml:space="preserve">c …; </w:t>
            </w:r>
          </w:p>
          <w:p w14:paraId="4B0CE79E" w14:textId="77777777" w:rsidR="00033265" w:rsidRPr="007431BA" w:rsidRDefault="00354FAA" w:rsidP="00CD7A36">
            <w:pPr>
              <w:spacing w:before="120"/>
              <w:rPr>
                <w:i/>
                <w:iCs/>
                <w:lang w:val="vi-VN"/>
              </w:rPr>
            </w:pPr>
            <w:r w:rsidRPr="007431BA">
              <w:rPr>
                <w:i/>
                <w:iCs/>
                <w:lang w:val="vi-VN"/>
              </w:rPr>
              <w:t>- Trích d</w:t>
            </w:r>
            <w:r w:rsidRPr="007431BA">
              <w:rPr>
                <w:i/>
                <w:iCs/>
                <w:lang w:val="vi-VN"/>
              </w:rPr>
              <w:t>ẫ</w:t>
            </w:r>
            <w:r w:rsidRPr="007431BA">
              <w:rPr>
                <w:i/>
                <w:iCs/>
                <w:lang w:val="vi-VN"/>
              </w:rPr>
              <w:t>n: (đ</w:t>
            </w:r>
            <w:r w:rsidRPr="007431BA">
              <w:rPr>
                <w:i/>
                <w:iCs/>
                <w:lang w:val="vi-VN"/>
              </w:rPr>
              <w:t>ầ</w:t>
            </w:r>
            <w:r w:rsidRPr="007431BA">
              <w:rPr>
                <w:i/>
                <w:iCs/>
                <w:lang w:val="vi-VN"/>
              </w:rPr>
              <w:t>y đ</w:t>
            </w:r>
            <w:r w:rsidRPr="007431BA">
              <w:rPr>
                <w:i/>
                <w:iCs/>
                <w:lang w:val="vi-VN"/>
              </w:rPr>
              <w:t>ủ</w:t>
            </w:r>
            <w:r w:rsidRPr="007431BA">
              <w:rPr>
                <w:i/>
                <w:iCs/>
                <w:lang w:val="vi-VN"/>
              </w:rPr>
              <w:t xml:space="preserve"> n</w:t>
            </w:r>
            <w:r w:rsidRPr="007431BA">
              <w:rPr>
                <w:i/>
                <w:iCs/>
                <w:lang w:val="vi-VN"/>
              </w:rPr>
              <w:t>ộ</w:t>
            </w:r>
            <w:r w:rsidRPr="007431BA">
              <w:rPr>
                <w:i/>
                <w:iCs/>
                <w:lang w:val="vi-VN"/>
              </w:rPr>
              <w:t xml:space="preserve">i dung đáp </w:t>
            </w:r>
            <w:r w:rsidRPr="007431BA">
              <w:rPr>
                <w:i/>
                <w:iCs/>
                <w:lang w:val="vi-VN"/>
              </w:rPr>
              <w:t>ứ</w:t>
            </w:r>
            <w:r w:rsidRPr="007431BA">
              <w:rPr>
                <w:i/>
                <w:iCs/>
                <w:lang w:val="vi-VN"/>
              </w:rPr>
              <w:t xml:space="preserve">ng) ….” </w:t>
            </w:r>
          </w:p>
          <w:p w14:paraId="491E741C" w14:textId="77777777" w:rsidR="00033265" w:rsidRPr="007431BA" w:rsidRDefault="00354FAA" w:rsidP="00CD7A36">
            <w:pPr>
              <w:spacing w:before="120"/>
              <w:rPr>
                <w:i/>
                <w:iCs/>
                <w:lang w:val="vi-VN"/>
              </w:rPr>
            </w:pPr>
            <w:r w:rsidRPr="007431BA">
              <w:rPr>
                <w:i/>
                <w:iCs/>
                <w:lang w:val="vi-VN"/>
              </w:rPr>
              <w:t>- D</w:t>
            </w:r>
            <w:r w:rsidRPr="007431BA">
              <w:rPr>
                <w:i/>
                <w:iCs/>
                <w:lang w:val="vi-VN"/>
              </w:rPr>
              <w:t>ị</w:t>
            </w:r>
            <w:r w:rsidRPr="007431BA">
              <w:rPr>
                <w:i/>
                <w:iCs/>
                <w:lang w:val="vi-VN"/>
              </w:rPr>
              <w:t>ch nghĩa (n</w:t>
            </w:r>
            <w:r w:rsidRPr="007431BA">
              <w:rPr>
                <w:i/>
                <w:iCs/>
                <w:lang w:val="vi-VN"/>
              </w:rPr>
              <w:t>ế</w:t>
            </w:r>
            <w:r w:rsidRPr="007431BA">
              <w:rPr>
                <w:i/>
                <w:iCs/>
                <w:lang w:val="vi-VN"/>
              </w:rPr>
              <w:t>u tài li</w:t>
            </w:r>
            <w:r w:rsidRPr="007431BA">
              <w:rPr>
                <w:i/>
                <w:iCs/>
                <w:lang w:val="vi-VN"/>
              </w:rPr>
              <w:t>ệ</w:t>
            </w:r>
            <w:r w:rsidRPr="007431BA">
              <w:rPr>
                <w:i/>
                <w:iCs/>
                <w:lang w:val="vi-VN"/>
              </w:rPr>
              <w:t>u không vi</w:t>
            </w:r>
            <w:r w:rsidRPr="007431BA">
              <w:rPr>
                <w:i/>
                <w:iCs/>
                <w:lang w:val="vi-VN"/>
              </w:rPr>
              <w:t>ế</w:t>
            </w:r>
            <w:r w:rsidRPr="007431BA">
              <w:rPr>
                <w:i/>
                <w:iCs/>
                <w:lang w:val="vi-VN"/>
              </w:rPr>
              <w:t>t b</w:t>
            </w:r>
            <w:r w:rsidRPr="007431BA">
              <w:rPr>
                <w:i/>
                <w:iCs/>
                <w:lang w:val="vi-VN"/>
              </w:rPr>
              <w:t>ằ</w:t>
            </w:r>
            <w:r w:rsidRPr="007431BA">
              <w:rPr>
                <w:i/>
                <w:iCs/>
                <w:lang w:val="vi-VN"/>
              </w:rPr>
              <w:t>ng ti</w:t>
            </w:r>
            <w:r w:rsidRPr="007431BA">
              <w:rPr>
                <w:i/>
                <w:iCs/>
                <w:lang w:val="vi-VN"/>
              </w:rPr>
              <w:t>ế</w:t>
            </w:r>
            <w:r w:rsidRPr="007431BA">
              <w:rPr>
                <w:i/>
                <w:iCs/>
                <w:lang w:val="vi-VN"/>
              </w:rPr>
              <w:t>ng vi</w:t>
            </w:r>
            <w:r w:rsidRPr="007431BA">
              <w:rPr>
                <w:i/>
                <w:iCs/>
                <w:lang w:val="vi-VN"/>
              </w:rPr>
              <w:t>ệ</w:t>
            </w:r>
            <w:r w:rsidRPr="007431BA">
              <w:rPr>
                <w:i/>
                <w:iCs/>
                <w:lang w:val="vi-VN"/>
              </w:rPr>
              <w:t>t): ….</w:t>
            </w:r>
          </w:p>
          <w:p w14:paraId="30593C9A" w14:textId="77777777" w:rsidR="00033265" w:rsidRPr="007431BA" w:rsidRDefault="00354FAA" w:rsidP="00CD7A36">
            <w:pPr>
              <w:spacing w:before="120"/>
              <w:rPr>
                <w:i/>
                <w:iCs/>
                <w:lang w:val="vi-VN"/>
              </w:rPr>
            </w:pPr>
          </w:p>
        </w:tc>
        <w:tc>
          <w:tcPr>
            <w:tcW w:w="1253" w:type="pct"/>
            <w:vAlign w:val="center"/>
          </w:tcPr>
          <w:p w14:paraId="6A769F08" w14:textId="77777777" w:rsidR="00033265" w:rsidRPr="007431BA" w:rsidRDefault="00354FAA" w:rsidP="00CD7A36">
            <w:pPr>
              <w:spacing w:before="120"/>
              <w:rPr>
                <w:i/>
                <w:iCs/>
                <w:lang w:val="vi-VN"/>
              </w:rPr>
            </w:pPr>
            <w:r w:rsidRPr="007431BA">
              <w:rPr>
                <w:i/>
                <w:iCs/>
                <w:lang w:val="vi-VN"/>
              </w:rPr>
              <w:t>- ISO…. Đơn v</w:t>
            </w:r>
            <w:r w:rsidRPr="007431BA">
              <w:rPr>
                <w:i/>
                <w:iCs/>
                <w:lang w:val="vi-VN"/>
              </w:rPr>
              <w:t>ị</w:t>
            </w:r>
            <w:r w:rsidRPr="007431BA">
              <w:rPr>
                <w:i/>
                <w:iCs/>
                <w:lang w:val="vi-VN"/>
              </w:rPr>
              <w:t xml:space="preserve"> c</w:t>
            </w:r>
            <w:r w:rsidRPr="007431BA">
              <w:rPr>
                <w:i/>
                <w:iCs/>
                <w:lang w:val="vi-VN"/>
              </w:rPr>
              <w:t>ấ</w:t>
            </w:r>
            <w:r w:rsidRPr="007431BA">
              <w:rPr>
                <w:i/>
                <w:iCs/>
                <w:lang w:val="vi-VN"/>
              </w:rPr>
              <w:t>p …C</w:t>
            </w:r>
            <w:r w:rsidRPr="007431BA">
              <w:rPr>
                <w:i/>
                <w:iCs/>
                <w:lang w:val="vi-VN"/>
              </w:rPr>
              <w:t>ấ</w:t>
            </w:r>
            <w:r w:rsidRPr="007431BA">
              <w:rPr>
                <w:i/>
                <w:iCs/>
                <w:lang w:val="vi-VN"/>
              </w:rPr>
              <w:t>p cho …. S</w:t>
            </w:r>
            <w:r w:rsidRPr="007431BA">
              <w:rPr>
                <w:i/>
                <w:iCs/>
                <w:lang w:val="vi-VN"/>
              </w:rPr>
              <w:t>ố</w:t>
            </w:r>
            <w:r w:rsidRPr="007431BA">
              <w:rPr>
                <w:i/>
                <w:iCs/>
                <w:lang w:val="vi-VN"/>
              </w:rPr>
              <w:t xml:space="preserve"> …ngày c</w:t>
            </w:r>
            <w:r w:rsidRPr="007431BA">
              <w:rPr>
                <w:i/>
                <w:iCs/>
                <w:lang w:val="vi-VN"/>
              </w:rPr>
              <w:t>ấ</w:t>
            </w:r>
            <w:r w:rsidRPr="007431BA">
              <w:rPr>
                <w:i/>
                <w:iCs/>
                <w:lang w:val="vi-VN"/>
              </w:rPr>
              <w:t>p… hi</w:t>
            </w:r>
            <w:r w:rsidRPr="007431BA">
              <w:rPr>
                <w:i/>
                <w:iCs/>
                <w:lang w:val="vi-VN"/>
              </w:rPr>
              <w:t>ệ</w:t>
            </w:r>
            <w:r w:rsidRPr="007431BA">
              <w:rPr>
                <w:i/>
                <w:iCs/>
                <w:lang w:val="vi-VN"/>
              </w:rPr>
              <w:t>u l</w:t>
            </w:r>
            <w:r w:rsidRPr="007431BA">
              <w:rPr>
                <w:i/>
                <w:iCs/>
                <w:lang w:val="vi-VN"/>
              </w:rPr>
              <w:t>ự</w:t>
            </w:r>
            <w:r w:rsidRPr="007431BA">
              <w:rPr>
                <w:i/>
                <w:iCs/>
                <w:lang w:val="vi-VN"/>
              </w:rPr>
              <w:t>c t</w:t>
            </w:r>
            <w:r w:rsidRPr="007431BA">
              <w:rPr>
                <w:i/>
                <w:iCs/>
                <w:lang w:val="vi-VN"/>
              </w:rPr>
              <w:t>ừ</w:t>
            </w:r>
            <w:r w:rsidRPr="007431BA">
              <w:rPr>
                <w:i/>
                <w:iCs/>
                <w:lang w:val="vi-VN"/>
              </w:rPr>
              <w:t xml:space="preserve"> ………..</w:t>
            </w:r>
          </w:p>
          <w:p w14:paraId="63BFF3DC" w14:textId="77777777" w:rsidR="00033265" w:rsidRPr="007431BA" w:rsidRDefault="00354FAA" w:rsidP="00CD7A36">
            <w:pPr>
              <w:spacing w:before="120"/>
              <w:rPr>
                <w:i/>
                <w:iCs/>
                <w:lang w:val="vi-VN"/>
              </w:rPr>
            </w:pPr>
            <w:r w:rsidRPr="007431BA">
              <w:rPr>
                <w:i/>
                <w:iCs/>
                <w:lang w:val="vi-VN"/>
              </w:rPr>
              <w:t>- Gi</w:t>
            </w:r>
            <w:r w:rsidRPr="007431BA">
              <w:rPr>
                <w:i/>
                <w:iCs/>
                <w:lang w:val="vi-VN"/>
              </w:rPr>
              <w:t>ấ</w:t>
            </w:r>
            <w:r w:rsidRPr="007431BA">
              <w:rPr>
                <w:i/>
                <w:iCs/>
                <w:lang w:val="vi-VN"/>
              </w:rPr>
              <w:t>y lưu hành t</w:t>
            </w:r>
            <w:r w:rsidRPr="007431BA">
              <w:rPr>
                <w:i/>
                <w:iCs/>
                <w:lang w:val="vi-VN"/>
              </w:rPr>
              <w:t>ự</w:t>
            </w:r>
            <w:r w:rsidRPr="007431BA">
              <w:rPr>
                <w:i/>
                <w:iCs/>
                <w:lang w:val="vi-VN"/>
              </w:rPr>
              <w:t xml:space="preserve"> do s</w:t>
            </w:r>
            <w:r w:rsidRPr="007431BA">
              <w:rPr>
                <w:i/>
                <w:iCs/>
                <w:lang w:val="vi-VN"/>
              </w:rPr>
              <w:t>ố</w:t>
            </w:r>
            <w:r w:rsidRPr="007431BA">
              <w:rPr>
                <w:i/>
                <w:iCs/>
                <w:lang w:val="vi-VN"/>
              </w:rPr>
              <w:t xml:space="preserve"> ….; Cơ quan c</w:t>
            </w:r>
            <w:r w:rsidRPr="007431BA">
              <w:rPr>
                <w:i/>
                <w:iCs/>
                <w:lang w:val="vi-VN"/>
              </w:rPr>
              <w:t>ấ</w:t>
            </w:r>
            <w:r w:rsidRPr="007431BA">
              <w:rPr>
                <w:i/>
                <w:iCs/>
                <w:lang w:val="vi-VN"/>
              </w:rPr>
              <w:t>p: …….; C</w:t>
            </w:r>
            <w:r w:rsidRPr="007431BA">
              <w:rPr>
                <w:i/>
                <w:iCs/>
                <w:lang w:val="vi-VN"/>
              </w:rPr>
              <w:t>ấ</w:t>
            </w:r>
            <w:r w:rsidRPr="007431BA">
              <w:rPr>
                <w:i/>
                <w:iCs/>
                <w:lang w:val="vi-VN"/>
              </w:rPr>
              <w:t xml:space="preserve">p </w:t>
            </w:r>
            <w:r w:rsidRPr="007431BA">
              <w:rPr>
                <w:i/>
                <w:iCs/>
                <w:lang w:val="vi-VN"/>
              </w:rPr>
              <w:t>cho: …..; ngày c</w:t>
            </w:r>
            <w:r w:rsidRPr="007431BA">
              <w:rPr>
                <w:i/>
                <w:iCs/>
                <w:lang w:val="vi-VN"/>
              </w:rPr>
              <w:t>ấ</w:t>
            </w:r>
            <w:r w:rsidRPr="007431BA">
              <w:rPr>
                <w:i/>
                <w:iCs/>
                <w:lang w:val="vi-VN"/>
              </w:rPr>
              <w:t>p: ……; Hi</w:t>
            </w:r>
            <w:r w:rsidRPr="007431BA">
              <w:rPr>
                <w:i/>
                <w:iCs/>
                <w:lang w:val="vi-VN"/>
              </w:rPr>
              <w:t>ệ</w:t>
            </w:r>
            <w:r w:rsidRPr="007431BA">
              <w:rPr>
                <w:i/>
                <w:iCs/>
                <w:lang w:val="vi-VN"/>
              </w:rPr>
              <w:t>u l</w:t>
            </w:r>
            <w:r w:rsidRPr="007431BA">
              <w:rPr>
                <w:i/>
                <w:iCs/>
                <w:lang w:val="vi-VN"/>
              </w:rPr>
              <w:t>ự</w:t>
            </w:r>
            <w:r w:rsidRPr="007431BA">
              <w:rPr>
                <w:i/>
                <w:iCs/>
                <w:lang w:val="vi-VN"/>
              </w:rPr>
              <w:t>c t</w:t>
            </w:r>
            <w:r w:rsidRPr="007431BA">
              <w:rPr>
                <w:i/>
                <w:iCs/>
                <w:lang w:val="vi-VN"/>
              </w:rPr>
              <w:t>ừ</w:t>
            </w:r>
            <w:r w:rsidRPr="007431BA">
              <w:rPr>
                <w:i/>
                <w:iCs/>
                <w:lang w:val="vi-VN"/>
              </w:rPr>
              <w:t xml:space="preserve"> …..</w:t>
            </w:r>
          </w:p>
          <w:p w14:paraId="55FB25B9" w14:textId="77777777" w:rsidR="00033265" w:rsidRPr="007431BA" w:rsidRDefault="00354FAA" w:rsidP="00CD7A36">
            <w:pPr>
              <w:spacing w:before="120"/>
              <w:rPr>
                <w:i/>
                <w:iCs/>
                <w:lang w:val="vi-VN"/>
              </w:rPr>
            </w:pPr>
            <w:r w:rsidRPr="007431BA">
              <w:rPr>
                <w:i/>
                <w:iCs/>
                <w:lang w:val="vi-VN"/>
              </w:rPr>
              <w:t>- …………………</w:t>
            </w:r>
          </w:p>
          <w:p w14:paraId="1EE30C24" w14:textId="77777777" w:rsidR="00033265" w:rsidRPr="007431BA" w:rsidRDefault="00354FAA" w:rsidP="00CD7A36">
            <w:pPr>
              <w:spacing w:before="120"/>
              <w:rPr>
                <w:i/>
                <w:iCs/>
                <w:lang w:val="vi-VN"/>
              </w:rPr>
            </w:pPr>
            <w:r w:rsidRPr="007431BA">
              <w:rPr>
                <w:i/>
                <w:iCs/>
                <w:lang w:val="vi-VN"/>
              </w:rPr>
              <w:t>- Gi</w:t>
            </w:r>
            <w:r w:rsidRPr="007431BA">
              <w:rPr>
                <w:i/>
                <w:iCs/>
                <w:lang w:val="vi-VN"/>
              </w:rPr>
              <w:t>ấ</w:t>
            </w:r>
            <w:r w:rsidRPr="007431BA">
              <w:rPr>
                <w:i/>
                <w:iCs/>
                <w:lang w:val="vi-VN"/>
              </w:rPr>
              <w:t>y phép bán hàng ngày … t</w:t>
            </w:r>
            <w:r w:rsidRPr="007431BA">
              <w:rPr>
                <w:i/>
                <w:iCs/>
                <w:lang w:val="vi-VN"/>
              </w:rPr>
              <w:t>ừ</w:t>
            </w:r>
            <w:r w:rsidRPr="007431BA">
              <w:rPr>
                <w:i/>
                <w:iCs/>
                <w:lang w:val="vi-VN"/>
              </w:rPr>
              <w:t xml:space="preserve"> …(tên hãng) … cho … (tên nhà th</w:t>
            </w:r>
            <w:r w:rsidRPr="007431BA">
              <w:rPr>
                <w:i/>
                <w:iCs/>
                <w:lang w:val="vi-VN"/>
              </w:rPr>
              <w:t>ầ</w:t>
            </w:r>
            <w:r w:rsidRPr="007431BA">
              <w:rPr>
                <w:i/>
                <w:iCs/>
                <w:lang w:val="vi-VN"/>
              </w:rPr>
              <w:t>u/nhà phân ph</w:t>
            </w:r>
            <w:r w:rsidRPr="007431BA">
              <w:rPr>
                <w:i/>
                <w:iCs/>
                <w:lang w:val="vi-VN"/>
              </w:rPr>
              <w:t>ố</w:t>
            </w:r>
            <w:r w:rsidRPr="007431BA">
              <w:rPr>
                <w:i/>
                <w:iCs/>
                <w:lang w:val="vi-VN"/>
              </w:rPr>
              <w:t>i), có hi</w:t>
            </w:r>
            <w:r w:rsidRPr="007431BA">
              <w:rPr>
                <w:i/>
                <w:iCs/>
                <w:lang w:val="vi-VN"/>
              </w:rPr>
              <w:t>ệ</w:t>
            </w:r>
            <w:r w:rsidRPr="007431BA">
              <w:rPr>
                <w:i/>
                <w:iCs/>
                <w:lang w:val="vi-VN"/>
              </w:rPr>
              <w:t>u l</w:t>
            </w:r>
            <w:r w:rsidRPr="007431BA">
              <w:rPr>
                <w:i/>
                <w:iCs/>
                <w:lang w:val="vi-VN"/>
              </w:rPr>
              <w:t>ự</w:t>
            </w:r>
            <w:r w:rsidRPr="007431BA">
              <w:rPr>
                <w:i/>
                <w:iCs/>
                <w:lang w:val="vi-VN"/>
              </w:rPr>
              <w:t>c đ</w:t>
            </w:r>
            <w:r w:rsidRPr="007431BA">
              <w:rPr>
                <w:i/>
                <w:iCs/>
                <w:lang w:val="vi-VN"/>
              </w:rPr>
              <w:t>ế</w:t>
            </w:r>
            <w:r w:rsidRPr="007431BA">
              <w:rPr>
                <w:i/>
                <w:iCs/>
                <w:lang w:val="vi-VN"/>
              </w:rPr>
              <w:t>n …</w:t>
            </w:r>
          </w:p>
        </w:tc>
      </w:tr>
    </w:tbl>
    <w:p w14:paraId="76B8427C" w14:textId="77777777" w:rsidR="00033265" w:rsidRPr="007431BA" w:rsidRDefault="00354FAA" w:rsidP="00033265">
      <w:pPr>
        <w:spacing w:before="120"/>
        <w:ind w:firstLine="720"/>
        <w:rPr>
          <w:bCs/>
          <w:lang w:val="vi-VN"/>
        </w:rPr>
      </w:pPr>
      <w:r w:rsidRPr="007431BA">
        <w:rPr>
          <w:bCs/>
          <w:lang w:val="vi-VN"/>
        </w:rPr>
        <w:t>Nhà th</w:t>
      </w:r>
      <w:r w:rsidRPr="007431BA">
        <w:rPr>
          <w:bCs/>
          <w:lang w:val="vi-VN"/>
        </w:rPr>
        <w:t>ầ</w:t>
      </w:r>
      <w:r w:rsidRPr="007431BA">
        <w:rPr>
          <w:bCs/>
          <w:lang w:val="vi-VN"/>
        </w:rPr>
        <w:t>u chúng tôi cam k</w:t>
      </w:r>
      <w:r w:rsidRPr="007431BA">
        <w:rPr>
          <w:bCs/>
          <w:lang w:val="vi-VN"/>
        </w:rPr>
        <w:t>ế</w:t>
      </w:r>
      <w:r w:rsidRPr="007431BA">
        <w:rPr>
          <w:bCs/>
          <w:lang w:val="vi-VN"/>
        </w:rPr>
        <w:t>t r</w:t>
      </w:r>
      <w:r w:rsidRPr="007431BA">
        <w:rPr>
          <w:bCs/>
          <w:lang w:val="vi-VN"/>
        </w:rPr>
        <w:t>ằ</w:t>
      </w:r>
      <w:r w:rsidRPr="007431BA">
        <w:rPr>
          <w:bCs/>
          <w:lang w:val="vi-VN"/>
        </w:rPr>
        <w:t>ng t</w:t>
      </w:r>
      <w:r w:rsidRPr="007431BA">
        <w:rPr>
          <w:bCs/>
          <w:lang w:val="vi-VN"/>
        </w:rPr>
        <w:t>ấ</w:t>
      </w:r>
      <w:r w:rsidRPr="007431BA">
        <w:rPr>
          <w:bCs/>
          <w:lang w:val="vi-VN"/>
        </w:rPr>
        <w:t>t c</w:t>
      </w:r>
      <w:r w:rsidRPr="007431BA">
        <w:rPr>
          <w:bCs/>
          <w:lang w:val="vi-VN"/>
        </w:rPr>
        <w:t>ả</w:t>
      </w:r>
      <w:r w:rsidRPr="007431BA">
        <w:rPr>
          <w:bCs/>
          <w:lang w:val="vi-VN"/>
        </w:rPr>
        <w:t xml:space="preserve"> các thông tin đã kê khai trong H</w:t>
      </w:r>
      <w:r w:rsidRPr="007431BA">
        <w:rPr>
          <w:bCs/>
          <w:lang w:val="vi-VN"/>
        </w:rPr>
        <w:t>ồ</w:t>
      </w:r>
      <w:r w:rsidRPr="007431BA">
        <w:rPr>
          <w:bCs/>
          <w:lang w:val="vi-VN"/>
        </w:rPr>
        <w:t xml:space="preserve"> sơ d</w:t>
      </w:r>
      <w:r w:rsidRPr="007431BA">
        <w:rPr>
          <w:bCs/>
          <w:lang w:val="vi-VN"/>
        </w:rPr>
        <w:t>ự</w:t>
      </w:r>
      <w:r w:rsidRPr="007431BA">
        <w:rPr>
          <w:bCs/>
          <w:lang w:val="vi-VN"/>
        </w:rPr>
        <w:t xml:space="preserve"> th</w:t>
      </w:r>
      <w:r w:rsidRPr="007431BA">
        <w:rPr>
          <w:bCs/>
          <w:lang w:val="vi-VN"/>
        </w:rPr>
        <w:t>ầ</w:t>
      </w:r>
      <w:r w:rsidRPr="007431BA">
        <w:rPr>
          <w:bCs/>
          <w:lang w:val="vi-VN"/>
        </w:rPr>
        <w:t>u này là trung th</w:t>
      </w:r>
      <w:r w:rsidRPr="007431BA">
        <w:rPr>
          <w:bCs/>
          <w:lang w:val="vi-VN"/>
        </w:rPr>
        <w:t>ự</w:t>
      </w:r>
      <w:r w:rsidRPr="007431BA">
        <w:rPr>
          <w:bCs/>
          <w:lang w:val="vi-VN"/>
        </w:rPr>
        <w:t>c, chí</w:t>
      </w:r>
      <w:r w:rsidRPr="007431BA">
        <w:rPr>
          <w:bCs/>
          <w:lang w:val="vi-VN"/>
        </w:rPr>
        <w:t>nh xác và hoàn toàn ch</w:t>
      </w:r>
      <w:r w:rsidRPr="007431BA">
        <w:rPr>
          <w:bCs/>
          <w:lang w:val="vi-VN"/>
        </w:rPr>
        <w:t>ị</w:t>
      </w:r>
      <w:r w:rsidRPr="007431BA">
        <w:rPr>
          <w:bCs/>
          <w:lang w:val="vi-VN"/>
        </w:rPr>
        <w:t>u trách nhi</w:t>
      </w:r>
      <w:r w:rsidRPr="007431BA">
        <w:rPr>
          <w:bCs/>
          <w:lang w:val="vi-VN"/>
        </w:rPr>
        <w:t>ệ</w:t>
      </w:r>
      <w:r w:rsidRPr="007431BA">
        <w:rPr>
          <w:bCs/>
          <w:lang w:val="vi-VN"/>
        </w:rPr>
        <w:t>m trư</w:t>
      </w:r>
      <w:r w:rsidRPr="007431BA">
        <w:rPr>
          <w:bCs/>
          <w:lang w:val="vi-VN"/>
        </w:rPr>
        <w:t>ớ</w:t>
      </w:r>
      <w:r w:rsidRPr="007431BA">
        <w:rPr>
          <w:bCs/>
          <w:lang w:val="vi-VN"/>
        </w:rPr>
        <w:t>c pháp lu</w:t>
      </w:r>
      <w:r w:rsidRPr="007431BA">
        <w:rPr>
          <w:bCs/>
          <w:lang w:val="vi-VN"/>
        </w:rPr>
        <w:t>ậ</w:t>
      </w:r>
      <w:r w:rsidRPr="007431BA">
        <w:rPr>
          <w:bCs/>
          <w:lang w:val="vi-VN"/>
        </w:rPr>
        <w:t>t v</w:t>
      </w:r>
      <w:r w:rsidRPr="007431BA">
        <w:rPr>
          <w:bCs/>
          <w:lang w:val="vi-VN"/>
        </w:rPr>
        <w:t>ề</w:t>
      </w:r>
      <w:r w:rsidRPr="007431BA">
        <w:rPr>
          <w:bCs/>
          <w:lang w:val="vi-VN"/>
        </w:rPr>
        <w:t xml:space="preserve"> tính xác th</w:t>
      </w:r>
      <w:r w:rsidRPr="007431BA">
        <w:rPr>
          <w:bCs/>
          <w:lang w:val="vi-VN"/>
        </w:rPr>
        <w:t>ự</w:t>
      </w:r>
      <w:r w:rsidRPr="007431BA">
        <w:rPr>
          <w:bCs/>
          <w:lang w:val="vi-VN"/>
        </w:rPr>
        <w:t>c c</w:t>
      </w:r>
      <w:r w:rsidRPr="007431BA">
        <w:rPr>
          <w:bCs/>
          <w:lang w:val="vi-VN"/>
        </w:rPr>
        <w:t>ủ</w:t>
      </w:r>
      <w:r w:rsidRPr="007431BA">
        <w:rPr>
          <w:bCs/>
          <w:lang w:val="vi-VN"/>
        </w:rPr>
        <w:t>a các thông tin này. Trư</w:t>
      </w:r>
      <w:r w:rsidRPr="007431BA">
        <w:rPr>
          <w:bCs/>
          <w:lang w:val="vi-VN"/>
        </w:rPr>
        <w:t>ờ</w:t>
      </w:r>
      <w:r w:rsidRPr="007431BA">
        <w:rPr>
          <w:bCs/>
          <w:lang w:val="vi-VN"/>
        </w:rPr>
        <w:t>ng h</w:t>
      </w:r>
      <w:r w:rsidRPr="007431BA">
        <w:rPr>
          <w:bCs/>
          <w:lang w:val="vi-VN"/>
        </w:rPr>
        <w:t>ợ</w:t>
      </w:r>
      <w:r w:rsidRPr="007431BA">
        <w:rPr>
          <w:bCs/>
          <w:lang w:val="vi-VN"/>
        </w:rPr>
        <w:t>p phát hi</w:t>
      </w:r>
      <w:r w:rsidRPr="007431BA">
        <w:rPr>
          <w:bCs/>
          <w:lang w:val="vi-VN"/>
        </w:rPr>
        <w:t>ệ</w:t>
      </w:r>
      <w:r w:rsidRPr="007431BA">
        <w:rPr>
          <w:bCs/>
          <w:lang w:val="vi-VN"/>
        </w:rPr>
        <w:t>n b</w:t>
      </w:r>
      <w:r w:rsidRPr="007431BA">
        <w:rPr>
          <w:bCs/>
          <w:lang w:val="vi-VN"/>
        </w:rPr>
        <w:t>ấ</w:t>
      </w:r>
      <w:r w:rsidRPr="007431BA">
        <w:rPr>
          <w:bCs/>
          <w:lang w:val="vi-VN"/>
        </w:rPr>
        <w:t>t k</w:t>
      </w:r>
      <w:r w:rsidRPr="007431BA">
        <w:rPr>
          <w:bCs/>
          <w:lang w:val="vi-VN"/>
        </w:rPr>
        <w:t>ỳ</w:t>
      </w:r>
      <w:r w:rsidRPr="007431BA">
        <w:rPr>
          <w:bCs/>
          <w:lang w:val="vi-VN"/>
        </w:rPr>
        <w:t xml:space="preserve"> thông tin nào không trung th</w:t>
      </w:r>
      <w:r w:rsidRPr="007431BA">
        <w:rPr>
          <w:bCs/>
          <w:lang w:val="vi-VN"/>
        </w:rPr>
        <w:t>ự</w:t>
      </w:r>
      <w:r w:rsidRPr="007431BA">
        <w:rPr>
          <w:bCs/>
          <w:lang w:val="vi-VN"/>
        </w:rPr>
        <w:t>c, chúng tôi hi</w:t>
      </w:r>
      <w:r w:rsidRPr="007431BA">
        <w:rPr>
          <w:bCs/>
          <w:lang w:val="vi-VN"/>
        </w:rPr>
        <w:t>ể</w:t>
      </w:r>
      <w:r w:rsidRPr="007431BA">
        <w:rPr>
          <w:bCs/>
          <w:lang w:val="vi-VN"/>
        </w:rPr>
        <w:t>u r</w:t>
      </w:r>
      <w:r w:rsidRPr="007431BA">
        <w:rPr>
          <w:bCs/>
          <w:lang w:val="vi-VN"/>
        </w:rPr>
        <w:t>ằ</w:t>
      </w:r>
      <w:r w:rsidRPr="007431BA">
        <w:rPr>
          <w:bCs/>
          <w:lang w:val="vi-VN"/>
        </w:rPr>
        <w:t>ng đây là hành vi gian l</w:t>
      </w:r>
      <w:r w:rsidRPr="007431BA">
        <w:rPr>
          <w:bCs/>
          <w:lang w:val="vi-VN"/>
        </w:rPr>
        <w:t>ậ</w:t>
      </w:r>
      <w:r w:rsidRPr="007431BA">
        <w:rPr>
          <w:bCs/>
          <w:lang w:val="vi-VN"/>
        </w:rPr>
        <w:t>n trong đ</w:t>
      </w:r>
      <w:r w:rsidRPr="007431BA">
        <w:rPr>
          <w:bCs/>
          <w:lang w:val="vi-VN"/>
        </w:rPr>
        <w:t>ấ</w:t>
      </w:r>
      <w:r w:rsidRPr="007431BA">
        <w:rPr>
          <w:bCs/>
          <w:lang w:val="vi-VN"/>
        </w:rPr>
        <w:t>u th</w:t>
      </w:r>
      <w:r w:rsidRPr="007431BA">
        <w:rPr>
          <w:bCs/>
          <w:lang w:val="vi-VN"/>
        </w:rPr>
        <w:t>ầ</w:t>
      </w:r>
      <w:r w:rsidRPr="007431BA">
        <w:rPr>
          <w:bCs/>
          <w:lang w:val="vi-VN"/>
        </w:rPr>
        <w:t>u theo quy đ</w:t>
      </w:r>
      <w:r w:rsidRPr="007431BA">
        <w:rPr>
          <w:bCs/>
          <w:lang w:val="vi-VN"/>
        </w:rPr>
        <w:t>ị</w:t>
      </w:r>
      <w:r w:rsidRPr="007431BA">
        <w:rPr>
          <w:bCs/>
          <w:lang w:val="vi-VN"/>
        </w:rPr>
        <w:t>nh t</w:t>
      </w:r>
      <w:r w:rsidRPr="007431BA">
        <w:rPr>
          <w:bCs/>
          <w:lang w:val="vi-VN"/>
        </w:rPr>
        <w:t>ạ</w:t>
      </w:r>
      <w:r w:rsidRPr="007431BA">
        <w:rPr>
          <w:bCs/>
          <w:lang w:val="vi-VN"/>
        </w:rPr>
        <w:t>i Kho</w:t>
      </w:r>
      <w:r w:rsidRPr="007431BA">
        <w:rPr>
          <w:bCs/>
          <w:lang w:val="vi-VN"/>
        </w:rPr>
        <w:t>ả</w:t>
      </w:r>
      <w:r w:rsidRPr="007431BA">
        <w:rPr>
          <w:bCs/>
          <w:lang w:val="vi-VN"/>
        </w:rPr>
        <w:t>n 4, Đi</w:t>
      </w:r>
      <w:r w:rsidRPr="007431BA">
        <w:rPr>
          <w:bCs/>
          <w:lang w:val="vi-VN"/>
        </w:rPr>
        <w:t>ề</w:t>
      </w:r>
      <w:r w:rsidRPr="007431BA">
        <w:rPr>
          <w:bCs/>
          <w:lang w:val="vi-VN"/>
        </w:rPr>
        <w:t>u 16 c</w:t>
      </w:r>
      <w:r w:rsidRPr="007431BA">
        <w:rPr>
          <w:bCs/>
          <w:lang w:val="vi-VN"/>
        </w:rPr>
        <w:t>ủ</w:t>
      </w:r>
      <w:r w:rsidRPr="007431BA">
        <w:rPr>
          <w:bCs/>
          <w:lang w:val="vi-VN"/>
        </w:rPr>
        <w:t>a Lu</w:t>
      </w:r>
      <w:r w:rsidRPr="007431BA">
        <w:rPr>
          <w:bCs/>
          <w:lang w:val="vi-VN"/>
        </w:rPr>
        <w:t>ậ</w:t>
      </w:r>
      <w:r w:rsidRPr="007431BA">
        <w:rPr>
          <w:bCs/>
          <w:lang w:val="vi-VN"/>
        </w:rPr>
        <w:t xml:space="preserve">t </w:t>
      </w:r>
      <w:r w:rsidRPr="007431BA">
        <w:rPr>
          <w:bCs/>
          <w:lang w:val="vi-VN"/>
        </w:rPr>
        <w:t>Đ</w:t>
      </w:r>
      <w:r w:rsidRPr="007431BA">
        <w:rPr>
          <w:bCs/>
          <w:lang w:val="vi-VN"/>
        </w:rPr>
        <w:t>ấ</w:t>
      </w:r>
      <w:r w:rsidRPr="007431BA">
        <w:rPr>
          <w:bCs/>
          <w:lang w:val="vi-VN"/>
        </w:rPr>
        <w:t>u th</w:t>
      </w:r>
      <w:r w:rsidRPr="007431BA">
        <w:rPr>
          <w:bCs/>
          <w:lang w:val="vi-VN"/>
        </w:rPr>
        <w:t>ầ</w:t>
      </w:r>
      <w:r w:rsidRPr="007431BA">
        <w:rPr>
          <w:bCs/>
          <w:lang w:val="vi-VN"/>
        </w:rPr>
        <w:t>u hi</w:t>
      </w:r>
      <w:r w:rsidRPr="007431BA">
        <w:rPr>
          <w:bCs/>
          <w:lang w:val="vi-VN"/>
        </w:rPr>
        <w:t>ệ</w:t>
      </w:r>
      <w:r w:rsidRPr="007431BA">
        <w:rPr>
          <w:bCs/>
          <w:lang w:val="vi-VN"/>
        </w:rPr>
        <w:t>n hành và s</w:t>
      </w:r>
      <w:r w:rsidRPr="007431BA">
        <w:rPr>
          <w:bCs/>
          <w:lang w:val="vi-VN"/>
        </w:rPr>
        <w:t>ẽ</w:t>
      </w:r>
      <w:r w:rsidRPr="007431BA">
        <w:rPr>
          <w:bCs/>
          <w:lang w:val="vi-VN"/>
        </w:rPr>
        <w:t xml:space="preserve"> ch</w:t>
      </w:r>
      <w:r w:rsidRPr="007431BA">
        <w:rPr>
          <w:bCs/>
          <w:lang w:val="vi-VN"/>
        </w:rPr>
        <w:t>ấ</w:t>
      </w:r>
      <w:r w:rsidRPr="007431BA">
        <w:rPr>
          <w:bCs/>
          <w:lang w:val="vi-VN"/>
        </w:rPr>
        <w:t>p nh</w:t>
      </w:r>
      <w:r w:rsidRPr="007431BA">
        <w:rPr>
          <w:bCs/>
          <w:lang w:val="vi-VN"/>
        </w:rPr>
        <w:t>ậ</w:t>
      </w:r>
      <w:r w:rsidRPr="007431BA">
        <w:rPr>
          <w:bCs/>
          <w:lang w:val="vi-VN"/>
        </w:rPr>
        <w:t>n m</w:t>
      </w:r>
      <w:r w:rsidRPr="007431BA">
        <w:rPr>
          <w:bCs/>
          <w:lang w:val="vi-VN"/>
        </w:rPr>
        <w:t>ọ</w:t>
      </w:r>
      <w:r w:rsidRPr="007431BA">
        <w:rPr>
          <w:bCs/>
          <w:lang w:val="vi-VN"/>
        </w:rPr>
        <w:t>i ch</w:t>
      </w:r>
      <w:r w:rsidRPr="007431BA">
        <w:rPr>
          <w:bCs/>
          <w:lang w:val="vi-VN"/>
        </w:rPr>
        <w:t>ế</w:t>
      </w:r>
      <w:r w:rsidRPr="007431BA">
        <w:rPr>
          <w:bCs/>
          <w:lang w:val="vi-VN"/>
        </w:rPr>
        <w:t xml:space="preserve"> tài x</w:t>
      </w:r>
      <w:r w:rsidRPr="007431BA">
        <w:rPr>
          <w:bCs/>
          <w:lang w:val="vi-VN"/>
        </w:rPr>
        <w:t>ử</w:t>
      </w:r>
      <w:r w:rsidRPr="007431BA">
        <w:rPr>
          <w:bCs/>
          <w:lang w:val="vi-VN"/>
        </w:rPr>
        <w:t xml:space="preserve"> lý theo quy đ</w:t>
      </w:r>
      <w:r w:rsidRPr="007431BA">
        <w:rPr>
          <w:bCs/>
          <w:lang w:val="vi-VN"/>
        </w:rPr>
        <w:t>ị</w:t>
      </w:r>
      <w:r w:rsidRPr="007431BA">
        <w:rPr>
          <w:bCs/>
          <w:lang w:val="vi-VN"/>
        </w:rPr>
        <w:t>nh c</w:t>
      </w:r>
      <w:r w:rsidRPr="007431BA">
        <w:rPr>
          <w:bCs/>
          <w:lang w:val="vi-VN"/>
        </w:rPr>
        <w:t>ủ</w:t>
      </w:r>
      <w:r w:rsidRPr="007431BA">
        <w:rPr>
          <w:bCs/>
          <w:lang w:val="vi-VN"/>
        </w:rPr>
        <w:t>a pháp lu</w:t>
      </w:r>
      <w:r w:rsidRPr="007431BA">
        <w:rPr>
          <w:bCs/>
          <w:lang w:val="vi-VN"/>
        </w:rPr>
        <w:t>ậ</w:t>
      </w:r>
      <w:r w:rsidRPr="007431BA">
        <w:rPr>
          <w:bCs/>
          <w:lang w:val="vi-VN"/>
        </w:rPr>
        <w:t>t, bao g</w:t>
      </w:r>
      <w:r w:rsidRPr="007431BA">
        <w:rPr>
          <w:bCs/>
          <w:lang w:val="vi-VN"/>
        </w:rPr>
        <w:t>ồ</w:t>
      </w:r>
      <w:r w:rsidRPr="007431BA">
        <w:rPr>
          <w:bCs/>
          <w:lang w:val="vi-VN"/>
        </w:rPr>
        <w:t>m c</w:t>
      </w:r>
      <w:r w:rsidRPr="007431BA">
        <w:rPr>
          <w:bCs/>
          <w:lang w:val="vi-VN"/>
        </w:rPr>
        <w:t>ả</w:t>
      </w:r>
      <w:r w:rsidRPr="007431BA">
        <w:rPr>
          <w:bCs/>
          <w:lang w:val="vi-VN"/>
        </w:rPr>
        <w:t xml:space="preserve"> vi</w:t>
      </w:r>
      <w:r w:rsidRPr="007431BA">
        <w:rPr>
          <w:bCs/>
          <w:lang w:val="vi-VN"/>
        </w:rPr>
        <w:t>ệ</w:t>
      </w:r>
      <w:r w:rsidRPr="007431BA">
        <w:rPr>
          <w:bCs/>
          <w:lang w:val="vi-VN"/>
        </w:rPr>
        <w:t>c h</w:t>
      </w:r>
      <w:r w:rsidRPr="007431BA">
        <w:rPr>
          <w:bCs/>
          <w:lang w:val="vi-VN"/>
        </w:rPr>
        <w:t>ồ</w:t>
      </w:r>
      <w:r w:rsidRPr="007431BA">
        <w:rPr>
          <w:bCs/>
          <w:lang w:val="vi-VN"/>
        </w:rPr>
        <w:t xml:space="preserve"> sơ d</w:t>
      </w:r>
      <w:r w:rsidRPr="007431BA">
        <w:rPr>
          <w:bCs/>
          <w:lang w:val="vi-VN"/>
        </w:rPr>
        <w:t>ự</w:t>
      </w:r>
      <w:r w:rsidRPr="007431BA">
        <w:rPr>
          <w:bCs/>
          <w:lang w:val="vi-VN"/>
        </w:rPr>
        <w:t xml:space="preserve"> th</w:t>
      </w:r>
      <w:r w:rsidRPr="007431BA">
        <w:rPr>
          <w:bCs/>
          <w:lang w:val="vi-VN"/>
        </w:rPr>
        <w:t>ầ</w:t>
      </w:r>
      <w:r w:rsidRPr="007431BA">
        <w:rPr>
          <w:bCs/>
          <w:lang w:val="vi-VN"/>
        </w:rPr>
        <w:t>u c</w:t>
      </w:r>
      <w:r w:rsidRPr="007431BA">
        <w:rPr>
          <w:bCs/>
          <w:lang w:val="vi-VN"/>
        </w:rPr>
        <w:t>ủ</w:t>
      </w:r>
      <w:r w:rsidRPr="007431BA">
        <w:rPr>
          <w:bCs/>
          <w:lang w:val="vi-VN"/>
        </w:rPr>
        <w:t>a chúng tôi b</w:t>
      </w:r>
      <w:r w:rsidRPr="007431BA">
        <w:rPr>
          <w:bCs/>
          <w:lang w:val="vi-VN"/>
        </w:rPr>
        <w:t>ị</w:t>
      </w:r>
      <w:r w:rsidRPr="007431BA">
        <w:rPr>
          <w:bCs/>
          <w:lang w:val="vi-VN"/>
        </w:rPr>
        <w:t xml:space="preserve"> lo</w:t>
      </w:r>
      <w:r w:rsidRPr="007431BA">
        <w:rPr>
          <w:bCs/>
          <w:lang w:val="vi-VN"/>
        </w:rPr>
        <w:t>ạ</w:t>
      </w:r>
      <w:r w:rsidRPr="007431BA">
        <w:rPr>
          <w:bCs/>
          <w:lang w:val="vi-VN"/>
        </w:rPr>
        <w:t>i b</w:t>
      </w:r>
      <w:r w:rsidRPr="007431BA">
        <w:rPr>
          <w:bCs/>
          <w:lang w:val="vi-VN"/>
        </w:rPr>
        <w:t>ỏ</w:t>
      </w:r>
      <w:r w:rsidRPr="007431BA">
        <w:rPr>
          <w:bCs/>
          <w:lang w:val="vi-VN"/>
        </w:rPr>
        <w:t xml:space="preserve"> và b</w:t>
      </w:r>
      <w:r w:rsidRPr="007431BA">
        <w:rPr>
          <w:bCs/>
          <w:lang w:val="vi-VN"/>
        </w:rPr>
        <w:t>ả</w:t>
      </w:r>
      <w:r w:rsidRPr="007431BA">
        <w:rPr>
          <w:bCs/>
          <w:lang w:val="vi-VN"/>
        </w:rPr>
        <w:t>o đ</w:t>
      </w:r>
      <w:r w:rsidRPr="007431BA">
        <w:rPr>
          <w:bCs/>
          <w:lang w:val="vi-VN"/>
        </w:rPr>
        <w:t>ả</w:t>
      </w:r>
      <w:r w:rsidRPr="007431BA">
        <w:rPr>
          <w:bCs/>
          <w:lang w:val="vi-VN"/>
        </w:rPr>
        <w:t>m d</w:t>
      </w:r>
      <w:r w:rsidRPr="007431BA">
        <w:rPr>
          <w:bCs/>
          <w:lang w:val="vi-VN"/>
        </w:rPr>
        <w:t>ự</w:t>
      </w:r>
      <w:r w:rsidRPr="007431BA">
        <w:rPr>
          <w:bCs/>
          <w:lang w:val="vi-VN"/>
        </w:rPr>
        <w:t xml:space="preserve"> th</w:t>
      </w:r>
      <w:r w:rsidRPr="007431BA">
        <w:rPr>
          <w:bCs/>
          <w:lang w:val="vi-VN"/>
        </w:rPr>
        <w:t>ầ</w:t>
      </w:r>
      <w:r w:rsidRPr="007431BA">
        <w:rPr>
          <w:bCs/>
          <w:lang w:val="vi-VN"/>
        </w:rPr>
        <w:t>u không đư</w:t>
      </w:r>
      <w:r w:rsidRPr="007431BA">
        <w:rPr>
          <w:bCs/>
          <w:lang w:val="vi-VN"/>
        </w:rPr>
        <w:t>ợ</w:t>
      </w:r>
      <w:r w:rsidRPr="007431BA">
        <w:rPr>
          <w:bCs/>
          <w:lang w:val="vi-VN"/>
        </w:rPr>
        <w:t>c hoàn tr</w:t>
      </w:r>
      <w:r w:rsidRPr="007431BA">
        <w:rPr>
          <w:bCs/>
          <w:lang w:val="vi-VN"/>
        </w:rPr>
        <w:t>ả</w:t>
      </w:r>
      <w:r w:rsidRPr="007431BA">
        <w:rPr>
          <w:bCs/>
          <w:lang w:val="vi-VN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387"/>
        <w:gridCol w:w="7543"/>
      </w:tblGrid>
      <w:tr w:rsidR="00033265" w:rsidRPr="00D64C23" w14:paraId="0D6C2A17" w14:textId="77777777" w:rsidTr="00CD7A36">
        <w:tc>
          <w:tcPr>
            <w:tcW w:w="7387" w:type="dxa"/>
          </w:tcPr>
          <w:p w14:paraId="15DB85BC" w14:textId="77777777" w:rsidR="00033265" w:rsidRPr="007431BA" w:rsidRDefault="00354FAA" w:rsidP="00CD7A36">
            <w:pPr>
              <w:spacing w:before="120"/>
              <w:rPr>
                <w:b/>
                <w:bCs/>
                <w:lang w:val="vi-VN"/>
              </w:rPr>
            </w:pPr>
          </w:p>
        </w:tc>
        <w:tc>
          <w:tcPr>
            <w:tcW w:w="7543" w:type="dxa"/>
            <w:hideMark/>
          </w:tcPr>
          <w:p w14:paraId="21A64C59" w14:textId="77777777" w:rsidR="00033265" w:rsidRPr="007431BA" w:rsidRDefault="00354FAA" w:rsidP="00CD7A36">
            <w:pPr>
              <w:spacing w:before="120"/>
              <w:ind w:firstLine="720"/>
              <w:jc w:val="center"/>
              <w:rPr>
                <w:bCs/>
                <w:i/>
                <w:lang w:val="vi-VN"/>
              </w:rPr>
            </w:pPr>
            <w:r w:rsidRPr="007431BA">
              <w:rPr>
                <w:bCs/>
                <w:i/>
                <w:lang w:val="vi-VN"/>
              </w:rPr>
              <w:t>....................., ngày.........tháng..........năm 2025</w:t>
            </w:r>
          </w:p>
          <w:p w14:paraId="03CBBE03" w14:textId="77777777" w:rsidR="00033265" w:rsidRPr="007431BA" w:rsidRDefault="00354FAA" w:rsidP="00CD7A36">
            <w:pPr>
              <w:spacing w:before="120"/>
              <w:ind w:firstLine="720"/>
              <w:jc w:val="center"/>
              <w:rPr>
                <w:i/>
                <w:iCs/>
                <w:lang w:val="vi-VN"/>
              </w:rPr>
            </w:pPr>
            <w:r w:rsidRPr="007431BA">
              <w:rPr>
                <w:b/>
                <w:bCs/>
                <w:lang w:val="vi-VN"/>
              </w:rPr>
              <w:t>Đ</w:t>
            </w:r>
            <w:r w:rsidRPr="007431BA">
              <w:rPr>
                <w:b/>
                <w:bCs/>
                <w:lang w:val="vi-VN"/>
              </w:rPr>
              <w:t>ạ</w:t>
            </w:r>
            <w:r w:rsidRPr="007431BA">
              <w:rPr>
                <w:b/>
                <w:bCs/>
                <w:lang w:val="vi-VN"/>
              </w:rPr>
              <w:t>i di</w:t>
            </w:r>
            <w:r w:rsidRPr="007431BA">
              <w:rPr>
                <w:b/>
                <w:bCs/>
                <w:lang w:val="vi-VN"/>
              </w:rPr>
              <w:t>ệ</w:t>
            </w:r>
            <w:r w:rsidRPr="007431BA">
              <w:rPr>
                <w:b/>
                <w:bCs/>
                <w:lang w:val="vi-VN"/>
              </w:rPr>
              <w:t>n h</w:t>
            </w:r>
            <w:r w:rsidRPr="007431BA">
              <w:rPr>
                <w:b/>
                <w:bCs/>
                <w:lang w:val="vi-VN"/>
              </w:rPr>
              <w:t>ợ</w:t>
            </w:r>
            <w:r w:rsidRPr="007431BA">
              <w:rPr>
                <w:b/>
                <w:bCs/>
                <w:lang w:val="vi-VN"/>
              </w:rPr>
              <w:t xml:space="preserve">p pháp </w:t>
            </w:r>
            <w:r w:rsidRPr="007431BA">
              <w:rPr>
                <w:b/>
                <w:bCs/>
                <w:lang w:val="vi-VN"/>
              </w:rPr>
              <w:t>c</w:t>
            </w:r>
            <w:r w:rsidRPr="007431BA">
              <w:rPr>
                <w:b/>
                <w:bCs/>
                <w:lang w:val="vi-VN"/>
              </w:rPr>
              <w:t>ủ</w:t>
            </w:r>
            <w:r w:rsidRPr="007431BA">
              <w:rPr>
                <w:b/>
                <w:bCs/>
                <w:lang w:val="vi-VN"/>
              </w:rPr>
              <w:t>a nhà th</w:t>
            </w:r>
            <w:r w:rsidRPr="007431BA">
              <w:rPr>
                <w:b/>
                <w:bCs/>
                <w:lang w:val="vi-VN"/>
              </w:rPr>
              <w:t>ầ</w:t>
            </w:r>
            <w:r w:rsidRPr="007431BA">
              <w:rPr>
                <w:b/>
                <w:bCs/>
                <w:lang w:val="vi-VN"/>
              </w:rPr>
              <w:t>u</w:t>
            </w:r>
          </w:p>
          <w:p w14:paraId="3A453E19" w14:textId="77777777" w:rsidR="00033265" w:rsidRPr="007431BA" w:rsidRDefault="00354FAA" w:rsidP="00CD7A36">
            <w:pPr>
              <w:spacing w:before="120"/>
              <w:ind w:firstLine="720"/>
              <w:jc w:val="center"/>
              <w:rPr>
                <w:i/>
                <w:iCs/>
                <w:lang w:val="vi-VN"/>
              </w:rPr>
            </w:pPr>
            <w:r w:rsidRPr="007431BA">
              <w:rPr>
                <w:i/>
                <w:iCs/>
                <w:lang w:val="vi-VN"/>
              </w:rPr>
              <w:t>[Ghi tên, ch</w:t>
            </w:r>
            <w:r w:rsidRPr="007431BA">
              <w:rPr>
                <w:i/>
                <w:iCs/>
                <w:lang w:val="vi-VN"/>
              </w:rPr>
              <w:t>ứ</w:t>
            </w:r>
            <w:r w:rsidRPr="007431BA">
              <w:rPr>
                <w:i/>
                <w:iCs/>
                <w:lang w:val="vi-VN"/>
              </w:rPr>
              <w:t>c danh, ký tên và đóng d</w:t>
            </w:r>
            <w:r w:rsidRPr="007431BA">
              <w:rPr>
                <w:i/>
                <w:iCs/>
                <w:lang w:val="vi-VN"/>
              </w:rPr>
              <w:t>ấ</w:t>
            </w:r>
            <w:r w:rsidRPr="007431BA">
              <w:rPr>
                <w:i/>
                <w:iCs/>
                <w:lang w:val="vi-VN"/>
              </w:rPr>
              <w:t>u]</w:t>
            </w:r>
          </w:p>
        </w:tc>
      </w:tr>
    </w:tbl>
    <w:p w14:paraId="09976224" w14:textId="77777777" w:rsidR="00033265" w:rsidRPr="007431BA" w:rsidRDefault="00354FAA" w:rsidP="00033265">
      <w:pPr>
        <w:spacing w:before="120"/>
        <w:jc w:val="center"/>
        <w:rPr>
          <w:bCs/>
          <w:iCs/>
          <w:sz w:val="18"/>
          <w:szCs w:val="18"/>
          <w:lang w:val="vi-VN"/>
        </w:rPr>
        <w:sectPr w:rsidR="00033265" w:rsidRPr="007431BA" w:rsidSect="00033265">
          <w:footnotePr>
            <w:numRestart w:val="eachPage"/>
          </w:footnotePr>
          <w:pgSz w:w="16839" w:h="11907" w:orient="landscape"/>
          <w:pgMar w:top="1134" w:right="567" w:bottom="851" w:left="567" w:header="720" w:footer="358" w:gutter="0"/>
          <w:cols w:space="720"/>
        </w:sectPr>
      </w:pPr>
    </w:p>
    <w:p w14:paraId="0F9CB1E2" w14:textId="77777777" w:rsidR="00033265" w:rsidRPr="007431BA" w:rsidRDefault="00354FAA" w:rsidP="00033265">
      <w:pPr>
        <w:spacing w:before="120"/>
        <w:jc w:val="right"/>
        <w:rPr>
          <w:b/>
          <w:lang w:val="vi-VN"/>
        </w:rPr>
      </w:pPr>
      <w:r w:rsidRPr="007431BA">
        <w:rPr>
          <w:b/>
          <w:lang w:val="vi-VN"/>
        </w:rPr>
        <w:lastRenderedPageBreak/>
        <w:t>M</w:t>
      </w:r>
      <w:r w:rsidRPr="007431BA">
        <w:rPr>
          <w:b/>
          <w:lang w:val="vi-VN"/>
        </w:rPr>
        <w:t>ẫ</w:t>
      </w:r>
      <w:r w:rsidRPr="007431BA">
        <w:rPr>
          <w:b/>
          <w:lang w:val="vi-VN"/>
        </w:rPr>
        <w:t xml:space="preserve">u 02: </w:t>
      </w:r>
      <w:bookmarkStart w:id="3" w:name="_Hlk163047666"/>
      <w:r w:rsidRPr="007431BA">
        <w:rPr>
          <w:b/>
          <w:lang w:val="vi-VN"/>
        </w:rPr>
        <w:t>B</w:t>
      </w:r>
      <w:r w:rsidRPr="007431BA">
        <w:rPr>
          <w:b/>
          <w:lang w:val="vi-VN"/>
        </w:rPr>
        <w:t>ả</w:t>
      </w:r>
      <w:r w:rsidRPr="007431BA">
        <w:rPr>
          <w:b/>
          <w:lang w:val="vi-VN"/>
        </w:rPr>
        <w:t>ng kê khai d</w:t>
      </w:r>
      <w:r w:rsidRPr="007431BA">
        <w:rPr>
          <w:b/>
          <w:lang w:val="vi-VN"/>
        </w:rPr>
        <w:t>ữ</w:t>
      </w:r>
      <w:r w:rsidRPr="007431BA">
        <w:rPr>
          <w:b/>
          <w:lang w:val="vi-VN"/>
        </w:rPr>
        <w:t xml:space="preserve"> li</w:t>
      </w:r>
      <w:r w:rsidRPr="007431BA">
        <w:rPr>
          <w:b/>
          <w:lang w:val="vi-VN"/>
        </w:rPr>
        <w:t>ệ</w:t>
      </w:r>
      <w:r w:rsidRPr="007431BA">
        <w:rPr>
          <w:b/>
          <w:lang w:val="vi-VN"/>
        </w:rPr>
        <w:t>u hàng hóa d</w:t>
      </w:r>
      <w:r w:rsidRPr="007431BA">
        <w:rPr>
          <w:b/>
          <w:lang w:val="vi-VN"/>
        </w:rPr>
        <w:t>ự</w:t>
      </w:r>
      <w:r w:rsidRPr="007431BA">
        <w:rPr>
          <w:b/>
          <w:lang w:val="vi-VN"/>
        </w:rPr>
        <w:t xml:space="preserve"> th</w:t>
      </w:r>
      <w:r w:rsidRPr="007431BA">
        <w:rPr>
          <w:b/>
          <w:lang w:val="vi-VN"/>
        </w:rPr>
        <w:t>ầ</w:t>
      </w:r>
      <w:r w:rsidRPr="007431BA">
        <w:rPr>
          <w:b/>
          <w:lang w:val="vi-VN"/>
        </w:rPr>
        <w:t>u</w:t>
      </w:r>
      <w:bookmarkEnd w:id="3"/>
    </w:p>
    <w:p w14:paraId="0960E46D" w14:textId="77777777" w:rsidR="00033265" w:rsidRPr="007431BA" w:rsidRDefault="00354FAA" w:rsidP="00033265">
      <w:pPr>
        <w:spacing w:before="120"/>
        <w:rPr>
          <w:bCs/>
          <w:lang w:val="vi-VN"/>
        </w:rPr>
      </w:pPr>
      <w:r w:rsidRPr="007431BA">
        <w:rPr>
          <w:b/>
          <w:lang w:val="vi-VN"/>
        </w:rPr>
        <w:t>Tên nhà th</w:t>
      </w:r>
      <w:r w:rsidRPr="007431BA">
        <w:rPr>
          <w:b/>
          <w:lang w:val="vi-VN"/>
        </w:rPr>
        <w:t>ầ</w:t>
      </w:r>
      <w:r w:rsidRPr="007431BA">
        <w:rPr>
          <w:b/>
          <w:lang w:val="vi-VN"/>
        </w:rPr>
        <w:t>u</w:t>
      </w:r>
      <w:r w:rsidRPr="007431BA">
        <w:rPr>
          <w:bCs/>
          <w:lang w:val="vi-VN"/>
        </w:rPr>
        <w:t>: .................................... /</w:t>
      </w:r>
      <w:r w:rsidRPr="007431BA">
        <w:rPr>
          <w:b/>
          <w:lang w:val="vi-VN"/>
        </w:rPr>
        <w:t>Mã s</w:t>
      </w:r>
      <w:r w:rsidRPr="007431BA">
        <w:rPr>
          <w:b/>
          <w:lang w:val="vi-VN"/>
        </w:rPr>
        <w:t>ố</w:t>
      </w:r>
      <w:r w:rsidRPr="007431BA">
        <w:rPr>
          <w:b/>
          <w:lang w:val="vi-VN"/>
        </w:rPr>
        <w:t xml:space="preserve"> thu</w:t>
      </w:r>
      <w:r w:rsidRPr="007431BA">
        <w:rPr>
          <w:b/>
          <w:lang w:val="vi-VN"/>
        </w:rPr>
        <w:t>ế</w:t>
      </w:r>
      <w:r w:rsidRPr="007431BA">
        <w:rPr>
          <w:bCs/>
          <w:lang w:val="vi-VN"/>
        </w:rPr>
        <w:t>: …………………………</w:t>
      </w:r>
    </w:p>
    <w:p w14:paraId="6527DB59" w14:textId="77777777" w:rsidR="00033265" w:rsidRPr="007431BA" w:rsidRDefault="00354FAA" w:rsidP="00033265">
      <w:pPr>
        <w:spacing w:before="120"/>
        <w:rPr>
          <w:bCs/>
          <w:lang w:val="vi-VN"/>
        </w:rPr>
      </w:pPr>
      <w:r w:rsidRPr="007431BA">
        <w:rPr>
          <w:b/>
          <w:lang w:val="vi-VN"/>
        </w:rPr>
        <w:t>Đ</w:t>
      </w:r>
      <w:r w:rsidRPr="007431BA">
        <w:rPr>
          <w:b/>
          <w:lang w:val="vi-VN"/>
        </w:rPr>
        <w:t>ị</w:t>
      </w:r>
      <w:r w:rsidRPr="007431BA">
        <w:rPr>
          <w:b/>
          <w:lang w:val="vi-VN"/>
        </w:rPr>
        <w:t>a ch</w:t>
      </w:r>
      <w:r w:rsidRPr="007431BA">
        <w:rPr>
          <w:b/>
          <w:lang w:val="vi-VN"/>
        </w:rPr>
        <w:t>ỉ</w:t>
      </w:r>
      <w:r w:rsidRPr="007431BA">
        <w:rPr>
          <w:bCs/>
          <w:lang w:val="vi-VN"/>
        </w:rPr>
        <w:t>: ............................................../</w:t>
      </w:r>
      <w:r w:rsidRPr="007431BA">
        <w:rPr>
          <w:b/>
          <w:lang w:val="vi-VN"/>
        </w:rPr>
        <w:t>S</w:t>
      </w:r>
      <w:r w:rsidRPr="007431BA">
        <w:rPr>
          <w:b/>
          <w:lang w:val="vi-VN"/>
        </w:rPr>
        <w:t>ố</w:t>
      </w:r>
      <w:r w:rsidRPr="007431BA">
        <w:rPr>
          <w:b/>
          <w:lang w:val="vi-VN"/>
        </w:rPr>
        <w:t xml:space="preserve"> đi</w:t>
      </w:r>
      <w:r w:rsidRPr="007431BA">
        <w:rPr>
          <w:b/>
          <w:lang w:val="vi-VN"/>
        </w:rPr>
        <w:t>ệ</w:t>
      </w:r>
      <w:r w:rsidRPr="007431BA">
        <w:rPr>
          <w:b/>
          <w:lang w:val="vi-VN"/>
        </w:rPr>
        <w:t>n tho</w:t>
      </w:r>
      <w:r w:rsidRPr="007431BA">
        <w:rPr>
          <w:b/>
          <w:lang w:val="vi-VN"/>
        </w:rPr>
        <w:t>ạ</w:t>
      </w:r>
      <w:r w:rsidRPr="007431BA">
        <w:rPr>
          <w:b/>
          <w:lang w:val="vi-VN"/>
        </w:rPr>
        <w:t>i</w:t>
      </w:r>
      <w:r w:rsidRPr="007431BA">
        <w:rPr>
          <w:bCs/>
          <w:lang w:val="vi-VN"/>
        </w:rPr>
        <w:t>: .....................................</w:t>
      </w:r>
    </w:p>
    <w:p w14:paraId="4516D68C" w14:textId="77777777" w:rsidR="00033265" w:rsidRPr="007431BA" w:rsidRDefault="00354FAA" w:rsidP="00033265">
      <w:pPr>
        <w:spacing w:before="120"/>
        <w:rPr>
          <w:bCs/>
          <w:lang w:val="vi-VN"/>
        </w:rPr>
      </w:pPr>
      <w:r w:rsidRPr="007431BA">
        <w:rPr>
          <w:b/>
          <w:lang w:val="vi-VN"/>
        </w:rPr>
        <w:t>S</w:t>
      </w:r>
      <w:r w:rsidRPr="007431BA">
        <w:rPr>
          <w:b/>
          <w:lang w:val="vi-VN"/>
        </w:rPr>
        <w:t>ố</w:t>
      </w:r>
      <w:r w:rsidRPr="007431BA">
        <w:rPr>
          <w:b/>
          <w:lang w:val="vi-VN"/>
        </w:rPr>
        <w:t xml:space="preserve"> đi</w:t>
      </w:r>
      <w:r w:rsidRPr="007431BA">
        <w:rPr>
          <w:b/>
          <w:lang w:val="vi-VN"/>
        </w:rPr>
        <w:t>ệ</w:t>
      </w:r>
      <w:r w:rsidRPr="007431BA">
        <w:rPr>
          <w:b/>
          <w:lang w:val="vi-VN"/>
        </w:rPr>
        <w:t>n tho</w:t>
      </w:r>
      <w:r w:rsidRPr="007431BA">
        <w:rPr>
          <w:b/>
          <w:lang w:val="vi-VN"/>
        </w:rPr>
        <w:t>ạ</w:t>
      </w:r>
      <w:r w:rsidRPr="007431BA">
        <w:rPr>
          <w:b/>
          <w:lang w:val="vi-VN"/>
        </w:rPr>
        <w:t>i ngư</w:t>
      </w:r>
      <w:r w:rsidRPr="007431BA">
        <w:rPr>
          <w:b/>
          <w:lang w:val="vi-VN"/>
        </w:rPr>
        <w:t>ờ</w:t>
      </w:r>
      <w:r w:rsidRPr="007431BA">
        <w:rPr>
          <w:b/>
          <w:lang w:val="vi-VN"/>
        </w:rPr>
        <w:t>i ph</w:t>
      </w:r>
      <w:r w:rsidRPr="007431BA">
        <w:rPr>
          <w:b/>
          <w:lang w:val="vi-VN"/>
        </w:rPr>
        <w:t>ụ</w:t>
      </w:r>
      <w:r w:rsidRPr="007431BA">
        <w:rPr>
          <w:b/>
          <w:lang w:val="vi-VN"/>
        </w:rPr>
        <w:t xml:space="preserve"> trách:</w:t>
      </w:r>
      <w:r w:rsidRPr="007431BA">
        <w:rPr>
          <w:bCs/>
          <w:lang w:val="vi-VN"/>
        </w:rPr>
        <w:t xml:space="preserve"> ………</w:t>
      </w:r>
    </w:p>
    <w:p w14:paraId="1831A44F" w14:textId="77777777" w:rsidR="00033265" w:rsidRPr="007431BA" w:rsidRDefault="00354FAA" w:rsidP="00033265">
      <w:pPr>
        <w:spacing w:before="120"/>
        <w:rPr>
          <w:bCs/>
          <w:lang w:val="vi-VN"/>
        </w:rPr>
      </w:pPr>
    </w:p>
    <w:p w14:paraId="4379304F" w14:textId="77777777" w:rsidR="00033265" w:rsidRPr="007431BA" w:rsidRDefault="00354FAA" w:rsidP="00033265">
      <w:pPr>
        <w:spacing w:before="120"/>
        <w:ind w:firstLine="720"/>
        <w:jc w:val="center"/>
        <w:rPr>
          <w:b/>
          <w:bCs/>
          <w:lang w:val="vi-VN"/>
        </w:rPr>
      </w:pPr>
      <w:r w:rsidRPr="007431BA">
        <w:rPr>
          <w:b/>
          <w:bCs/>
          <w:lang w:val="vi-VN"/>
        </w:rPr>
        <w:t>B</w:t>
      </w:r>
      <w:r w:rsidRPr="007431BA">
        <w:rPr>
          <w:b/>
          <w:bCs/>
          <w:lang w:val="vi-VN"/>
        </w:rPr>
        <w:t>Ả</w:t>
      </w:r>
      <w:r w:rsidRPr="007431BA">
        <w:rPr>
          <w:b/>
          <w:bCs/>
          <w:lang w:val="vi-VN"/>
        </w:rPr>
        <w:t>NG KÊ KHAI D</w:t>
      </w:r>
      <w:r w:rsidRPr="007431BA">
        <w:rPr>
          <w:b/>
          <w:bCs/>
          <w:lang w:val="vi-VN"/>
        </w:rPr>
        <w:t>Ữ</w:t>
      </w:r>
      <w:r w:rsidRPr="007431BA">
        <w:rPr>
          <w:b/>
          <w:bCs/>
          <w:lang w:val="vi-VN"/>
        </w:rPr>
        <w:t xml:space="preserve"> LI</w:t>
      </w:r>
      <w:r w:rsidRPr="007431BA">
        <w:rPr>
          <w:b/>
          <w:bCs/>
          <w:lang w:val="vi-VN"/>
        </w:rPr>
        <w:t>Ệ</w:t>
      </w:r>
      <w:r w:rsidRPr="007431BA">
        <w:rPr>
          <w:b/>
          <w:bCs/>
          <w:lang w:val="vi-VN"/>
        </w:rPr>
        <w:t>U HÀNG HÓA D</w:t>
      </w:r>
      <w:r w:rsidRPr="007431BA">
        <w:rPr>
          <w:b/>
          <w:bCs/>
          <w:lang w:val="vi-VN"/>
        </w:rPr>
        <w:t>Ự</w:t>
      </w:r>
      <w:r w:rsidRPr="007431BA">
        <w:rPr>
          <w:b/>
          <w:bCs/>
          <w:lang w:val="vi-VN"/>
        </w:rPr>
        <w:t xml:space="preserve"> TH</w:t>
      </w:r>
      <w:r w:rsidRPr="007431BA">
        <w:rPr>
          <w:b/>
          <w:bCs/>
          <w:lang w:val="vi-VN"/>
        </w:rPr>
        <w:t>Ầ</w:t>
      </w:r>
      <w:r w:rsidRPr="007431BA">
        <w:rPr>
          <w:b/>
          <w:bCs/>
          <w:lang w:val="vi-VN"/>
        </w:rPr>
        <w:t xml:space="preserve">U </w:t>
      </w:r>
    </w:p>
    <w:p w14:paraId="1B3F16BA" w14:textId="77777777" w:rsidR="00033265" w:rsidRPr="007431BA" w:rsidRDefault="00354FAA" w:rsidP="00033265">
      <w:pPr>
        <w:spacing w:before="120"/>
        <w:ind w:firstLine="720"/>
        <w:jc w:val="center"/>
        <w:rPr>
          <w:b/>
        </w:rPr>
      </w:pPr>
      <w:r w:rsidRPr="007431BA">
        <w:rPr>
          <w:b/>
        </w:rPr>
        <w:t>Gói th</w:t>
      </w:r>
      <w:r w:rsidRPr="007431BA">
        <w:rPr>
          <w:b/>
        </w:rPr>
        <w:t>ầ</w:t>
      </w:r>
      <w:r w:rsidRPr="007431BA">
        <w:rPr>
          <w:b/>
        </w:rPr>
        <w:t>u: ...........................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807"/>
        <w:gridCol w:w="1128"/>
        <w:gridCol w:w="809"/>
        <w:gridCol w:w="1021"/>
        <w:gridCol w:w="916"/>
        <w:gridCol w:w="1152"/>
        <w:gridCol w:w="1143"/>
        <w:gridCol w:w="1313"/>
        <w:gridCol w:w="907"/>
        <w:gridCol w:w="907"/>
        <w:gridCol w:w="827"/>
        <w:gridCol w:w="1042"/>
        <w:gridCol w:w="1113"/>
        <w:gridCol w:w="1182"/>
      </w:tblGrid>
      <w:tr w:rsidR="00033265" w:rsidRPr="007431BA" w14:paraId="33AD2EC6" w14:textId="77777777" w:rsidTr="00CD7A36">
        <w:trPr>
          <w:trHeight w:val="1172"/>
          <w:jc w:val="center"/>
        </w:trPr>
        <w:tc>
          <w:tcPr>
            <w:tcW w:w="219" w:type="pct"/>
            <w:vAlign w:val="center"/>
          </w:tcPr>
          <w:p w14:paraId="5E5790BF" w14:textId="77777777" w:rsidR="00033265" w:rsidRPr="007431BA" w:rsidRDefault="00354FAA" w:rsidP="00CD7A36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7431BA">
              <w:rPr>
                <w:b/>
                <w:bCs/>
                <w:sz w:val="18"/>
                <w:szCs w:val="18"/>
              </w:rPr>
              <w:t>STT ph</w:t>
            </w:r>
            <w:r w:rsidRPr="007431BA">
              <w:rPr>
                <w:b/>
                <w:bCs/>
                <w:sz w:val="18"/>
                <w:szCs w:val="18"/>
              </w:rPr>
              <w:t>ầ</w:t>
            </w:r>
            <w:r w:rsidRPr="007431BA">
              <w:rPr>
                <w:b/>
                <w:bCs/>
                <w:sz w:val="18"/>
                <w:szCs w:val="18"/>
              </w:rPr>
              <w:t>n</w:t>
            </w:r>
          </w:p>
          <w:p w14:paraId="6058CB8C" w14:textId="77777777" w:rsidR="00033265" w:rsidRPr="007431BA" w:rsidRDefault="00354FAA" w:rsidP="00CD7A36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0" w:type="pct"/>
            <w:vAlign w:val="center"/>
          </w:tcPr>
          <w:p w14:paraId="4985A3BC" w14:textId="77777777" w:rsidR="00033265" w:rsidRPr="007431BA" w:rsidRDefault="00354FAA" w:rsidP="00CD7A36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7431BA">
              <w:rPr>
                <w:b/>
                <w:bCs/>
                <w:sz w:val="18"/>
                <w:szCs w:val="18"/>
              </w:rPr>
              <w:t>Tên hàng hóa</w:t>
            </w:r>
          </w:p>
        </w:tc>
        <w:tc>
          <w:tcPr>
            <w:tcW w:w="378" w:type="pct"/>
            <w:vAlign w:val="center"/>
          </w:tcPr>
          <w:p w14:paraId="26E73006" w14:textId="77777777" w:rsidR="00033265" w:rsidRPr="007431BA" w:rsidRDefault="00354FAA" w:rsidP="00CD7A36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7431BA">
              <w:rPr>
                <w:b/>
                <w:bCs/>
                <w:sz w:val="20"/>
                <w:lang w:val="nl-NL"/>
              </w:rPr>
              <w:t>Ký mã hi</w:t>
            </w:r>
            <w:r w:rsidRPr="007431BA">
              <w:rPr>
                <w:b/>
                <w:bCs/>
                <w:sz w:val="20"/>
                <w:lang w:val="nl-NL"/>
              </w:rPr>
              <w:t>ệ</w:t>
            </w:r>
            <w:r w:rsidRPr="007431BA">
              <w:rPr>
                <w:b/>
                <w:bCs/>
                <w:sz w:val="20"/>
                <w:lang w:val="nl-NL"/>
              </w:rPr>
              <w:t>u</w:t>
            </w:r>
          </w:p>
        </w:tc>
        <w:tc>
          <w:tcPr>
            <w:tcW w:w="271" w:type="pct"/>
            <w:vAlign w:val="center"/>
          </w:tcPr>
          <w:p w14:paraId="0E2A3006" w14:textId="77777777" w:rsidR="00033265" w:rsidRPr="007431BA" w:rsidRDefault="00354FAA" w:rsidP="00CD7A36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7431BA">
              <w:rPr>
                <w:b/>
                <w:bCs/>
                <w:sz w:val="20"/>
                <w:lang w:val="nl-NL"/>
              </w:rPr>
              <w:t>Nhãn hi</w:t>
            </w:r>
            <w:r w:rsidRPr="007431BA">
              <w:rPr>
                <w:b/>
                <w:bCs/>
                <w:sz w:val="20"/>
                <w:lang w:val="nl-NL"/>
              </w:rPr>
              <w:t>ệ</w:t>
            </w:r>
            <w:r w:rsidRPr="007431BA">
              <w:rPr>
                <w:b/>
                <w:bCs/>
                <w:sz w:val="20"/>
                <w:lang w:val="nl-NL"/>
              </w:rPr>
              <w:t>u</w:t>
            </w:r>
          </w:p>
        </w:tc>
        <w:tc>
          <w:tcPr>
            <w:tcW w:w="342" w:type="pct"/>
            <w:vAlign w:val="center"/>
          </w:tcPr>
          <w:p w14:paraId="0381017E" w14:textId="77777777" w:rsidR="00033265" w:rsidRPr="007431BA" w:rsidRDefault="00354FAA" w:rsidP="00CD7A36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7431BA">
              <w:rPr>
                <w:b/>
                <w:bCs/>
                <w:sz w:val="18"/>
                <w:szCs w:val="18"/>
              </w:rPr>
              <w:t>Năm s</w:t>
            </w:r>
            <w:r w:rsidRPr="007431BA">
              <w:rPr>
                <w:b/>
                <w:bCs/>
                <w:sz w:val="18"/>
                <w:szCs w:val="18"/>
              </w:rPr>
              <w:t>ả</w:t>
            </w:r>
            <w:r w:rsidRPr="007431BA">
              <w:rPr>
                <w:b/>
                <w:bCs/>
                <w:sz w:val="18"/>
                <w:szCs w:val="18"/>
              </w:rPr>
              <w:t>n xu</w:t>
            </w:r>
            <w:r w:rsidRPr="007431BA">
              <w:rPr>
                <w:b/>
                <w:bCs/>
                <w:sz w:val="18"/>
                <w:szCs w:val="18"/>
              </w:rPr>
              <w:t>ấ</w:t>
            </w:r>
            <w:r w:rsidRPr="007431BA">
              <w:rPr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307" w:type="pct"/>
            <w:vAlign w:val="center"/>
          </w:tcPr>
          <w:p w14:paraId="0722F1CE" w14:textId="77777777" w:rsidR="00033265" w:rsidRPr="007431BA" w:rsidRDefault="00354FAA" w:rsidP="00CD7A36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7431BA">
              <w:rPr>
                <w:b/>
                <w:bCs/>
                <w:sz w:val="20"/>
                <w:lang w:val="nl-NL"/>
              </w:rPr>
              <w:t>Xu</w:t>
            </w:r>
            <w:r w:rsidRPr="007431BA">
              <w:rPr>
                <w:b/>
                <w:bCs/>
                <w:sz w:val="20"/>
                <w:lang w:val="nl-NL"/>
              </w:rPr>
              <w:t>ấ</w:t>
            </w:r>
            <w:r w:rsidRPr="007431BA">
              <w:rPr>
                <w:b/>
                <w:bCs/>
                <w:sz w:val="20"/>
                <w:lang w:val="nl-NL"/>
              </w:rPr>
              <w:t>t x</w:t>
            </w:r>
            <w:r w:rsidRPr="007431BA">
              <w:rPr>
                <w:b/>
                <w:bCs/>
                <w:sz w:val="20"/>
                <w:lang w:val="nl-NL"/>
              </w:rPr>
              <w:t>ứ</w:t>
            </w:r>
            <w:r w:rsidRPr="007431BA">
              <w:rPr>
                <w:b/>
                <w:bCs/>
                <w:sz w:val="20"/>
                <w:lang w:val="nl-NL"/>
              </w:rPr>
              <w:t xml:space="preserve"> </w:t>
            </w:r>
          </w:p>
        </w:tc>
        <w:tc>
          <w:tcPr>
            <w:tcW w:w="386" w:type="pct"/>
            <w:vAlign w:val="center"/>
          </w:tcPr>
          <w:p w14:paraId="62A313B2" w14:textId="77777777" w:rsidR="00033265" w:rsidRPr="007431BA" w:rsidRDefault="00354FAA" w:rsidP="00CD7A36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7431BA">
              <w:rPr>
                <w:b/>
                <w:bCs/>
                <w:sz w:val="20"/>
                <w:lang w:val="nl-NL"/>
              </w:rPr>
              <w:t>Hãng s</w:t>
            </w:r>
            <w:r w:rsidRPr="007431BA">
              <w:rPr>
                <w:b/>
                <w:bCs/>
                <w:sz w:val="20"/>
                <w:lang w:val="nl-NL"/>
              </w:rPr>
              <w:t>ả</w:t>
            </w:r>
            <w:r w:rsidRPr="007431BA">
              <w:rPr>
                <w:b/>
                <w:bCs/>
                <w:sz w:val="20"/>
                <w:lang w:val="nl-NL"/>
              </w:rPr>
              <w:t>n xu</w:t>
            </w:r>
            <w:r w:rsidRPr="007431BA">
              <w:rPr>
                <w:b/>
                <w:bCs/>
                <w:sz w:val="20"/>
                <w:lang w:val="nl-NL"/>
              </w:rPr>
              <w:t>ấ</w:t>
            </w:r>
            <w:r w:rsidRPr="007431BA">
              <w:rPr>
                <w:b/>
                <w:bCs/>
                <w:sz w:val="20"/>
                <w:lang w:val="nl-NL"/>
              </w:rPr>
              <w:t>t</w:t>
            </w:r>
          </w:p>
        </w:tc>
        <w:tc>
          <w:tcPr>
            <w:tcW w:w="383" w:type="pct"/>
            <w:vAlign w:val="center"/>
          </w:tcPr>
          <w:p w14:paraId="253785C8" w14:textId="77777777" w:rsidR="00033265" w:rsidRPr="007431BA" w:rsidRDefault="00354FAA" w:rsidP="00CD7A36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7431BA">
              <w:rPr>
                <w:b/>
                <w:bCs/>
                <w:sz w:val="18"/>
                <w:szCs w:val="18"/>
              </w:rPr>
              <w:t>S</w:t>
            </w:r>
            <w:r w:rsidRPr="007431BA">
              <w:rPr>
                <w:b/>
                <w:bCs/>
                <w:sz w:val="18"/>
                <w:szCs w:val="18"/>
              </w:rPr>
              <w:t>ố</w:t>
            </w:r>
            <w:r w:rsidRPr="007431BA">
              <w:rPr>
                <w:b/>
                <w:bCs/>
                <w:sz w:val="18"/>
                <w:szCs w:val="18"/>
              </w:rPr>
              <w:t xml:space="preserve"> đăng ký </w:t>
            </w:r>
            <w:r w:rsidRPr="007431BA">
              <w:rPr>
                <w:b/>
                <w:bCs/>
                <w:sz w:val="18"/>
                <w:szCs w:val="18"/>
              </w:rPr>
              <w:t>lưu hành</w:t>
            </w:r>
            <w:r w:rsidRPr="007431BA">
              <w:rPr>
                <w:b/>
                <w:bCs/>
                <w:sz w:val="18"/>
                <w:szCs w:val="18"/>
                <w:lang w:val="vi-VN"/>
              </w:rPr>
              <w:t xml:space="preserve"> (N</w:t>
            </w:r>
            <w:r w:rsidRPr="007431BA">
              <w:rPr>
                <w:b/>
                <w:bCs/>
                <w:sz w:val="18"/>
                <w:szCs w:val="18"/>
                <w:lang w:val="vi-VN"/>
              </w:rPr>
              <w:t>ế</w:t>
            </w:r>
            <w:r w:rsidRPr="007431BA">
              <w:rPr>
                <w:b/>
                <w:bCs/>
                <w:sz w:val="18"/>
                <w:szCs w:val="18"/>
                <w:lang w:val="vi-VN"/>
              </w:rPr>
              <w:t>u có)</w:t>
            </w:r>
            <w:r w:rsidRPr="007431BA">
              <w:rPr>
                <w:b/>
                <w:bCs/>
                <w:sz w:val="18"/>
                <w:szCs w:val="18"/>
              </w:rPr>
              <w:t>/ngày c</w:t>
            </w:r>
            <w:r w:rsidRPr="007431BA">
              <w:rPr>
                <w:b/>
                <w:bCs/>
                <w:sz w:val="18"/>
                <w:szCs w:val="18"/>
              </w:rPr>
              <w:t>ấ</w:t>
            </w:r>
            <w:r w:rsidRPr="007431BA">
              <w:rPr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440" w:type="pct"/>
            <w:vAlign w:val="center"/>
          </w:tcPr>
          <w:p w14:paraId="5E1415A2" w14:textId="77777777" w:rsidR="00033265" w:rsidRPr="007431BA" w:rsidRDefault="00354FAA" w:rsidP="00CD7A36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7431BA">
              <w:rPr>
                <w:b/>
                <w:bCs/>
                <w:sz w:val="18"/>
                <w:szCs w:val="18"/>
                <w:lang w:val="vi-VN"/>
              </w:rPr>
              <w:t>S</w:t>
            </w:r>
            <w:r w:rsidRPr="007431BA">
              <w:rPr>
                <w:b/>
                <w:bCs/>
                <w:sz w:val="18"/>
                <w:szCs w:val="18"/>
                <w:lang w:val="vi-VN"/>
              </w:rPr>
              <w:t>ố</w:t>
            </w:r>
            <w:r w:rsidRPr="007431BA">
              <w:rPr>
                <w:b/>
                <w:bCs/>
                <w:sz w:val="18"/>
                <w:szCs w:val="18"/>
                <w:lang w:val="vi-VN"/>
              </w:rPr>
              <w:t xml:space="preserve"> gi</w:t>
            </w:r>
            <w:r w:rsidRPr="007431BA">
              <w:rPr>
                <w:b/>
                <w:bCs/>
                <w:sz w:val="18"/>
                <w:szCs w:val="18"/>
                <w:lang w:val="vi-VN"/>
              </w:rPr>
              <w:t>ấ</w:t>
            </w:r>
            <w:r w:rsidRPr="007431BA">
              <w:rPr>
                <w:b/>
                <w:bCs/>
                <w:sz w:val="18"/>
                <w:szCs w:val="18"/>
                <w:lang w:val="vi-VN"/>
              </w:rPr>
              <w:t>y phéo nh</w:t>
            </w:r>
            <w:r w:rsidRPr="007431BA">
              <w:rPr>
                <w:b/>
                <w:bCs/>
                <w:sz w:val="18"/>
                <w:szCs w:val="18"/>
                <w:lang w:val="vi-VN"/>
              </w:rPr>
              <w:t>ậ</w:t>
            </w:r>
            <w:r w:rsidRPr="007431BA">
              <w:rPr>
                <w:b/>
                <w:bCs/>
                <w:sz w:val="18"/>
                <w:szCs w:val="18"/>
                <w:lang w:val="vi-VN"/>
              </w:rPr>
              <w:t>p kh</w:t>
            </w:r>
            <w:r w:rsidRPr="007431BA">
              <w:rPr>
                <w:b/>
                <w:bCs/>
                <w:sz w:val="18"/>
                <w:szCs w:val="18"/>
                <w:lang w:val="vi-VN"/>
              </w:rPr>
              <w:t>ẩ</w:t>
            </w:r>
            <w:r w:rsidRPr="007431BA">
              <w:rPr>
                <w:b/>
                <w:bCs/>
                <w:sz w:val="18"/>
                <w:szCs w:val="18"/>
                <w:lang w:val="vi-VN"/>
              </w:rPr>
              <w:t>u (N</w:t>
            </w:r>
            <w:r w:rsidRPr="007431BA">
              <w:rPr>
                <w:b/>
                <w:bCs/>
                <w:sz w:val="18"/>
                <w:szCs w:val="18"/>
                <w:lang w:val="vi-VN"/>
              </w:rPr>
              <w:t>ế</w:t>
            </w:r>
            <w:r w:rsidRPr="007431BA">
              <w:rPr>
                <w:b/>
                <w:bCs/>
                <w:sz w:val="18"/>
                <w:szCs w:val="18"/>
                <w:lang w:val="vi-VN"/>
              </w:rPr>
              <w:t>u có)</w:t>
            </w:r>
            <w:r w:rsidRPr="007431BA">
              <w:rPr>
                <w:b/>
                <w:bCs/>
                <w:sz w:val="18"/>
                <w:szCs w:val="18"/>
              </w:rPr>
              <w:t>/ngày c</w:t>
            </w:r>
            <w:r w:rsidRPr="007431BA">
              <w:rPr>
                <w:b/>
                <w:bCs/>
                <w:sz w:val="18"/>
                <w:szCs w:val="18"/>
              </w:rPr>
              <w:t>ấ</w:t>
            </w:r>
            <w:r w:rsidRPr="007431BA">
              <w:rPr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304" w:type="pct"/>
            <w:vAlign w:val="center"/>
          </w:tcPr>
          <w:p w14:paraId="438EC8BC" w14:textId="77777777" w:rsidR="00033265" w:rsidRPr="007431BA" w:rsidRDefault="00354FAA" w:rsidP="00CD7A36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7431BA">
              <w:rPr>
                <w:b/>
                <w:bCs/>
                <w:sz w:val="18"/>
                <w:szCs w:val="18"/>
              </w:rPr>
              <w:t>Đơn v</w:t>
            </w:r>
            <w:r w:rsidRPr="007431BA">
              <w:rPr>
                <w:b/>
                <w:bCs/>
                <w:sz w:val="18"/>
                <w:szCs w:val="18"/>
              </w:rPr>
              <w:t>ị</w:t>
            </w:r>
            <w:r w:rsidRPr="007431BA">
              <w:rPr>
                <w:b/>
                <w:bCs/>
                <w:sz w:val="18"/>
                <w:szCs w:val="18"/>
              </w:rPr>
              <w:t xml:space="preserve"> tính</w:t>
            </w:r>
          </w:p>
        </w:tc>
        <w:tc>
          <w:tcPr>
            <w:tcW w:w="304" w:type="pct"/>
            <w:vAlign w:val="center"/>
          </w:tcPr>
          <w:p w14:paraId="57B7A8D1" w14:textId="77777777" w:rsidR="00033265" w:rsidRPr="007431BA" w:rsidRDefault="00354FAA" w:rsidP="00CD7A36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7431BA">
              <w:rPr>
                <w:b/>
                <w:bCs/>
                <w:sz w:val="18"/>
                <w:szCs w:val="18"/>
              </w:rPr>
              <w:t>S</w:t>
            </w:r>
            <w:r w:rsidRPr="007431BA">
              <w:rPr>
                <w:b/>
                <w:bCs/>
                <w:sz w:val="18"/>
                <w:szCs w:val="18"/>
              </w:rPr>
              <w:t>ố</w:t>
            </w:r>
          </w:p>
          <w:p w14:paraId="3BD42F92" w14:textId="77777777" w:rsidR="00033265" w:rsidRPr="007431BA" w:rsidRDefault="00354FAA" w:rsidP="00CD7A36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7431BA">
              <w:rPr>
                <w:b/>
                <w:bCs/>
                <w:sz w:val="18"/>
                <w:szCs w:val="18"/>
              </w:rPr>
              <w:t>lư</w:t>
            </w:r>
            <w:r w:rsidRPr="007431BA">
              <w:rPr>
                <w:b/>
                <w:bCs/>
                <w:sz w:val="18"/>
                <w:szCs w:val="18"/>
              </w:rPr>
              <w:t>ợ</w:t>
            </w:r>
            <w:r w:rsidRPr="007431BA">
              <w:rPr>
                <w:b/>
                <w:bCs/>
                <w:sz w:val="18"/>
                <w:szCs w:val="18"/>
              </w:rPr>
              <w:t>ng</w:t>
            </w:r>
          </w:p>
        </w:tc>
        <w:tc>
          <w:tcPr>
            <w:tcW w:w="277" w:type="pct"/>
            <w:vAlign w:val="center"/>
          </w:tcPr>
          <w:p w14:paraId="5631BF1E" w14:textId="77777777" w:rsidR="00033265" w:rsidRPr="007431BA" w:rsidRDefault="00354FAA" w:rsidP="00CD7A36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7431BA">
              <w:rPr>
                <w:b/>
                <w:bCs/>
                <w:sz w:val="18"/>
                <w:szCs w:val="18"/>
              </w:rPr>
              <w:t>Mã HS</w:t>
            </w:r>
          </w:p>
        </w:tc>
        <w:tc>
          <w:tcPr>
            <w:tcW w:w="349" w:type="pct"/>
            <w:vAlign w:val="center"/>
          </w:tcPr>
          <w:p w14:paraId="4D7DBBE3" w14:textId="77777777" w:rsidR="00033265" w:rsidRPr="007431BA" w:rsidRDefault="00354FAA" w:rsidP="00CD7A36">
            <w:pPr>
              <w:spacing w:before="120"/>
              <w:jc w:val="center"/>
              <w:rPr>
                <w:b/>
                <w:bCs/>
                <w:sz w:val="18"/>
                <w:szCs w:val="18"/>
                <w:lang w:val="fr-FR"/>
              </w:rPr>
            </w:pPr>
            <w:r w:rsidRPr="007431BA">
              <w:rPr>
                <w:b/>
                <w:bCs/>
                <w:sz w:val="18"/>
                <w:szCs w:val="18"/>
                <w:lang w:val="vi-VN"/>
              </w:rPr>
              <w:t>Phân lo</w:t>
            </w:r>
            <w:r w:rsidRPr="007431BA">
              <w:rPr>
                <w:b/>
                <w:bCs/>
                <w:sz w:val="18"/>
                <w:szCs w:val="18"/>
                <w:lang w:val="vi-VN"/>
              </w:rPr>
              <w:t>ạ</w:t>
            </w:r>
            <w:r w:rsidRPr="007431BA">
              <w:rPr>
                <w:b/>
                <w:bCs/>
                <w:sz w:val="18"/>
                <w:szCs w:val="18"/>
                <w:lang w:val="vi-VN"/>
              </w:rPr>
              <w:t>i TTBYT (n</w:t>
            </w:r>
            <w:r w:rsidRPr="007431BA">
              <w:rPr>
                <w:b/>
                <w:bCs/>
                <w:sz w:val="18"/>
                <w:szCs w:val="18"/>
                <w:lang w:val="vi-VN"/>
              </w:rPr>
              <w:t>ế</w:t>
            </w:r>
            <w:r w:rsidRPr="007431BA">
              <w:rPr>
                <w:b/>
                <w:bCs/>
                <w:sz w:val="18"/>
                <w:szCs w:val="18"/>
                <w:lang w:val="vi-VN"/>
              </w:rPr>
              <w:t>u là TTBYT)</w:t>
            </w:r>
          </w:p>
        </w:tc>
        <w:tc>
          <w:tcPr>
            <w:tcW w:w="373" w:type="pct"/>
            <w:vAlign w:val="center"/>
          </w:tcPr>
          <w:p w14:paraId="6B9DD312" w14:textId="77777777" w:rsidR="00033265" w:rsidRPr="007431BA" w:rsidRDefault="00354FAA" w:rsidP="00CD7A36">
            <w:pPr>
              <w:spacing w:before="120"/>
              <w:jc w:val="center"/>
              <w:rPr>
                <w:b/>
                <w:bCs/>
                <w:sz w:val="18"/>
                <w:szCs w:val="18"/>
                <w:lang w:val="vi-VN"/>
              </w:rPr>
            </w:pPr>
            <w:r w:rsidRPr="007431BA">
              <w:rPr>
                <w:b/>
                <w:bCs/>
                <w:sz w:val="18"/>
                <w:szCs w:val="18"/>
                <w:lang w:val="vi-VN"/>
              </w:rPr>
              <w:t>S</w:t>
            </w:r>
            <w:r w:rsidRPr="007431BA">
              <w:rPr>
                <w:b/>
                <w:bCs/>
                <w:sz w:val="18"/>
                <w:szCs w:val="18"/>
                <w:lang w:val="vi-VN"/>
              </w:rPr>
              <w:t>ố</w:t>
            </w:r>
            <w:r w:rsidRPr="007431BA">
              <w:rPr>
                <w:b/>
                <w:bCs/>
                <w:sz w:val="18"/>
                <w:szCs w:val="18"/>
                <w:lang w:val="vi-VN"/>
              </w:rPr>
              <w:t>/ngày c</w:t>
            </w:r>
            <w:r w:rsidRPr="007431BA">
              <w:rPr>
                <w:b/>
                <w:bCs/>
                <w:sz w:val="18"/>
                <w:szCs w:val="18"/>
                <w:lang w:val="vi-VN"/>
              </w:rPr>
              <w:t>ủ</w:t>
            </w:r>
            <w:r w:rsidRPr="007431BA">
              <w:rPr>
                <w:b/>
                <w:bCs/>
                <w:sz w:val="18"/>
                <w:szCs w:val="18"/>
                <w:lang w:val="vi-VN"/>
              </w:rPr>
              <w:t>a văn b</w:t>
            </w:r>
            <w:r w:rsidRPr="007431BA">
              <w:rPr>
                <w:b/>
                <w:bCs/>
                <w:sz w:val="18"/>
                <w:szCs w:val="18"/>
                <w:lang w:val="vi-VN"/>
              </w:rPr>
              <w:t>ả</w:t>
            </w:r>
            <w:r w:rsidRPr="007431BA">
              <w:rPr>
                <w:b/>
                <w:bCs/>
                <w:sz w:val="18"/>
                <w:szCs w:val="18"/>
                <w:lang w:val="vi-VN"/>
              </w:rPr>
              <w:t>n phân lo</w:t>
            </w:r>
            <w:r w:rsidRPr="007431BA">
              <w:rPr>
                <w:b/>
                <w:bCs/>
                <w:sz w:val="18"/>
                <w:szCs w:val="18"/>
                <w:lang w:val="vi-VN"/>
              </w:rPr>
              <w:t>ạ</w:t>
            </w:r>
            <w:r w:rsidRPr="007431BA">
              <w:rPr>
                <w:b/>
                <w:bCs/>
                <w:sz w:val="18"/>
                <w:szCs w:val="18"/>
                <w:lang w:val="vi-VN"/>
              </w:rPr>
              <w:t>i (n</w:t>
            </w:r>
            <w:r w:rsidRPr="007431BA">
              <w:rPr>
                <w:b/>
                <w:bCs/>
                <w:sz w:val="18"/>
                <w:szCs w:val="18"/>
                <w:lang w:val="vi-VN"/>
              </w:rPr>
              <w:t>ế</w:t>
            </w:r>
            <w:r w:rsidRPr="007431BA">
              <w:rPr>
                <w:b/>
                <w:bCs/>
                <w:sz w:val="18"/>
                <w:szCs w:val="18"/>
                <w:lang w:val="vi-VN"/>
              </w:rPr>
              <w:t>u là TTBYT))</w:t>
            </w:r>
          </w:p>
        </w:tc>
        <w:tc>
          <w:tcPr>
            <w:tcW w:w="396" w:type="pct"/>
            <w:vAlign w:val="center"/>
          </w:tcPr>
          <w:p w14:paraId="20B7510D" w14:textId="77777777" w:rsidR="00033265" w:rsidRPr="007431BA" w:rsidRDefault="00354FAA" w:rsidP="00CD7A36">
            <w:pPr>
              <w:spacing w:before="120"/>
              <w:jc w:val="center"/>
              <w:rPr>
                <w:b/>
                <w:bCs/>
                <w:sz w:val="18"/>
                <w:szCs w:val="18"/>
                <w:lang w:val="vi-VN"/>
              </w:rPr>
            </w:pPr>
            <w:r w:rsidRPr="007431BA">
              <w:rPr>
                <w:b/>
                <w:bCs/>
                <w:sz w:val="18"/>
                <w:szCs w:val="18"/>
                <w:lang w:val="vi-VN"/>
              </w:rPr>
              <w:t>Gi</w:t>
            </w:r>
            <w:r w:rsidRPr="007431BA">
              <w:rPr>
                <w:b/>
                <w:bCs/>
                <w:sz w:val="18"/>
                <w:szCs w:val="18"/>
                <w:lang w:val="vi-VN"/>
              </w:rPr>
              <w:t>ấ</w:t>
            </w:r>
            <w:r w:rsidRPr="007431BA">
              <w:rPr>
                <w:b/>
                <w:bCs/>
                <w:sz w:val="18"/>
                <w:szCs w:val="18"/>
                <w:lang w:val="vi-VN"/>
              </w:rPr>
              <w:t xml:space="preserve">y phép bán hàng </w:t>
            </w:r>
          </w:p>
        </w:tc>
      </w:tr>
      <w:tr w:rsidR="00033265" w:rsidRPr="007431BA" w14:paraId="43997E91" w14:textId="77777777" w:rsidTr="00CD7A36">
        <w:trPr>
          <w:trHeight w:val="153"/>
          <w:jc w:val="center"/>
        </w:trPr>
        <w:tc>
          <w:tcPr>
            <w:tcW w:w="219" w:type="pct"/>
            <w:vAlign w:val="center"/>
          </w:tcPr>
          <w:p w14:paraId="15E82D9C" w14:textId="77777777" w:rsidR="00033265" w:rsidRPr="007431BA" w:rsidRDefault="00354FAA" w:rsidP="00CD7A36">
            <w:pPr>
              <w:spacing w:before="12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431BA">
              <w:rPr>
                <w:b/>
                <w:bCs/>
                <w:i/>
                <w:iCs/>
                <w:sz w:val="18"/>
                <w:szCs w:val="18"/>
              </w:rPr>
              <w:t>(1)</w:t>
            </w:r>
          </w:p>
        </w:tc>
        <w:tc>
          <w:tcPr>
            <w:tcW w:w="270" w:type="pct"/>
          </w:tcPr>
          <w:p w14:paraId="072A7EAF" w14:textId="77777777" w:rsidR="00033265" w:rsidRPr="007431BA" w:rsidRDefault="00354FAA" w:rsidP="00CD7A36">
            <w:pPr>
              <w:spacing w:before="12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431BA">
              <w:rPr>
                <w:b/>
                <w:bCs/>
                <w:i/>
                <w:iCs/>
                <w:sz w:val="18"/>
                <w:szCs w:val="18"/>
              </w:rPr>
              <w:t>(2)</w:t>
            </w:r>
          </w:p>
        </w:tc>
        <w:tc>
          <w:tcPr>
            <w:tcW w:w="378" w:type="pct"/>
          </w:tcPr>
          <w:p w14:paraId="044ABE38" w14:textId="77777777" w:rsidR="00033265" w:rsidRPr="007431BA" w:rsidRDefault="00354FAA" w:rsidP="00CD7A36">
            <w:pPr>
              <w:spacing w:before="120"/>
              <w:jc w:val="center"/>
              <w:rPr>
                <w:b/>
                <w:bCs/>
                <w:i/>
                <w:iCs/>
                <w:sz w:val="20"/>
                <w:lang w:val="nl-NL"/>
              </w:rPr>
            </w:pPr>
            <w:r w:rsidRPr="007431BA">
              <w:rPr>
                <w:b/>
                <w:bCs/>
                <w:i/>
                <w:iCs/>
                <w:sz w:val="18"/>
                <w:szCs w:val="18"/>
              </w:rPr>
              <w:t>(3)</w:t>
            </w:r>
          </w:p>
        </w:tc>
        <w:tc>
          <w:tcPr>
            <w:tcW w:w="271" w:type="pct"/>
          </w:tcPr>
          <w:p w14:paraId="42701820" w14:textId="77777777" w:rsidR="00033265" w:rsidRPr="007431BA" w:rsidRDefault="00354FAA" w:rsidP="00CD7A36">
            <w:pPr>
              <w:spacing w:before="120"/>
              <w:jc w:val="center"/>
              <w:rPr>
                <w:b/>
                <w:bCs/>
                <w:i/>
                <w:iCs/>
                <w:sz w:val="20"/>
                <w:lang w:val="nl-NL"/>
              </w:rPr>
            </w:pPr>
            <w:r w:rsidRPr="007431BA">
              <w:rPr>
                <w:b/>
                <w:bCs/>
                <w:i/>
                <w:iCs/>
                <w:sz w:val="18"/>
                <w:szCs w:val="18"/>
              </w:rPr>
              <w:t>(4)</w:t>
            </w:r>
          </w:p>
        </w:tc>
        <w:tc>
          <w:tcPr>
            <w:tcW w:w="342" w:type="pct"/>
          </w:tcPr>
          <w:p w14:paraId="615A5CCA" w14:textId="77777777" w:rsidR="00033265" w:rsidRPr="007431BA" w:rsidRDefault="00354FAA" w:rsidP="00CD7A36">
            <w:pPr>
              <w:spacing w:before="12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431BA">
              <w:rPr>
                <w:b/>
                <w:bCs/>
                <w:i/>
                <w:iCs/>
                <w:sz w:val="18"/>
                <w:szCs w:val="18"/>
              </w:rPr>
              <w:t>(5)</w:t>
            </w:r>
          </w:p>
        </w:tc>
        <w:tc>
          <w:tcPr>
            <w:tcW w:w="307" w:type="pct"/>
          </w:tcPr>
          <w:p w14:paraId="62A69110" w14:textId="77777777" w:rsidR="00033265" w:rsidRPr="007431BA" w:rsidRDefault="00354FAA" w:rsidP="00CD7A36">
            <w:pPr>
              <w:spacing w:before="120"/>
              <w:jc w:val="center"/>
              <w:rPr>
                <w:b/>
                <w:bCs/>
                <w:i/>
                <w:iCs/>
                <w:sz w:val="20"/>
                <w:lang w:val="nl-NL"/>
              </w:rPr>
            </w:pPr>
            <w:r w:rsidRPr="007431BA">
              <w:rPr>
                <w:b/>
                <w:bCs/>
                <w:i/>
                <w:iCs/>
                <w:sz w:val="18"/>
                <w:szCs w:val="18"/>
              </w:rPr>
              <w:t>(6)</w:t>
            </w:r>
          </w:p>
        </w:tc>
        <w:tc>
          <w:tcPr>
            <w:tcW w:w="386" w:type="pct"/>
          </w:tcPr>
          <w:p w14:paraId="2B18114B" w14:textId="77777777" w:rsidR="00033265" w:rsidRPr="007431BA" w:rsidRDefault="00354FAA" w:rsidP="00CD7A36">
            <w:pPr>
              <w:spacing w:before="120"/>
              <w:jc w:val="center"/>
              <w:rPr>
                <w:b/>
                <w:bCs/>
                <w:i/>
                <w:iCs/>
                <w:sz w:val="20"/>
                <w:lang w:val="nl-NL"/>
              </w:rPr>
            </w:pPr>
            <w:r w:rsidRPr="007431BA">
              <w:rPr>
                <w:b/>
                <w:bCs/>
                <w:i/>
                <w:iCs/>
                <w:sz w:val="18"/>
                <w:szCs w:val="18"/>
              </w:rPr>
              <w:t>(7)</w:t>
            </w:r>
          </w:p>
        </w:tc>
        <w:tc>
          <w:tcPr>
            <w:tcW w:w="383" w:type="pct"/>
          </w:tcPr>
          <w:p w14:paraId="555C3519" w14:textId="77777777" w:rsidR="00033265" w:rsidRPr="007431BA" w:rsidRDefault="00354FAA" w:rsidP="00CD7A36">
            <w:pPr>
              <w:spacing w:before="12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431BA">
              <w:rPr>
                <w:b/>
                <w:bCs/>
                <w:i/>
                <w:iCs/>
                <w:sz w:val="18"/>
                <w:szCs w:val="18"/>
              </w:rPr>
              <w:t>(8)</w:t>
            </w:r>
          </w:p>
        </w:tc>
        <w:tc>
          <w:tcPr>
            <w:tcW w:w="440" w:type="pct"/>
          </w:tcPr>
          <w:p w14:paraId="4D6DEB87" w14:textId="77777777" w:rsidR="00033265" w:rsidRPr="007431BA" w:rsidRDefault="00354FAA" w:rsidP="00CD7A36">
            <w:pPr>
              <w:spacing w:before="120"/>
              <w:jc w:val="center"/>
              <w:rPr>
                <w:b/>
                <w:bCs/>
                <w:i/>
                <w:iCs/>
                <w:sz w:val="18"/>
                <w:szCs w:val="18"/>
                <w:lang w:val="vi-VN"/>
              </w:rPr>
            </w:pPr>
            <w:r w:rsidRPr="007431BA">
              <w:rPr>
                <w:b/>
                <w:bCs/>
                <w:i/>
                <w:iCs/>
                <w:sz w:val="18"/>
                <w:szCs w:val="18"/>
              </w:rPr>
              <w:t>(9)</w:t>
            </w:r>
          </w:p>
        </w:tc>
        <w:tc>
          <w:tcPr>
            <w:tcW w:w="304" w:type="pct"/>
          </w:tcPr>
          <w:p w14:paraId="0CF18605" w14:textId="77777777" w:rsidR="00033265" w:rsidRPr="007431BA" w:rsidRDefault="00354FAA" w:rsidP="00CD7A36">
            <w:pPr>
              <w:spacing w:before="12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431BA">
              <w:rPr>
                <w:b/>
                <w:bCs/>
                <w:i/>
                <w:iCs/>
                <w:sz w:val="18"/>
                <w:szCs w:val="18"/>
              </w:rPr>
              <w:t>(10)</w:t>
            </w:r>
          </w:p>
        </w:tc>
        <w:tc>
          <w:tcPr>
            <w:tcW w:w="304" w:type="pct"/>
          </w:tcPr>
          <w:p w14:paraId="28AF177A" w14:textId="77777777" w:rsidR="00033265" w:rsidRPr="007431BA" w:rsidRDefault="00354FAA" w:rsidP="00CD7A36">
            <w:pPr>
              <w:spacing w:before="12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431BA">
              <w:rPr>
                <w:b/>
                <w:bCs/>
                <w:i/>
                <w:iCs/>
                <w:sz w:val="18"/>
                <w:szCs w:val="18"/>
              </w:rPr>
              <w:t>(11)</w:t>
            </w:r>
          </w:p>
        </w:tc>
        <w:tc>
          <w:tcPr>
            <w:tcW w:w="277" w:type="pct"/>
          </w:tcPr>
          <w:p w14:paraId="60247CDC" w14:textId="77777777" w:rsidR="00033265" w:rsidRPr="007431BA" w:rsidRDefault="00354FAA" w:rsidP="00CD7A36">
            <w:pPr>
              <w:spacing w:before="12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431BA">
              <w:rPr>
                <w:b/>
                <w:bCs/>
                <w:i/>
                <w:iCs/>
                <w:sz w:val="18"/>
                <w:szCs w:val="18"/>
              </w:rPr>
              <w:t>(12)</w:t>
            </w:r>
          </w:p>
        </w:tc>
        <w:tc>
          <w:tcPr>
            <w:tcW w:w="349" w:type="pct"/>
          </w:tcPr>
          <w:p w14:paraId="72D6E015" w14:textId="77777777" w:rsidR="00033265" w:rsidRPr="007431BA" w:rsidRDefault="00354FAA" w:rsidP="00CD7A36">
            <w:pPr>
              <w:spacing w:before="120"/>
              <w:jc w:val="center"/>
              <w:rPr>
                <w:b/>
                <w:bCs/>
                <w:i/>
                <w:iCs/>
                <w:sz w:val="18"/>
                <w:szCs w:val="18"/>
                <w:lang w:val="vi-VN"/>
              </w:rPr>
            </w:pPr>
            <w:r w:rsidRPr="007431BA">
              <w:rPr>
                <w:b/>
                <w:bCs/>
                <w:i/>
                <w:iCs/>
                <w:sz w:val="18"/>
                <w:szCs w:val="18"/>
              </w:rPr>
              <w:t>(13)</w:t>
            </w:r>
          </w:p>
        </w:tc>
        <w:tc>
          <w:tcPr>
            <w:tcW w:w="373" w:type="pct"/>
          </w:tcPr>
          <w:p w14:paraId="385F6F81" w14:textId="77777777" w:rsidR="00033265" w:rsidRPr="007431BA" w:rsidRDefault="00354FAA" w:rsidP="00CD7A36">
            <w:pPr>
              <w:spacing w:before="120"/>
              <w:jc w:val="center"/>
              <w:rPr>
                <w:b/>
                <w:bCs/>
                <w:i/>
                <w:iCs/>
                <w:sz w:val="18"/>
                <w:szCs w:val="18"/>
                <w:lang w:val="vi-VN"/>
              </w:rPr>
            </w:pPr>
            <w:r w:rsidRPr="007431BA">
              <w:rPr>
                <w:b/>
                <w:bCs/>
                <w:i/>
                <w:iCs/>
                <w:sz w:val="18"/>
                <w:szCs w:val="18"/>
              </w:rPr>
              <w:t>(14)</w:t>
            </w:r>
          </w:p>
        </w:tc>
        <w:tc>
          <w:tcPr>
            <w:tcW w:w="396" w:type="pct"/>
          </w:tcPr>
          <w:p w14:paraId="404574AA" w14:textId="77777777" w:rsidR="00033265" w:rsidRPr="007431BA" w:rsidRDefault="00354FAA" w:rsidP="00CD7A36">
            <w:pPr>
              <w:spacing w:before="120"/>
              <w:jc w:val="center"/>
              <w:rPr>
                <w:b/>
                <w:bCs/>
                <w:i/>
                <w:iCs/>
                <w:sz w:val="18"/>
                <w:szCs w:val="18"/>
                <w:lang w:val="vi-VN"/>
              </w:rPr>
            </w:pPr>
            <w:r w:rsidRPr="007431BA">
              <w:rPr>
                <w:b/>
                <w:bCs/>
                <w:i/>
                <w:iCs/>
                <w:sz w:val="18"/>
                <w:szCs w:val="18"/>
              </w:rPr>
              <w:t>(15)</w:t>
            </w:r>
          </w:p>
        </w:tc>
      </w:tr>
      <w:tr w:rsidR="00033265" w:rsidRPr="007431BA" w14:paraId="59A71459" w14:textId="77777777" w:rsidTr="00CD7A36">
        <w:trPr>
          <w:trHeight w:val="1195"/>
          <w:jc w:val="center"/>
        </w:trPr>
        <w:tc>
          <w:tcPr>
            <w:tcW w:w="219" w:type="pct"/>
          </w:tcPr>
          <w:p w14:paraId="72994E39" w14:textId="77777777" w:rsidR="00033265" w:rsidRPr="007431BA" w:rsidRDefault="00354FAA" w:rsidP="00CD7A36">
            <w:pPr>
              <w:spacing w:before="120"/>
              <w:rPr>
                <w:sz w:val="18"/>
                <w:szCs w:val="18"/>
              </w:rPr>
            </w:pPr>
            <w:r w:rsidRPr="007431BA">
              <w:rPr>
                <w:sz w:val="18"/>
                <w:szCs w:val="18"/>
              </w:rPr>
              <w:t>….</w:t>
            </w:r>
          </w:p>
        </w:tc>
        <w:tc>
          <w:tcPr>
            <w:tcW w:w="270" w:type="pct"/>
          </w:tcPr>
          <w:p w14:paraId="7E5AE0D5" w14:textId="77777777" w:rsidR="00033265" w:rsidRPr="007431BA" w:rsidRDefault="00354FAA" w:rsidP="00CD7A36">
            <w:pPr>
              <w:spacing w:before="120"/>
              <w:rPr>
                <w:i/>
                <w:iCs/>
                <w:sz w:val="18"/>
                <w:szCs w:val="18"/>
              </w:rPr>
            </w:pPr>
            <w:r w:rsidRPr="007431BA">
              <w:rPr>
                <w:i/>
                <w:iCs/>
                <w:sz w:val="18"/>
                <w:szCs w:val="18"/>
              </w:rPr>
              <w:t>Theo E-HSMT</w:t>
            </w:r>
          </w:p>
        </w:tc>
        <w:tc>
          <w:tcPr>
            <w:tcW w:w="378" w:type="pct"/>
          </w:tcPr>
          <w:p w14:paraId="7F703C98" w14:textId="77777777" w:rsidR="00033265" w:rsidRPr="007431BA" w:rsidRDefault="00354FAA" w:rsidP="00CD7A36">
            <w:pPr>
              <w:spacing w:before="120"/>
              <w:rPr>
                <w:i/>
                <w:iCs/>
                <w:sz w:val="18"/>
                <w:szCs w:val="18"/>
                <w:lang w:val="vi-VN"/>
              </w:rPr>
            </w:pPr>
            <w:r w:rsidRPr="007431BA">
              <w:rPr>
                <w:i/>
                <w:iCs/>
                <w:sz w:val="18"/>
                <w:szCs w:val="18"/>
              </w:rPr>
              <w:t>Nhà th</w:t>
            </w:r>
            <w:r w:rsidRPr="007431BA">
              <w:rPr>
                <w:i/>
                <w:iCs/>
                <w:sz w:val="18"/>
                <w:szCs w:val="18"/>
              </w:rPr>
              <w:t>ầ</w:t>
            </w:r>
            <w:r w:rsidRPr="007431BA">
              <w:rPr>
                <w:i/>
                <w:iCs/>
                <w:sz w:val="18"/>
                <w:szCs w:val="18"/>
              </w:rPr>
              <w:t>u ph</w:t>
            </w:r>
            <w:r w:rsidRPr="007431BA">
              <w:rPr>
                <w:i/>
                <w:iCs/>
                <w:sz w:val="18"/>
                <w:szCs w:val="18"/>
              </w:rPr>
              <w:t>ả</w:t>
            </w:r>
            <w:r w:rsidRPr="007431BA">
              <w:rPr>
                <w:i/>
                <w:iCs/>
                <w:sz w:val="18"/>
                <w:szCs w:val="18"/>
              </w:rPr>
              <w:t>i tri</w:t>
            </w:r>
            <w:r w:rsidRPr="007431BA">
              <w:rPr>
                <w:i/>
                <w:iCs/>
                <w:sz w:val="18"/>
                <w:szCs w:val="18"/>
              </w:rPr>
              <w:t>ể</w:t>
            </w:r>
            <w:r w:rsidRPr="007431BA">
              <w:rPr>
                <w:i/>
                <w:iCs/>
                <w:sz w:val="18"/>
                <w:szCs w:val="18"/>
              </w:rPr>
              <w:t>n khai đ</w:t>
            </w:r>
            <w:r w:rsidRPr="007431BA">
              <w:rPr>
                <w:i/>
                <w:iCs/>
                <w:sz w:val="18"/>
                <w:szCs w:val="18"/>
              </w:rPr>
              <w:t>ầ</w:t>
            </w:r>
            <w:r w:rsidRPr="007431BA">
              <w:rPr>
                <w:i/>
                <w:iCs/>
                <w:sz w:val="18"/>
                <w:szCs w:val="18"/>
              </w:rPr>
              <w:t>y đ</w:t>
            </w:r>
            <w:r w:rsidRPr="007431BA">
              <w:rPr>
                <w:i/>
                <w:iCs/>
                <w:sz w:val="18"/>
                <w:szCs w:val="18"/>
              </w:rPr>
              <w:t>ủ</w:t>
            </w:r>
            <w:r w:rsidRPr="007431BA">
              <w:rPr>
                <w:i/>
                <w:iCs/>
                <w:sz w:val="18"/>
                <w:szCs w:val="18"/>
              </w:rPr>
              <w:t>, c</w:t>
            </w:r>
            <w:r w:rsidRPr="007431BA">
              <w:rPr>
                <w:i/>
                <w:iCs/>
                <w:sz w:val="18"/>
                <w:szCs w:val="18"/>
              </w:rPr>
              <w:t>ụ</w:t>
            </w:r>
            <w:r w:rsidRPr="007431BA">
              <w:rPr>
                <w:i/>
                <w:iCs/>
                <w:sz w:val="18"/>
                <w:szCs w:val="18"/>
              </w:rPr>
              <w:t xml:space="preserve"> th</w:t>
            </w:r>
            <w:r w:rsidRPr="007431BA">
              <w:rPr>
                <w:i/>
                <w:iCs/>
                <w:sz w:val="18"/>
                <w:szCs w:val="18"/>
              </w:rPr>
              <w:t>ể</w:t>
            </w:r>
            <w:r w:rsidRPr="007431BA">
              <w:rPr>
                <w:i/>
                <w:iCs/>
                <w:sz w:val="18"/>
                <w:szCs w:val="18"/>
              </w:rPr>
              <w:t xml:space="preserve"> các mã hàng hóa d</w:t>
            </w:r>
            <w:r w:rsidRPr="007431BA">
              <w:rPr>
                <w:i/>
                <w:iCs/>
                <w:sz w:val="18"/>
                <w:szCs w:val="18"/>
              </w:rPr>
              <w:t>ự</w:t>
            </w:r>
            <w:r w:rsidRPr="007431BA">
              <w:rPr>
                <w:i/>
                <w:iCs/>
                <w:sz w:val="18"/>
                <w:szCs w:val="18"/>
              </w:rPr>
              <w:t xml:space="preserve"> th</w:t>
            </w:r>
            <w:r w:rsidRPr="007431BA">
              <w:rPr>
                <w:i/>
                <w:iCs/>
                <w:sz w:val="18"/>
                <w:szCs w:val="18"/>
              </w:rPr>
              <w:t>ầ</w:t>
            </w:r>
            <w:r w:rsidRPr="007431BA">
              <w:rPr>
                <w:i/>
                <w:iCs/>
                <w:sz w:val="18"/>
                <w:szCs w:val="18"/>
              </w:rPr>
              <w:t xml:space="preserve">u </w:t>
            </w:r>
          </w:p>
          <w:p w14:paraId="0FD17EBE" w14:textId="77777777" w:rsidR="00033265" w:rsidRPr="007431BA" w:rsidRDefault="00354FAA" w:rsidP="00CD7A36">
            <w:pPr>
              <w:spacing w:before="120"/>
              <w:rPr>
                <w:i/>
                <w:iCs/>
                <w:sz w:val="18"/>
                <w:szCs w:val="18"/>
                <w:lang w:val="vi-VN"/>
              </w:rPr>
            </w:pPr>
            <w:r w:rsidRPr="007431BA">
              <w:rPr>
                <w:i/>
                <w:iCs/>
                <w:sz w:val="18"/>
                <w:szCs w:val="18"/>
                <w:lang w:val="vi-VN"/>
              </w:rPr>
              <w:t>- Ch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ủ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ng lo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ạ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i s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ả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n ph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ẩ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m</w:t>
            </w:r>
          </w:p>
          <w:p w14:paraId="72F80BAC" w14:textId="77777777" w:rsidR="00033265" w:rsidRPr="007431BA" w:rsidRDefault="00354FAA" w:rsidP="00CD7A36">
            <w:pPr>
              <w:spacing w:before="120"/>
              <w:rPr>
                <w:i/>
                <w:iCs/>
                <w:sz w:val="18"/>
                <w:szCs w:val="18"/>
                <w:lang w:val="vi-VN"/>
              </w:rPr>
            </w:pPr>
            <w:r w:rsidRPr="007431BA">
              <w:rPr>
                <w:i/>
                <w:iCs/>
                <w:sz w:val="18"/>
                <w:szCs w:val="18"/>
                <w:lang w:val="vi-VN"/>
              </w:rPr>
              <w:t>- Mã s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ả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n ph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ẩ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m</w:t>
            </w:r>
          </w:p>
        </w:tc>
        <w:tc>
          <w:tcPr>
            <w:tcW w:w="271" w:type="pct"/>
          </w:tcPr>
          <w:p w14:paraId="30E4BEB8" w14:textId="77777777" w:rsidR="00033265" w:rsidRPr="007431BA" w:rsidRDefault="00354FAA" w:rsidP="00CD7A36">
            <w:pPr>
              <w:spacing w:before="120"/>
              <w:rPr>
                <w:i/>
                <w:iCs/>
                <w:sz w:val="18"/>
                <w:szCs w:val="18"/>
                <w:lang w:val="vi-VN"/>
              </w:rPr>
            </w:pPr>
            <w:r w:rsidRPr="007431BA">
              <w:rPr>
                <w:i/>
                <w:iCs/>
                <w:sz w:val="18"/>
                <w:szCs w:val="18"/>
                <w:lang w:val="vi-VN"/>
              </w:rPr>
              <w:t>Nhà th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ầ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u ph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ả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i kê khai c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ụ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 xml:space="preserve"> th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ể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 xml:space="preserve"> nhãn hi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ệ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u c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ủ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a hàng hóa</w:t>
            </w:r>
          </w:p>
        </w:tc>
        <w:tc>
          <w:tcPr>
            <w:tcW w:w="342" w:type="pct"/>
          </w:tcPr>
          <w:p w14:paraId="52756EC9" w14:textId="77777777" w:rsidR="00033265" w:rsidRPr="007431BA" w:rsidRDefault="00354FAA" w:rsidP="00CD7A36">
            <w:pPr>
              <w:spacing w:before="120"/>
              <w:rPr>
                <w:i/>
                <w:iCs/>
                <w:sz w:val="18"/>
                <w:szCs w:val="18"/>
                <w:lang w:val="vi-VN"/>
              </w:rPr>
            </w:pPr>
            <w:r w:rsidRPr="007431BA">
              <w:rPr>
                <w:i/>
                <w:iCs/>
                <w:sz w:val="18"/>
                <w:szCs w:val="18"/>
                <w:lang w:val="vi-VN"/>
              </w:rPr>
              <w:t>Nhà th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ầ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u kê khai năm s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ả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n xu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ấ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t phù h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ợ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p v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ớ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i hàng hóa d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ự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 xml:space="preserve"> th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ầ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u</w:t>
            </w:r>
          </w:p>
        </w:tc>
        <w:tc>
          <w:tcPr>
            <w:tcW w:w="307" w:type="pct"/>
          </w:tcPr>
          <w:p w14:paraId="7E27FBF8" w14:textId="77777777" w:rsidR="00033265" w:rsidRPr="007431BA" w:rsidRDefault="00354FAA" w:rsidP="00CD7A36">
            <w:pPr>
              <w:spacing w:before="120"/>
              <w:rPr>
                <w:i/>
                <w:iCs/>
                <w:sz w:val="18"/>
                <w:szCs w:val="18"/>
                <w:lang w:val="vi-VN"/>
              </w:rPr>
            </w:pPr>
            <w:r w:rsidRPr="007431BA">
              <w:rPr>
                <w:i/>
                <w:iCs/>
                <w:sz w:val="18"/>
                <w:szCs w:val="18"/>
                <w:lang w:val="vi-VN"/>
              </w:rPr>
              <w:t>Ghi tên đ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ầ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y đ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ủ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 xml:space="preserve">, chi 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ti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ế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t đ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ả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m b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ả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o th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ố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ng nh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ấ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t v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ớ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i các h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ồ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 xml:space="preserve"> sơ công b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ố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, ch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ứ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ng nh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ậ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n c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ủ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a s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ả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n ph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ẩ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m</w:t>
            </w:r>
          </w:p>
        </w:tc>
        <w:tc>
          <w:tcPr>
            <w:tcW w:w="386" w:type="pct"/>
          </w:tcPr>
          <w:p w14:paraId="5EFA48F6" w14:textId="77777777" w:rsidR="00033265" w:rsidRPr="007431BA" w:rsidRDefault="00354FAA" w:rsidP="00CD7A36">
            <w:pPr>
              <w:spacing w:before="120"/>
              <w:rPr>
                <w:i/>
                <w:iCs/>
                <w:sz w:val="18"/>
                <w:szCs w:val="18"/>
                <w:lang w:val="vi-VN"/>
              </w:rPr>
            </w:pPr>
            <w:r w:rsidRPr="007431BA">
              <w:rPr>
                <w:i/>
                <w:iCs/>
                <w:sz w:val="18"/>
                <w:szCs w:val="18"/>
                <w:lang w:val="vi-VN"/>
              </w:rPr>
              <w:t>Ghi tên đ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ầ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y đ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ủ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, chi ti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ế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t đ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ả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m b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ả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o th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ố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ng nh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ấ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t v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ớ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i các h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ồ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 xml:space="preserve"> sơ công b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ố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, ch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ứ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ng nh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ậ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n c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ủ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a s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ả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n ph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ẩ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m</w:t>
            </w:r>
          </w:p>
        </w:tc>
        <w:tc>
          <w:tcPr>
            <w:tcW w:w="383" w:type="pct"/>
          </w:tcPr>
          <w:p w14:paraId="42CDE68D" w14:textId="77777777" w:rsidR="00033265" w:rsidRPr="007431BA" w:rsidRDefault="00354FAA" w:rsidP="00CD7A36">
            <w:pPr>
              <w:spacing w:before="120"/>
              <w:rPr>
                <w:i/>
                <w:iCs/>
                <w:sz w:val="18"/>
                <w:szCs w:val="18"/>
                <w:lang w:val="vi-VN"/>
              </w:rPr>
            </w:pPr>
            <w:r w:rsidRPr="007431BA">
              <w:rPr>
                <w:i/>
                <w:iCs/>
                <w:sz w:val="18"/>
                <w:szCs w:val="18"/>
                <w:lang w:val="vi-VN"/>
              </w:rPr>
              <w:t>Nhà th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ầ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u đi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ề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n đ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ầ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y đ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ủ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 xml:space="preserve"> thông tin s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ố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 xml:space="preserve"> và ngày c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ấ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p</w:t>
            </w:r>
          </w:p>
        </w:tc>
        <w:tc>
          <w:tcPr>
            <w:tcW w:w="440" w:type="pct"/>
          </w:tcPr>
          <w:p w14:paraId="70127940" w14:textId="77777777" w:rsidR="00033265" w:rsidRPr="007431BA" w:rsidRDefault="00354FAA" w:rsidP="00CD7A36">
            <w:pPr>
              <w:spacing w:before="120"/>
              <w:rPr>
                <w:i/>
                <w:iCs/>
                <w:sz w:val="18"/>
                <w:szCs w:val="18"/>
                <w:lang w:val="vi-VN"/>
              </w:rPr>
            </w:pPr>
            <w:r w:rsidRPr="007431BA">
              <w:rPr>
                <w:i/>
                <w:iCs/>
                <w:sz w:val="18"/>
                <w:szCs w:val="18"/>
                <w:lang w:val="vi-VN"/>
              </w:rPr>
              <w:t>Trư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ờ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ng h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ợ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p không thu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ộ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c danh m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ụ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c nh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ậ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p kh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ẩ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 xml:space="preserve">u theo 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thông tư 05/2022/TT-BYT ghi “Không thu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ộ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c danh m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ụ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c b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ắ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t bu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ộ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c có gi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ấ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y nh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ậ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p kh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ẩ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u”</w:t>
            </w:r>
          </w:p>
        </w:tc>
        <w:tc>
          <w:tcPr>
            <w:tcW w:w="304" w:type="pct"/>
          </w:tcPr>
          <w:p w14:paraId="0FC277C6" w14:textId="77777777" w:rsidR="00033265" w:rsidRPr="007431BA" w:rsidRDefault="00354FAA" w:rsidP="00CD7A36">
            <w:pPr>
              <w:spacing w:before="120"/>
              <w:rPr>
                <w:sz w:val="18"/>
                <w:szCs w:val="18"/>
              </w:rPr>
            </w:pPr>
            <w:r w:rsidRPr="007431BA">
              <w:rPr>
                <w:i/>
                <w:iCs/>
                <w:sz w:val="18"/>
                <w:szCs w:val="18"/>
              </w:rPr>
              <w:t>Theo E-HSMT</w:t>
            </w:r>
          </w:p>
        </w:tc>
        <w:tc>
          <w:tcPr>
            <w:tcW w:w="304" w:type="pct"/>
          </w:tcPr>
          <w:p w14:paraId="3279B395" w14:textId="77777777" w:rsidR="00033265" w:rsidRPr="007431BA" w:rsidRDefault="00354FAA" w:rsidP="00CD7A36">
            <w:pPr>
              <w:spacing w:before="120"/>
              <w:rPr>
                <w:sz w:val="18"/>
                <w:szCs w:val="18"/>
              </w:rPr>
            </w:pPr>
            <w:r w:rsidRPr="007431BA">
              <w:rPr>
                <w:i/>
                <w:iCs/>
                <w:sz w:val="18"/>
                <w:szCs w:val="18"/>
              </w:rPr>
              <w:t>Theo E-HSMT</w:t>
            </w:r>
          </w:p>
        </w:tc>
        <w:tc>
          <w:tcPr>
            <w:tcW w:w="277" w:type="pct"/>
          </w:tcPr>
          <w:p w14:paraId="01EB2E01" w14:textId="77777777" w:rsidR="00033265" w:rsidRPr="007431BA" w:rsidRDefault="00354FAA" w:rsidP="00CD7A36">
            <w:pPr>
              <w:spacing w:before="120"/>
              <w:rPr>
                <w:sz w:val="18"/>
                <w:szCs w:val="18"/>
              </w:rPr>
            </w:pPr>
            <w:r w:rsidRPr="007431BA">
              <w:rPr>
                <w:sz w:val="18"/>
                <w:szCs w:val="18"/>
              </w:rPr>
              <w:t>…..</w:t>
            </w:r>
          </w:p>
        </w:tc>
        <w:tc>
          <w:tcPr>
            <w:tcW w:w="349" w:type="pct"/>
          </w:tcPr>
          <w:p w14:paraId="36508BCB" w14:textId="77777777" w:rsidR="00033265" w:rsidRPr="007431BA" w:rsidRDefault="00354FAA" w:rsidP="00CD7A36">
            <w:pPr>
              <w:spacing w:before="120"/>
              <w:rPr>
                <w:sz w:val="18"/>
                <w:szCs w:val="18"/>
              </w:rPr>
            </w:pPr>
            <w:r w:rsidRPr="007431BA">
              <w:rPr>
                <w:sz w:val="18"/>
                <w:szCs w:val="18"/>
              </w:rPr>
              <w:t>…..</w:t>
            </w:r>
          </w:p>
        </w:tc>
        <w:tc>
          <w:tcPr>
            <w:tcW w:w="373" w:type="pct"/>
          </w:tcPr>
          <w:p w14:paraId="4B0FC3C3" w14:textId="77777777" w:rsidR="00033265" w:rsidRPr="007431BA" w:rsidRDefault="00354FAA" w:rsidP="00CD7A36">
            <w:pPr>
              <w:spacing w:before="120"/>
              <w:rPr>
                <w:sz w:val="18"/>
                <w:szCs w:val="18"/>
              </w:rPr>
            </w:pPr>
            <w:r w:rsidRPr="007431BA">
              <w:rPr>
                <w:sz w:val="18"/>
                <w:szCs w:val="18"/>
              </w:rPr>
              <w:t>S</w:t>
            </w:r>
            <w:r w:rsidRPr="007431BA">
              <w:rPr>
                <w:sz w:val="18"/>
                <w:szCs w:val="18"/>
              </w:rPr>
              <w:t>ố</w:t>
            </w:r>
            <w:r w:rsidRPr="007431BA">
              <w:rPr>
                <w:sz w:val="18"/>
                <w:szCs w:val="18"/>
              </w:rPr>
              <w:t>:…....</w:t>
            </w:r>
          </w:p>
          <w:p w14:paraId="36D5F897" w14:textId="77777777" w:rsidR="00033265" w:rsidRPr="007431BA" w:rsidRDefault="00354FAA" w:rsidP="00CD7A36">
            <w:pPr>
              <w:spacing w:before="120"/>
              <w:rPr>
                <w:sz w:val="18"/>
                <w:szCs w:val="18"/>
              </w:rPr>
            </w:pPr>
            <w:r w:rsidRPr="007431BA">
              <w:rPr>
                <w:sz w:val="18"/>
                <w:szCs w:val="18"/>
              </w:rPr>
              <w:t>Ngày: ….</w:t>
            </w:r>
          </w:p>
          <w:p w14:paraId="49AE9026" w14:textId="77777777" w:rsidR="00033265" w:rsidRPr="007431BA" w:rsidRDefault="00354FAA" w:rsidP="00CD7A36">
            <w:pPr>
              <w:spacing w:before="120"/>
              <w:rPr>
                <w:sz w:val="18"/>
                <w:szCs w:val="18"/>
              </w:rPr>
            </w:pPr>
            <w:r w:rsidRPr="007431BA">
              <w:rPr>
                <w:sz w:val="18"/>
                <w:szCs w:val="18"/>
              </w:rPr>
              <w:t>Đơn v</w:t>
            </w:r>
            <w:r w:rsidRPr="007431BA">
              <w:rPr>
                <w:sz w:val="18"/>
                <w:szCs w:val="18"/>
              </w:rPr>
              <w:t>ị</w:t>
            </w:r>
            <w:r w:rsidRPr="007431BA">
              <w:rPr>
                <w:sz w:val="18"/>
                <w:szCs w:val="18"/>
              </w:rPr>
              <w:t xml:space="preserve"> c</w:t>
            </w:r>
            <w:r w:rsidRPr="007431BA">
              <w:rPr>
                <w:sz w:val="18"/>
                <w:szCs w:val="18"/>
              </w:rPr>
              <w:t>ấ</w:t>
            </w:r>
            <w:r w:rsidRPr="007431BA">
              <w:rPr>
                <w:sz w:val="18"/>
                <w:szCs w:val="18"/>
              </w:rPr>
              <w:t>p: ……</w:t>
            </w:r>
          </w:p>
        </w:tc>
        <w:tc>
          <w:tcPr>
            <w:tcW w:w="396" w:type="pct"/>
          </w:tcPr>
          <w:p w14:paraId="48DCCCBC" w14:textId="77777777" w:rsidR="00033265" w:rsidRPr="007431BA" w:rsidRDefault="00354FAA" w:rsidP="00CD7A36">
            <w:pPr>
              <w:spacing w:before="120"/>
              <w:rPr>
                <w:sz w:val="18"/>
                <w:szCs w:val="18"/>
              </w:rPr>
            </w:pPr>
            <w:r w:rsidRPr="007431BA">
              <w:rPr>
                <w:i/>
                <w:iCs/>
                <w:sz w:val="18"/>
                <w:szCs w:val="18"/>
              </w:rPr>
              <w:t>S</w:t>
            </w:r>
            <w:r w:rsidRPr="007431BA">
              <w:rPr>
                <w:i/>
                <w:iCs/>
                <w:sz w:val="18"/>
                <w:szCs w:val="18"/>
              </w:rPr>
              <w:t>ố</w:t>
            </w:r>
            <w:r w:rsidRPr="007431BA">
              <w:rPr>
                <w:i/>
                <w:iCs/>
                <w:sz w:val="18"/>
                <w:szCs w:val="18"/>
              </w:rPr>
              <w:t xml:space="preserve"> … ngày …c</w:t>
            </w:r>
            <w:r w:rsidRPr="007431BA">
              <w:rPr>
                <w:i/>
                <w:iCs/>
                <w:sz w:val="18"/>
                <w:szCs w:val="18"/>
              </w:rPr>
              <w:t>ủ</w:t>
            </w:r>
            <w:r w:rsidRPr="007431BA">
              <w:rPr>
                <w:i/>
                <w:iCs/>
                <w:sz w:val="18"/>
                <w:szCs w:val="18"/>
              </w:rPr>
              <w:t>a ….</w:t>
            </w:r>
            <w:r w:rsidRPr="007431BA">
              <w:rPr>
                <w:i/>
                <w:iCs/>
                <w:sz w:val="18"/>
                <w:szCs w:val="18"/>
              </w:rPr>
              <w:t>ủ</w:t>
            </w:r>
            <w:r w:rsidRPr="007431BA">
              <w:rPr>
                <w:i/>
                <w:iCs/>
                <w:sz w:val="18"/>
                <w:szCs w:val="18"/>
              </w:rPr>
              <w:t>y quy</w:t>
            </w:r>
            <w:r w:rsidRPr="007431BA">
              <w:rPr>
                <w:i/>
                <w:iCs/>
                <w:sz w:val="18"/>
                <w:szCs w:val="18"/>
              </w:rPr>
              <w:t>ề</w:t>
            </w:r>
            <w:r w:rsidRPr="007431BA">
              <w:rPr>
                <w:i/>
                <w:iCs/>
                <w:sz w:val="18"/>
                <w:szCs w:val="18"/>
              </w:rPr>
              <w:t>n cho …. Có hi</w:t>
            </w:r>
            <w:r w:rsidRPr="007431BA">
              <w:rPr>
                <w:i/>
                <w:iCs/>
                <w:sz w:val="18"/>
                <w:szCs w:val="18"/>
              </w:rPr>
              <w:t>ệ</w:t>
            </w:r>
            <w:r w:rsidRPr="007431BA">
              <w:rPr>
                <w:i/>
                <w:iCs/>
                <w:sz w:val="18"/>
                <w:szCs w:val="18"/>
              </w:rPr>
              <w:t>u l</w:t>
            </w:r>
            <w:r w:rsidRPr="007431BA">
              <w:rPr>
                <w:i/>
                <w:iCs/>
                <w:sz w:val="18"/>
                <w:szCs w:val="18"/>
              </w:rPr>
              <w:t>ự</w:t>
            </w:r>
            <w:r w:rsidRPr="007431BA">
              <w:rPr>
                <w:i/>
                <w:iCs/>
                <w:sz w:val="18"/>
                <w:szCs w:val="18"/>
              </w:rPr>
              <w:t>c t</w:t>
            </w:r>
            <w:r w:rsidRPr="007431BA">
              <w:rPr>
                <w:i/>
                <w:iCs/>
                <w:sz w:val="18"/>
                <w:szCs w:val="18"/>
              </w:rPr>
              <w:t>ừ</w:t>
            </w:r>
            <w:r w:rsidRPr="007431BA">
              <w:rPr>
                <w:i/>
                <w:iCs/>
                <w:sz w:val="18"/>
                <w:szCs w:val="18"/>
              </w:rPr>
              <w:t xml:space="preserve"> ngày …… đ</w:t>
            </w:r>
            <w:r w:rsidRPr="007431BA">
              <w:rPr>
                <w:i/>
                <w:iCs/>
                <w:sz w:val="18"/>
                <w:szCs w:val="18"/>
              </w:rPr>
              <w:t>ế</w:t>
            </w:r>
            <w:r w:rsidRPr="007431BA">
              <w:rPr>
                <w:i/>
                <w:iCs/>
                <w:sz w:val="18"/>
                <w:szCs w:val="18"/>
              </w:rPr>
              <w:t>n …..</w:t>
            </w:r>
          </w:p>
        </w:tc>
      </w:tr>
    </w:tbl>
    <w:p w14:paraId="79C4822E" w14:textId="77777777" w:rsidR="00033265" w:rsidRPr="007431BA" w:rsidRDefault="00354FAA" w:rsidP="00033265">
      <w:pPr>
        <w:spacing w:before="120"/>
        <w:ind w:firstLine="720"/>
        <w:rPr>
          <w:b/>
        </w:rPr>
      </w:pPr>
      <w:r w:rsidRPr="007431BA">
        <w:rPr>
          <w:b/>
        </w:rPr>
        <w:t>Lưu ý: Ngoài cung c</w:t>
      </w:r>
      <w:r w:rsidRPr="007431BA">
        <w:rPr>
          <w:b/>
        </w:rPr>
        <w:t>ấ</w:t>
      </w:r>
      <w:r w:rsidRPr="007431BA">
        <w:rPr>
          <w:b/>
        </w:rPr>
        <w:t>p thông tin đ</w:t>
      </w:r>
      <w:r w:rsidRPr="007431BA">
        <w:rPr>
          <w:b/>
        </w:rPr>
        <w:t>ố</w:t>
      </w:r>
      <w:r w:rsidRPr="007431BA">
        <w:rPr>
          <w:b/>
        </w:rPr>
        <w:t>i v</w:t>
      </w:r>
      <w:r w:rsidRPr="007431BA">
        <w:rPr>
          <w:b/>
        </w:rPr>
        <w:t>ớ</w:t>
      </w:r>
      <w:r w:rsidRPr="007431BA">
        <w:rPr>
          <w:b/>
        </w:rPr>
        <w:t>i hàng hóa</w:t>
      </w:r>
      <w:r w:rsidRPr="007431BA">
        <w:rPr>
          <w:b/>
        </w:rPr>
        <w:t xml:space="preserve"> theo yêu c</w:t>
      </w:r>
      <w:r w:rsidRPr="007431BA">
        <w:rPr>
          <w:b/>
        </w:rPr>
        <w:t>ầ</w:t>
      </w:r>
      <w:r w:rsidRPr="007431BA">
        <w:rPr>
          <w:b/>
        </w:rPr>
        <w:t>u c</w:t>
      </w:r>
      <w:r w:rsidRPr="007431BA">
        <w:rPr>
          <w:b/>
        </w:rPr>
        <w:t>ủ</w:t>
      </w:r>
      <w:r w:rsidRPr="007431BA">
        <w:rPr>
          <w:b/>
        </w:rPr>
        <w:t>a E-HSMT thì đ</w:t>
      </w:r>
      <w:r w:rsidRPr="007431BA">
        <w:rPr>
          <w:b/>
        </w:rPr>
        <w:t>ố</w:t>
      </w:r>
      <w:r w:rsidRPr="007431BA">
        <w:rPr>
          <w:b/>
        </w:rPr>
        <w:t>i v</w:t>
      </w:r>
      <w:r w:rsidRPr="007431BA">
        <w:rPr>
          <w:b/>
        </w:rPr>
        <w:t>ớ</w:t>
      </w:r>
      <w:r w:rsidRPr="007431BA">
        <w:rPr>
          <w:b/>
        </w:rPr>
        <w:t>i ph</w:t>
      </w:r>
      <w:r w:rsidRPr="007431BA">
        <w:rPr>
          <w:b/>
        </w:rPr>
        <w:t>ầ</w:t>
      </w:r>
      <w:r w:rsidRPr="007431BA">
        <w:rPr>
          <w:b/>
        </w:rPr>
        <w:t>n c</w:t>
      </w:r>
      <w:r w:rsidRPr="007431BA">
        <w:rPr>
          <w:b/>
        </w:rPr>
        <w:t>ấ</w:t>
      </w:r>
      <w:r w:rsidRPr="007431BA">
        <w:rPr>
          <w:b/>
        </w:rPr>
        <w:t>u hình và thi</w:t>
      </w:r>
      <w:r w:rsidRPr="007431BA">
        <w:rPr>
          <w:b/>
        </w:rPr>
        <w:t>ế</w:t>
      </w:r>
      <w:r w:rsidRPr="007431BA">
        <w:rPr>
          <w:b/>
        </w:rPr>
        <w:t>t b</w:t>
      </w:r>
      <w:r w:rsidRPr="007431BA">
        <w:rPr>
          <w:b/>
        </w:rPr>
        <w:t>ị</w:t>
      </w:r>
      <w:r w:rsidRPr="007431BA">
        <w:rPr>
          <w:b/>
        </w:rPr>
        <w:t xml:space="preserve"> kèm theo n</w:t>
      </w:r>
      <w:r w:rsidRPr="007431BA">
        <w:rPr>
          <w:b/>
        </w:rPr>
        <w:t>ế</w:t>
      </w:r>
      <w:r w:rsidRPr="007431BA">
        <w:rPr>
          <w:b/>
        </w:rPr>
        <w:t>u là thi</w:t>
      </w:r>
      <w:r w:rsidRPr="007431BA">
        <w:rPr>
          <w:b/>
        </w:rPr>
        <w:t>ế</w:t>
      </w:r>
      <w:r w:rsidRPr="007431BA">
        <w:rPr>
          <w:b/>
        </w:rPr>
        <w:t>t b</w:t>
      </w:r>
      <w:r w:rsidRPr="007431BA">
        <w:rPr>
          <w:b/>
        </w:rPr>
        <w:t>ị</w:t>
      </w:r>
      <w:r w:rsidRPr="007431BA">
        <w:rPr>
          <w:b/>
        </w:rPr>
        <w:t xml:space="preserve"> y t</w:t>
      </w:r>
      <w:r w:rsidRPr="007431BA">
        <w:rPr>
          <w:b/>
        </w:rPr>
        <w:t>ế</w:t>
      </w:r>
      <w:r w:rsidRPr="007431BA">
        <w:rPr>
          <w:b/>
        </w:rPr>
        <w:t xml:space="preserve"> đ</w:t>
      </w:r>
      <w:r w:rsidRPr="007431BA">
        <w:rPr>
          <w:b/>
        </w:rPr>
        <w:t>ộ</w:t>
      </w:r>
      <w:r w:rsidRPr="007431BA">
        <w:rPr>
          <w:b/>
        </w:rPr>
        <w:t>c l</w:t>
      </w:r>
      <w:r w:rsidRPr="007431BA">
        <w:rPr>
          <w:b/>
        </w:rPr>
        <w:t>ậ</w:t>
      </w:r>
      <w:r w:rsidRPr="007431BA">
        <w:rPr>
          <w:b/>
        </w:rPr>
        <w:t>p nhà th</w:t>
      </w:r>
      <w:r w:rsidRPr="007431BA">
        <w:rPr>
          <w:b/>
        </w:rPr>
        <w:t>ầ</w:t>
      </w:r>
      <w:r w:rsidRPr="007431BA">
        <w:rPr>
          <w:b/>
        </w:rPr>
        <w:t>u ph</w:t>
      </w:r>
      <w:r w:rsidRPr="007431BA">
        <w:rPr>
          <w:b/>
        </w:rPr>
        <w:t>ả</w:t>
      </w:r>
      <w:r w:rsidRPr="007431BA">
        <w:rPr>
          <w:b/>
        </w:rPr>
        <w:t>i kê khai đ</w:t>
      </w:r>
      <w:r w:rsidRPr="007431BA">
        <w:rPr>
          <w:b/>
        </w:rPr>
        <w:t>ầ</w:t>
      </w:r>
      <w:r w:rsidRPr="007431BA">
        <w:rPr>
          <w:b/>
        </w:rPr>
        <w:t>y đ</w:t>
      </w:r>
      <w:r w:rsidRPr="007431BA">
        <w:rPr>
          <w:b/>
        </w:rPr>
        <w:t>ủ</w:t>
      </w:r>
      <w:r w:rsidRPr="007431BA">
        <w:rPr>
          <w:b/>
        </w:rPr>
        <w:t xml:space="preserve"> các m</w:t>
      </w:r>
      <w:r w:rsidRPr="007431BA">
        <w:rPr>
          <w:b/>
        </w:rPr>
        <w:t>ụ</w:t>
      </w:r>
      <w:r w:rsidRPr="007431BA">
        <w:rPr>
          <w:b/>
        </w:rPr>
        <w:t>c t</w:t>
      </w:r>
      <w:r w:rsidRPr="007431BA">
        <w:rPr>
          <w:b/>
        </w:rPr>
        <w:t>ừ</w:t>
      </w:r>
      <w:r w:rsidRPr="007431BA">
        <w:rPr>
          <w:b/>
        </w:rPr>
        <w:t xml:space="preserve"> (2) đ</w:t>
      </w:r>
      <w:r w:rsidRPr="007431BA">
        <w:rPr>
          <w:b/>
        </w:rPr>
        <w:t>ế</w:t>
      </w:r>
      <w:r w:rsidRPr="007431BA">
        <w:rPr>
          <w:b/>
        </w:rPr>
        <w:t>n (15)</w:t>
      </w:r>
    </w:p>
    <w:p w14:paraId="02C3157A" w14:textId="77777777" w:rsidR="00033265" w:rsidRPr="007431BA" w:rsidRDefault="00354FAA" w:rsidP="00033265">
      <w:pPr>
        <w:spacing w:before="120"/>
        <w:ind w:firstLine="720"/>
        <w:rPr>
          <w:bCs/>
        </w:rPr>
      </w:pPr>
      <w:r w:rsidRPr="007431BA">
        <w:rPr>
          <w:bCs/>
        </w:rPr>
        <w:lastRenderedPageBreak/>
        <w:t>Nhà th</w:t>
      </w:r>
      <w:r w:rsidRPr="007431BA">
        <w:rPr>
          <w:bCs/>
        </w:rPr>
        <w:t>ầ</w:t>
      </w:r>
      <w:r w:rsidRPr="007431BA">
        <w:rPr>
          <w:bCs/>
        </w:rPr>
        <w:t>u chúng tôi cam k</w:t>
      </w:r>
      <w:r w:rsidRPr="007431BA">
        <w:rPr>
          <w:bCs/>
        </w:rPr>
        <w:t>ế</w:t>
      </w:r>
      <w:r w:rsidRPr="007431BA">
        <w:rPr>
          <w:bCs/>
        </w:rPr>
        <w:t>t r</w:t>
      </w:r>
      <w:r w:rsidRPr="007431BA">
        <w:rPr>
          <w:bCs/>
        </w:rPr>
        <w:t>ằ</w:t>
      </w:r>
      <w:r w:rsidRPr="007431BA">
        <w:rPr>
          <w:bCs/>
        </w:rPr>
        <w:t>ng t</w:t>
      </w:r>
      <w:r w:rsidRPr="007431BA">
        <w:rPr>
          <w:bCs/>
        </w:rPr>
        <w:t>ấ</w:t>
      </w:r>
      <w:r w:rsidRPr="007431BA">
        <w:rPr>
          <w:bCs/>
        </w:rPr>
        <w:t>t c</w:t>
      </w:r>
      <w:r w:rsidRPr="007431BA">
        <w:rPr>
          <w:bCs/>
        </w:rPr>
        <w:t>ả</w:t>
      </w:r>
      <w:r w:rsidRPr="007431BA">
        <w:rPr>
          <w:bCs/>
        </w:rPr>
        <w:t xml:space="preserve"> các thông tin đã kê khai trong H</w:t>
      </w:r>
      <w:r w:rsidRPr="007431BA">
        <w:rPr>
          <w:bCs/>
        </w:rPr>
        <w:t>ồ</w:t>
      </w:r>
      <w:r w:rsidRPr="007431BA">
        <w:rPr>
          <w:bCs/>
        </w:rPr>
        <w:t xml:space="preserve"> sơ d</w:t>
      </w:r>
      <w:r w:rsidRPr="007431BA">
        <w:rPr>
          <w:bCs/>
        </w:rPr>
        <w:t>ự</w:t>
      </w:r>
      <w:r w:rsidRPr="007431BA">
        <w:rPr>
          <w:bCs/>
        </w:rPr>
        <w:t xml:space="preserve"> th</w:t>
      </w:r>
      <w:r w:rsidRPr="007431BA">
        <w:rPr>
          <w:bCs/>
        </w:rPr>
        <w:t>ầ</w:t>
      </w:r>
      <w:r w:rsidRPr="007431BA">
        <w:rPr>
          <w:bCs/>
        </w:rPr>
        <w:t>u này là trung th</w:t>
      </w:r>
      <w:r w:rsidRPr="007431BA">
        <w:rPr>
          <w:bCs/>
        </w:rPr>
        <w:t>ự</w:t>
      </w:r>
      <w:r w:rsidRPr="007431BA">
        <w:rPr>
          <w:bCs/>
        </w:rPr>
        <w:t>c,</w:t>
      </w:r>
      <w:r w:rsidRPr="007431BA">
        <w:rPr>
          <w:bCs/>
        </w:rPr>
        <w:t xml:space="preserve"> chính xác và hoàn toàn ch</w:t>
      </w:r>
      <w:r w:rsidRPr="007431BA">
        <w:rPr>
          <w:bCs/>
        </w:rPr>
        <w:t>ị</w:t>
      </w:r>
      <w:r w:rsidRPr="007431BA">
        <w:rPr>
          <w:bCs/>
        </w:rPr>
        <w:t>u trách nhi</w:t>
      </w:r>
      <w:r w:rsidRPr="007431BA">
        <w:rPr>
          <w:bCs/>
        </w:rPr>
        <w:t>ệ</w:t>
      </w:r>
      <w:r w:rsidRPr="007431BA">
        <w:rPr>
          <w:bCs/>
        </w:rPr>
        <w:t>m trư</w:t>
      </w:r>
      <w:r w:rsidRPr="007431BA">
        <w:rPr>
          <w:bCs/>
        </w:rPr>
        <w:t>ớ</w:t>
      </w:r>
      <w:r w:rsidRPr="007431BA">
        <w:rPr>
          <w:bCs/>
        </w:rPr>
        <w:t>c pháp lu</w:t>
      </w:r>
      <w:r w:rsidRPr="007431BA">
        <w:rPr>
          <w:bCs/>
        </w:rPr>
        <w:t>ậ</w:t>
      </w:r>
      <w:r w:rsidRPr="007431BA">
        <w:rPr>
          <w:bCs/>
        </w:rPr>
        <w:t>t v</w:t>
      </w:r>
      <w:r w:rsidRPr="007431BA">
        <w:rPr>
          <w:bCs/>
        </w:rPr>
        <w:t>ề</w:t>
      </w:r>
      <w:r w:rsidRPr="007431BA">
        <w:rPr>
          <w:bCs/>
        </w:rPr>
        <w:t xml:space="preserve"> tính xác th</w:t>
      </w:r>
      <w:r w:rsidRPr="007431BA">
        <w:rPr>
          <w:bCs/>
        </w:rPr>
        <w:t>ự</w:t>
      </w:r>
      <w:r w:rsidRPr="007431BA">
        <w:rPr>
          <w:bCs/>
        </w:rPr>
        <w:t>c c</w:t>
      </w:r>
      <w:r w:rsidRPr="007431BA">
        <w:rPr>
          <w:bCs/>
        </w:rPr>
        <w:t>ủ</w:t>
      </w:r>
      <w:r w:rsidRPr="007431BA">
        <w:rPr>
          <w:bCs/>
        </w:rPr>
        <w:t>a các thông tin này. Trư</w:t>
      </w:r>
      <w:r w:rsidRPr="007431BA">
        <w:rPr>
          <w:bCs/>
        </w:rPr>
        <w:t>ờ</w:t>
      </w:r>
      <w:r w:rsidRPr="007431BA">
        <w:rPr>
          <w:bCs/>
        </w:rPr>
        <w:t>ng h</w:t>
      </w:r>
      <w:r w:rsidRPr="007431BA">
        <w:rPr>
          <w:bCs/>
        </w:rPr>
        <w:t>ợ</w:t>
      </w:r>
      <w:r w:rsidRPr="007431BA">
        <w:rPr>
          <w:bCs/>
        </w:rPr>
        <w:t>p phát hi</w:t>
      </w:r>
      <w:r w:rsidRPr="007431BA">
        <w:rPr>
          <w:bCs/>
        </w:rPr>
        <w:t>ệ</w:t>
      </w:r>
      <w:r w:rsidRPr="007431BA">
        <w:rPr>
          <w:bCs/>
        </w:rPr>
        <w:t>n b</w:t>
      </w:r>
      <w:r w:rsidRPr="007431BA">
        <w:rPr>
          <w:bCs/>
        </w:rPr>
        <w:t>ấ</w:t>
      </w:r>
      <w:r w:rsidRPr="007431BA">
        <w:rPr>
          <w:bCs/>
        </w:rPr>
        <w:t>t k</w:t>
      </w:r>
      <w:r w:rsidRPr="007431BA">
        <w:rPr>
          <w:bCs/>
        </w:rPr>
        <w:t>ỳ</w:t>
      </w:r>
      <w:r w:rsidRPr="007431BA">
        <w:rPr>
          <w:bCs/>
        </w:rPr>
        <w:t xml:space="preserve"> thông tin nào không trung th</w:t>
      </w:r>
      <w:r w:rsidRPr="007431BA">
        <w:rPr>
          <w:bCs/>
        </w:rPr>
        <w:t>ự</w:t>
      </w:r>
      <w:r w:rsidRPr="007431BA">
        <w:rPr>
          <w:bCs/>
        </w:rPr>
        <w:t>c, chúng tôi hi</w:t>
      </w:r>
      <w:r w:rsidRPr="007431BA">
        <w:rPr>
          <w:bCs/>
        </w:rPr>
        <w:t>ể</w:t>
      </w:r>
      <w:r w:rsidRPr="007431BA">
        <w:rPr>
          <w:bCs/>
        </w:rPr>
        <w:t>u r</w:t>
      </w:r>
      <w:r w:rsidRPr="007431BA">
        <w:rPr>
          <w:bCs/>
        </w:rPr>
        <w:t>ằ</w:t>
      </w:r>
      <w:r w:rsidRPr="007431BA">
        <w:rPr>
          <w:bCs/>
        </w:rPr>
        <w:t>ng đây là hành vi gian l</w:t>
      </w:r>
      <w:r w:rsidRPr="007431BA">
        <w:rPr>
          <w:bCs/>
        </w:rPr>
        <w:t>ậ</w:t>
      </w:r>
      <w:r w:rsidRPr="007431BA">
        <w:rPr>
          <w:bCs/>
        </w:rPr>
        <w:t>n trong đ</w:t>
      </w:r>
      <w:r w:rsidRPr="007431BA">
        <w:rPr>
          <w:bCs/>
        </w:rPr>
        <w:t>ấ</w:t>
      </w:r>
      <w:r w:rsidRPr="007431BA">
        <w:rPr>
          <w:bCs/>
        </w:rPr>
        <w:t>u th</w:t>
      </w:r>
      <w:r w:rsidRPr="007431BA">
        <w:rPr>
          <w:bCs/>
        </w:rPr>
        <w:t>ầ</w:t>
      </w:r>
      <w:r w:rsidRPr="007431BA">
        <w:rPr>
          <w:bCs/>
        </w:rPr>
        <w:t>u theo quy đ</w:t>
      </w:r>
      <w:r w:rsidRPr="007431BA">
        <w:rPr>
          <w:bCs/>
        </w:rPr>
        <w:t>ị</w:t>
      </w:r>
      <w:r w:rsidRPr="007431BA">
        <w:rPr>
          <w:bCs/>
        </w:rPr>
        <w:t>nh t</w:t>
      </w:r>
      <w:r w:rsidRPr="007431BA">
        <w:rPr>
          <w:bCs/>
        </w:rPr>
        <w:t>ạ</w:t>
      </w:r>
      <w:r w:rsidRPr="007431BA">
        <w:rPr>
          <w:bCs/>
        </w:rPr>
        <w:t>i Kho</w:t>
      </w:r>
      <w:r w:rsidRPr="007431BA">
        <w:rPr>
          <w:bCs/>
        </w:rPr>
        <w:t>ả</w:t>
      </w:r>
      <w:r w:rsidRPr="007431BA">
        <w:rPr>
          <w:bCs/>
        </w:rPr>
        <w:t>n 4, Đi</w:t>
      </w:r>
      <w:r w:rsidRPr="007431BA">
        <w:rPr>
          <w:bCs/>
        </w:rPr>
        <w:t>ề</w:t>
      </w:r>
      <w:r w:rsidRPr="007431BA">
        <w:rPr>
          <w:bCs/>
        </w:rPr>
        <w:t>u 16 c</w:t>
      </w:r>
      <w:r w:rsidRPr="007431BA">
        <w:rPr>
          <w:bCs/>
        </w:rPr>
        <w:t>ủ</w:t>
      </w:r>
      <w:r w:rsidRPr="007431BA">
        <w:rPr>
          <w:bCs/>
        </w:rPr>
        <w:t>a L</w:t>
      </w:r>
      <w:r w:rsidRPr="007431BA">
        <w:rPr>
          <w:bCs/>
        </w:rPr>
        <w:t>u</w:t>
      </w:r>
      <w:r w:rsidRPr="007431BA">
        <w:rPr>
          <w:bCs/>
        </w:rPr>
        <w:t>ậ</w:t>
      </w:r>
      <w:r w:rsidRPr="007431BA">
        <w:rPr>
          <w:bCs/>
        </w:rPr>
        <w:t>t Đ</w:t>
      </w:r>
      <w:r w:rsidRPr="007431BA">
        <w:rPr>
          <w:bCs/>
        </w:rPr>
        <w:t>ấ</w:t>
      </w:r>
      <w:r w:rsidRPr="007431BA">
        <w:rPr>
          <w:bCs/>
        </w:rPr>
        <w:t>u th</w:t>
      </w:r>
      <w:r w:rsidRPr="007431BA">
        <w:rPr>
          <w:bCs/>
        </w:rPr>
        <w:t>ầ</w:t>
      </w:r>
      <w:r w:rsidRPr="007431BA">
        <w:rPr>
          <w:bCs/>
        </w:rPr>
        <w:t>u hi</w:t>
      </w:r>
      <w:r w:rsidRPr="007431BA">
        <w:rPr>
          <w:bCs/>
        </w:rPr>
        <w:t>ệ</w:t>
      </w:r>
      <w:r w:rsidRPr="007431BA">
        <w:rPr>
          <w:bCs/>
        </w:rPr>
        <w:t>n hành và s</w:t>
      </w:r>
      <w:r w:rsidRPr="007431BA">
        <w:rPr>
          <w:bCs/>
        </w:rPr>
        <w:t>ẽ</w:t>
      </w:r>
      <w:r w:rsidRPr="007431BA">
        <w:rPr>
          <w:bCs/>
        </w:rPr>
        <w:t xml:space="preserve"> ch</w:t>
      </w:r>
      <w:r w:rsidRPr="007431BA">
        <w:rPr>
          <w:bCs/>
        </w:rPr>
        <w:t>ấ</w:t>
      </w:r>
      <w:r w:rsidRPr="007431BA">
        <w:rPr>
          <w:bCs/>
        </w:rPr>
        <w:t>p nh</w:t>
      </w:r>
      <w:r w:rsidRPr="007431BA">
        <w:rPr>
          <w:bCs/>
        </w:rPr>
        <w:t>ậ</w:t>
      </w:r>
      <w:r w:rsidRPr="007431BA">
        <w:rPr>
          <w:bCs/>
        </w:rPr>
        <w:t>n m</w:t>
      </w:r>
      <w:r w:rsidRPr="007431BA">
        <w:rPr>
          <w:bCs/>
        </w:rPr>
        <w:t>ọ</w:t>
      </w:r>
      <w:r w:rsidRPr="007431BA">
        <w:rPr>
          <w:bCs/>
        </w:rPr>
        <w:t>i ch</w:t>
      </w:r>
      <w:r w:rsidRPr="007431BA">
        <w:rPr>
          <w:bCs/>
        </w:rPr>
        <w:t>ế</w:t>
      </w:r>
      <w:r w:rsidRPr="007431BA">
        <w:rPr>
          <w:bCs/>
        </w:rPr>
        <w:t xml:space="preserve"> tài x</w:t>
      </w:r>
      <w:r w:rsidRPr="007431BA">
        <w:rPr>
          <w:bCs/>
        </w:rPr>
        <w:t>ử</w:t>
      </w:r>
      <w:r w:rsidRPr="007431BA">
        <w:rPr>
          <w:bCs/>
        </w:rPr>
        <w:t xml:space="preserve"> lý theo quy đ</w:t>
      </w:r>
      <w:r w:rsidRPr="007431BA">
        <w:rPr>
          <w:bCs/>
        </w:rPr>
        <w:t>ị</w:t>
      </w:r>
      <w:r w:rsidRPr="007431BA">
        <w:rPr>
          <w:bCs/>
        </w:rPr>
        <w:t>nh c</w:t>
      </w:r>
      <w:r w:rsidRPr="007431BA">
        <w:rPr>
          <w:bCs/>
        </w:rPr>
        <w:t>ủ</w:t>
      </w:r>
      <w:r w:rsidRPr="007431BA">
        <w:rPr>
          <w:bCs/>
        </w:rPr>
        <w:t>a pháp lu</w:t>
      </w:r>
      <w:r w:rsidRPr="007431BA">
        <w:rPr>
          <w:bCs/>
        </w:rPr>
        <w:t>ậ</w:t>
      </w:r>
      <w:r w:rsidRPr="007431BA">
        <w:rPr>
          <w:bCs/>
        </w:rPr>
        <w:t>t, bao g</w:t>
      </w:r>
      <w:r w:rsidRPr="007431BA">
        <w:rPr>
          <w:bCs/>
        </w:rPr>
        <w:t>ồ</w:t>
      </w:r>
      <w:r w:rsidRPr="007431BA">
        <w:rPr>
          <w:bCs/>
        </w:rPr>
        <w:t>m c</w:t>
      </w:r>
      <w:r w:rsidRPr="007431BA">
        <w:rPr>
          <w:bCs/>
        </w:rPr>
        <w:t>ả</w:t>
      </w:r>
      <w:r w:rsidRPr="007431BA">
        <w:rPr>
          <w:bCs/>
        </w:rPr>
        <w:t xml:space="preserve"> vi</w:t>
      </w:r>
      <w:r w:rsidRPr="007431BA">
        <w:rPr>
          <w:bCs/>
        </w:rPr>
        <w:t>ệ</w:t>
      </w:r>
      <w:r w:rsidRPr="007431BA">
        <w:rPr>
          <w:bCs/>
        </w:rPr>
        <w:t>c h</w:t>
      </w:r>
      <w:r w:rsidRPr="007431BA">
        <w:rPr>
          <w:bCs/>
        </w:rPr>
        <w:t>ồ</w:t>
      </w:r>
      <w:r w:rsidRPr="007431BA">
        <w:rPr>
          <w:bCs/>
        </w:rPr>
        <w:t xml:space="preserve"> sơ d</w:t>
      </w:r>
      <w:r w:rsidRPr="007431BA">
        <w:rPr>
          <w:bCs/>
        </w:rPr>
        <w:t>ự</w:t>
      </w:r>
      <w:r w:rsidRPr="007431BA">
        <w:rPr>
          <w:bCs/>
        </w:rPr>
        <w:t xml:space="preserve"> th</w:t>
      </w:r>
      <w:r w:rsidRPr="007431BA">
        <w:rPr>
          <w:bCs/>
        </w:rPr>
        <w:t>ầ</w:t>
      </w:r>
      <w:r w:rsidRPr="007431BA">
        <w:rPr>
          <w:bCs/>
        </w:rPr>
        <w:t>u c</w:t>
      </w:r>
      <w:r w:rsidRPr="007431BA">
        <w:rPr>
          <w:bCs/>
        </w:rPr>
        <w:t>ủ</w:t>
      </w:r>
      <w:r w:rsidRPr="007431BA">
        <w:rPr>
          <w:bCs/>
        </w:rPr>
        <w:t>a chúng tôi b</w:t>
      </w:r>
      <w:r w:rsidRPr="007431BA">
        <w:rPr>
          <w:bCs/>
        </w:rPr>
        <w:t>ị</w:t>
      </w:r>
      <w:r w:rsidRPr="007431BA">
        <w:rPr>
          <w:bCs/>
        </w:rPr>
        <w:t xml:space="preserve"> lo</w:t>
      </w:r>
      <w:r w:rsidRPr="007431BA">
        <w:rPr>
          <w:bCs/>
        </w:rPr>
        <w:t>ạ</w:t>
      </w:r>
      <w:r w:rsidRPr="007431BA">
        <w:rPr>
          <w:bCs/>
        </w:rPr>
        <w:t>i b</w:t>
      </w:r>
      <w:r w:rsidRPr="007431BA">
        <w:rPr>
          <w:bCs/>
        </w:rPr>
        <w:t>ỏ</w:t>
      </w:r>
      <w:r w:rsidRPr="007431BA">
        <w:rPr>
          <w:bCs/>
        </w:rPr>
        <w:t xml:space="preserve"> và b</w:t>
      </w:r>
      <w:r w:rsidRPr="007431BA">
        <w:rPr>
          <w:bCs/>
        </w:rPr>
        <w:t>ả</w:t>
      </w:r>
      <w:r w:rsidRPr="007431BA">
        <w:rPr>
          <w:bCs/>
        </w:rPr>
        <w:t>o đ</w:t>
      </w:r>
      <w:r w:rsidRPr="007431BA">
        <w:rPr>
          <w:bCs/>
        </w:rPr>
        <w:t>ả</w:t>
      </w:r>
      <w:r w:rsidRPr="007431BA">
        <w:rPr>
          <w:bCs/>
        </w:rPr>
        <w:t>m d</w:t>
      </w:r>
      <w:r w:rsidRPr="007431BA">
        <w:rPr>
          <w:bCs/>
        </w:rPr>
        <w:t>ự</w:t>
      </w:r>
      <w:r w:rsidRPr="007431BA">
        <w:rPr>
          <w:bCs/>
        </w:rPr>
        <w:t xml:space="preserve"> th</w:t>
      </w:r>
      <w:r w:rsidRPr="007431BA">
        <w:rPr>
          <w:bCs/>
        </w:rPr>
        <w:t>ầ</w:t>
      </w:r>
      <w:r w:rsidRPr="007431BA">
        <w:rPr>
          <w:bCs/>
        </w:rPr>
        <w:t>u không đư</w:t>
      </w:r>
      <w:r w:rsidRPr="007431BA">
        <w:rPr>
          <w:bCs/>
        </w:rPr>
        <w:t>ợ</w:t>
      </w:r>
      <w:r w:rsidRPr="007431BA">
        <w:rPr>
          <w:bCs/>
        </w:rPr>
        <w:t>c hoàn tr</w:t>
      </w:r>
      <w:r w:rsidRPr="007431BA">
        <w:rPr>
          <w:bCs/>
        </w:rPr>
        <w:t>ả</w:t>
      </w:r>
      <w:r w:rsidRPr="007431BA">
        <w:rPr>
          <w:bCs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598"/>
        <w:gridCol w:w="6974"/>
      </w:tblGrid>
      <w:tr w:rsidR="00033265" w:rsidRPr="00D64C23" w14:paraId="468210F8" w14:textId="77777777" w:rsidTr="00CD7A36">
        <w:tc>
          <w:tcPr>
            <w:tcW w:w="6598" w:type="dxa"/>
          </w:tcPr>
          <w:p w14:paraId="111B990E" w14:textId="77777777" w:rsidR="00033265" w:rsidRPr="007431BA" w:rsidRDefault="00354FAA" w:rsidP="00CD7A36">
            <w:pPr>
              <w:spacing w:before="120"/>
              <w:rPr>
                <w:b/>
                <w:bCs/>
                <w:lang w:val="vi-VN"/>
              </w:rPr>
            </w:pPr>
          </w:p>
        </w:tc>
        <w:tc>
          <w:tcPr>
            <w:tcW w:w="6974" w:type="dxa"/>
          </w:tcPr>
          <w:p w14:paraId="6ACB563F" w14:textId="77777777" w:rsidR="00033265" w:rsidRPr="007431BA" w:rsidRDefault="00354FAA" w:rsidP="00CD7A36">
            <w:pPr>
              <w:spacing w:before="120"/>
              <w:ind w:firstLine="720"/>
              <w:jc w:val="center"/>
              <w:rPr>
                <w:bCs/>
                <w:i/>
                <w:lang w:val="vi-VN"/>
              </w:rPr>
            </w:pPr>
            <w:r w:rsidRPr="007431BA">
              <w:rPr>
                <w:bCs/>
                <w:i/>
                <w:lang w:val="vi-VN"/>
              </w:rPr>
              <w:t>....................., ngày.........tháng..........năm 2025</w:t>
            </w:r>
          </w:p>
          <w:p w14:paraId="15B8AD85" w14:textId="77777777" w:rsidR="00033265" w:rsidRPr="007431BA" w:rsidRDefault="00354FAA" w:rsidP="00CD7A36">
            <w:pPr>
              <w:spacing w:before="120"/>
              <w:ind w:firstLine="720"/>
              <w:jc w:val="center"/>
              <w:rPr>
                <w:i/>
                <w:iCs/>
                <w:lang w:val="vi-VN"/>
              </w:rPr>
            </w:pPr>
            <w:r w:rsidRPr="007431BA">
              <w:rPr>
                <w:b/>
                <w:bCs/>
                <w:lang w:val="vi-VN"/>
              </w:rPr>
              <w:t>Đ</w:t>
            </w:r>
            <w:r w:rsidRPr="007431BA">
              <w:rPr>
                <w:b/>
                <w:bCs/>
                <w:lang w:val="vi-VN"/>
              </w:rPr>
              <w:t>ạ</w:t>
            </w:r>
            <w:r w:rsidRPr="007431BA">
              <w:rPr>
                <w:b/>
                <w:bCs/>
                <w:lang w:val="vi-VN"/>
              </w:rPr>
              <w:t>i di</w:t>
            </w:r>
            <w:r w:rsidRPr="007431BA">
              <w:rPr>
                <w:b/>
                <w:bCs/>
                <w:lang w:val="vi-VN"/>
              </w:rPr>
              <w:t>ệ</w:t>
            </w:r>
            <w:r w:rsidRPr="007431BA">
              <w:rPr>
                <w:b/>
                <w:bCs/>
                <w:lang w:val="vi-VN"/>
              </w:rPr>
              <w:t>n h</w:t>
            </w:r>
            <w:r w:rsidRPr="007431BA">
              <w:rPr>
                <w:b/>
                <w:bCs/>
                <w:lang w:val="vi-VN"/>
              </w:rPr>
              <w:t>ợ</w:t>
            </w:r>
            <w:r w:rsidRPr="007431BA">
              <w:rPr>
                <w:b/>
                <w:bCs/>
                <w:lang w:val="vi-VN"/>
              </w:rPr>
              <w:t xml:space="preserve">p </w:t>
            </w:r>
            <w:r w:rsidRPr="007431BA">
              <w:rPr>
                <w:b/>
                <w:bCs/>
                <w:lang w:val="vi-VN"/>
              </w:rPr>
              <w:t>pháp c</w:t>
            </w:r>
            <w:r w:rsidRPr="007431BA">
              <w:rPr>
                <w:b/>
                <w:bCs/>
                <w:lang w:val="vi-VN"/>
              </w:rPr>
              <w:t>ủ</w:t>
            </w:r>
            <w:r w:rsidRPr="007431BA">
              <w:rPr>
                <w:b/>
                <w:bCs/>
                <w:lang w:val="vi-VN"/>
              </w:rPr>
              <w:t>a nhà th</w:t>
            </w:r>
            <w:r w:rsidRPr="007431BA">
              <w:rPr>
                <w:b/>
                <w:bCs/>
                <w:lang w:val="vi-VN"/>
              </w:rPr>
              <w:t>ầ</w:t>
            </w:r>
            <w:r w:rsidRPr="007431BA">
              <w:rPr>
                <w:b/>
                <w:bCs/>
                <w:lang w:val="vi-VN"/>
              </w:rPr>
              <w:t>u</w:t>
            </w:r>
          </w:p>
          <w:p w14:paraId="68E579E4" w14:textId="77777777" w:rsidR="00033265" w:rsidRPr="007431BA" w:rsidRDefault="00354FAA" w:rsidP="00CD7A36">
            <w:pPr>
              <w:spacing w:before="120"/>
              <w:ind w:firstLine="720"/>
              <w:jc w:val="center"/>
              <w:rPr>
                <w:i/>
                <w:iCs/>
                <w:lang w:val="vi-VN"/>
              </w:rPr>
            </w:pPr>
            <w:r w:rsidRPr="007431BA">
              <w:rPr>
                <w:i/>
                <w:iCs/>
                <w:lang w:val="vi-VN"/>
              </w:rPr>
              <w:t>[Ghi tên, ch</w:t>
            </w:r>
            <w:r w:rsidRPr="007431BA">
              <w:rPr>
                <w:i/>
                <w:iCs/>
                <w:lang w:val="vi-VN"/>
              </w:rPr>
              <w:t>ứ</w:t>
            </w:r>
            <w:r w:rsidRPr="007431BA">
              <w:rPr>
                <w:i/>
                <w:iCs/>
                <w:lang w:val="vi-VN"/>
              </w:rPr>
              <w:t>c danh, ký tên và đóng d</w:t>
            </w:r>
            <w:r w:rsidRPr="007431BA">
              <w:rPr>
                <w:i/>
                <w:iCs/>
                <w:lang w:val="vi-VN"/>
              </w:rPr>
              <w:t>ấ</w:t>
            </w:r>
            <w:r w:rsidRPr="007431BA">
              <w:rPr>
                <w:i/>
                <w:iCs/>
                <w:lang w:val="vi-VN"/>
              </w:rPr>
              <w:t>u]</w:t>
            </w:r>
          </w:p>
        </w:tc>
      </w:tr>
    </w:tbl>
    <w:p w14:paraId="06D1DE94" w14:textId="77777777" w:rsidR="00033265" w:rsidRPr="007431BA" w:rsidRDefault="00354FAA" w:rsidP="00033265">
      <w:pPr>
        <w:spacing w:before="120"/>
        <w:rPr>
          <w:sz w:val="20"/>
          <w:lang w:val="vi-VN"/>
        </w:rPr>
        <w:sectPr w:rsidR="00033265" w:rsidRPr="007431BA" w:rsidSect="00033265">
          <w:pgSz w:w="15840" w:h="12240" w:orient="landscape"/>
          <w:pgMar w:top="1134" w:right="567" w:bottom="851" w:left="567" w:header="720" w:footer="720" w:gutter="0"/>
          <w:cols w:space="720"/>
          <w:docGrid w:linePitch="360"/>
        </w:sectPr>
      </w:pPr>
    </w:p>
    <w:p w14:paraId="3C547722" w14:textId="77777777" w:rsidR="00033265" w:rsidRPr="007431BA" w:rsidRDefault="00354FAA" w:rsidP="00033265">
      <w:pPr>
        <w:spacing w:before="120"/>
        <w:jc w:val="right"/>
        <w:rPr>
          <w:b/>
          <w:lang w:val="vi-VN"/>
        </w:rPr>
      </w:pPr>
      <w:r w:rsidRPr="007431BA">
        <w:rPr>
          <w:b/>
          <w:lang w:val="vi-VN"/>
        </w:rPr>
        <w:lastRenderedPageBreak/>
        <w:t>M</w:t>
      </w:r>
      <w:r w:rsidRPr="007431BA">
        <w:rPr>
          <w:b/>
          <w:lang w:val="vi-VN"/>
        </w:rPr>
        <w:t>ẫ</w:t>
      </w:r>
      <w:r w:rsidRPr="007431BA">
        <w:rPr>
          <w:b/>
          <w:lang w:val="vi-VN"/>
        </w:rPr>
        <w:t>u 03: B</w:t>
      </w:r>
      <w:r w:rsidRPr="007431BA">
        <w:rPr>
          <w:b/>
          <w:lang w:val="vi-VN"/>
        </w:rPr>
        <w:t>ả</w:t>
      </w:r>
      <w:r w:rsidRPr="007431BA">
        <w:rPr>
          <w:b/>
          <w:lang w:val="vi-VN"/>
        </w:rPr>
        <w:t>ng kê khai h</w:t>
      </w:r>
      <w:r w:rsidRPr="007431BA">
        <w:rPr>
          <w:b/>
          <w:lang w:val="vi-VN"/>
        </w:rPr>
        <w:t>ợ</w:t>
      </w:r>
      <w:r w:rsidRPr="007431BA">
        <w:rPr>
          <w:b/>
          <w:lang w:val="vi-VN"/>
        </w:rPr>
        <w:t>p đ</w:t>
      </w:r>
      <w:r w:rsidRPr="007431BA">
        <w:rPr>
          <w:b/>
          <w:lang w:val="vi-VN"/>
        </w:rPr>
        <w:t>ồ</w:t>
      </w:r>
      <w:r w:rsidRPr="007431BA">
        <w:rPr>
          <w:b/>
          <w:lang w:val="vi-VN"/>
        </w:rPr>
        <w:t>ng tương t</w:t>
      </w:r>
      <w:r w:rsidRPr="007431BA">
        <w:rPr>
          <w:b/>
          <w:lang w:val="vi-VN"/>
        </w:rPr>
        <w:t>ự</w:t>
      </w:r>
    </w:p>
    <w:p w14:paraId="0F6B2301" w14:textId="77777777" w:rsidR="00033265" w:rsidRPr="007431BA" w:rsidRDefault="00354FAA" w:rsidP="00033265">
      <w:pPr>
        <w:spacing w:before="120"/>
        <w:rPr>
          <w:bCs/>
          <w:lang w:val="vi-VN"/>
        </w:rPr>
      </w:pPr>
      <w:r w:rsidRPr="007431BA">
        <w:rPr>
          <w:b/>
          <w:lang w:val="vi-VN"/>
        </w:rPr>
        <w:t>Tên nhà th</w:t>
      </w:r>
      <w:r w:rsidRPr="007431BA">
        <w:rPr>
          <w:b/>
          <w:lang w:val="vi-VN"/>
        </w:rPr>
        <w:t>ầ</w:t>
      </w:r>
      <w:r w:rsidRPr="007431BA">
        <w:rPr>
          <w:b/>
          <w:lang w:val="vi-VN"/>
        </w:rPr>
        <w:t>u</w:t>
      </w:r>
      <w:r w:rsidRPr="007431BA">
        <w:rPr>
          <w:bCs/>
          <w:lang w:val="vi-VN"/>
        </w:rPr>
        <w:t>: .................................... /</w:t>
      </w:r>
      <w:r w:rsidRPr="007431BA">
        <w:rPr>
          <w:b/>
          <w:lang w:val="vi-VN"/>
        </w:rPr>
        <w:t>Mã s</w:t>
      </w:r>
      <w:r w:rsidRPr="007431BA">
        <w:rPr>
          <w:b/>
          <w:lang w:val="vi-VN"/>
        </w:rPr>
        <w:t>ố</w:t>
      </w:r>
      <w:r w:rsidRPr="007431BA">
        <w:rPr>
          <w:b/>
          <w:lang w:val="vi-VN"/>
        </w:rPr>
        <w:t xml:space="preserve"> thu</w:t>
      </w:r>
      <w:r w:rsidRPr="007431BA">
        <w:rPr>
          <w:b/>
          <w:lang w:val="vi-VN"/>
        </w:rPr>
        <w:t>ế</w:t>
      </w:r>
      <w:r w:rsidRPr="007431BA">
        <w:rPr>
          <w:bCs/>
          <w:lang w:val="vi-VN"/>
        </w:rPr>
        <w:t>: …………………………</w:t>
      </w:r>
    </w:p>
    <w:p w14:paraId="1C2A9410" w14:textId="77777777" w:rsidR="00033265" w:rsidRPr="007431BA" w:rsidRDefault="00354FAA" w:rsidP="00033265">
      <w:pPr>
        <w:spacing w:before="120"/>
        <w:rPr>
          <w:bCs/>
          <w:lang w:val="vi-VN"/>
        </w:rPr>
      </w:pPr>
      <w:r w:rsidRPr="007431BA">
        <w:rPr>
          <w:b/>
          <w:lang w:val="vi-VN"/>
        </w:rPr>
        <w:t>Đ</w:t>
      </w:r>
      <w:r w:rsidRPr="007431BA">
        <w:rPr>
          <w:b/>
          <w:lang w:val="vi-VN"/>
        </w:rPr>
        <w:t>ị</w:t>
      </w:r>
      <w:r w:rsidRPr="007431BA">
        <w:rPr>
          <w:b/>
          <w:lang w:val="vi-VN"/>
        </w:rPr>
        <w:t>a ch</w:t>
      </w:r>
      <w:r w:rsidRPr="007431BA">
        <w:rPr>
          <w:b/>
          <w:lang w:val="vi-VN"/>
        </w:rPr>
        <w:t>ỉ</w:t>
      </w:r>
      <w:r w:rsidRPr="007431BA">
        <w:rPr>
          <w:bCs/>
          <w:lang w:val="vi-VN"/>
        </w:rPr>
        <w:t>: ............................................../</w:t>
      </w:r>
      <w:r w:rsidRPr="007431BA">
        <w:rPr>
          <w:b/>
          <w:lang w:val="vi-VN"/>
        </w:rPr>
        <w:t>S</w:t>
      </w:r>
      <w:r w:rsidRPr="007431BA">
        <w:rPr>
          <w:b/>
          <w:lang w:val="vi-VN"/>
        </w:rPr>
        <w:t>ố</w:t>
      </w:r>
      <w:r w:rsidRPr="007431BA">
        <w:rPr>
          <w:b/>
          <w:lang w:val="vi-VN"/>
        </w:rPr>
        <w:t xml:space="preserve"> </w:t>
      </w:r>
      <w:r w:rsidRPr="007431BA">
        <w:rPr>
          <w:b/>
          <w:lang w:val="vi-VN"/>
        </w:rPr>
        <w:t>đi</w:t>
      </w:r>
      <w:r w:rsidRPr="007431BA">
        <w:rPr>
          <w:b/>
          <w:lang w:val="vi-VN"/>
        </w:rPr>
        <w:t>ệ</w:t>
      </w:r>
      <w:r w:rsidRPr="007431BA">
        <w:rPr>
          <w:b/>
          <w:lang w:val="vi-VN"/>
        </w:rPr>
        <w:t>n tho</w:t>
      </w:r>
      <w:r w:rsidRPr="007431BA">
        <w:rPr>
          <w:b/>
          <w:lang w:val="vi-VN"/>
        </w:rPr>
        <w:t>ạ</w:t>
      </w:r>
      <w:r w:rsidRPr="007431BA">
        <w:rPr>
          <w:b/>
          <w:lang w:val="vi-VN"/>
        </w:rPr>
        <w:t>i</w:t>
      </w:r>
      <w:r w:rsidRPr="007431BA">
        <w:rPr>
          <w:bCs/>
          <w:lang w:val="vi-VN"/>
        </w:rPr>
        <w:t>: .....................................</w:t>
      </w:r>
    </w:p>
    <w:p w14:paraId="287EF438" w14:textId="77777777" w:rsidR="00033265" w:rsidRPr="007431BA" w:rsidRDefault="00354FAA" w:rsidP="00033265">
      <w:pPr>
        <w:spacing w:before="120"/>
        <w:rPr>
          <w:bCs/>
          <w:lang w:val="vi-VN"/>
        </w:rPr>
      </w:pPr>
      <w:r w:rsidRPr="007431BA">
        <w:rPr>
          <w:b/>
          <w:lang w:val="vi-VN"/>
        </w:rPr>
        <w:t>S</w:t>
      </w:r>
      <w:r w:rsidRPr="007431BA">
        <w:rPr>
          <w:b/>
          <w:lang w:val="vi-VN"/>
        </w:rPr>
        <w:t>ố</w:t>
      </w:r>
      <w:r w:rsidRPr="007431BA">
        <w:rPr>
          <w:b/>
          <w:lang w:val="vi-VN"/>
        </w:rPr>
        <w:t xml:space="preserve"> đi</w:t>
      </w:r>
      <w:r w:rsidRPr="007431BA">
        <w:rPr>
          <w:b/>
          <w:lang w:val="vi-VN"/>
        </w:rPr>
        <w:t>ệ</w:t>
      </w:r>
      <w:r w:rsidRPr="007431BA">
        <w:rPr>
          <w:b/>
          <w:lang w:val="vi-VN"/>
        </w:rPr>
        <w:t>n tho</w:t>
      </w:r>
      <w:r w:rsidRPr="007431BA">
        <w:rPr>
          <w:b/>
          <w:lang w:val="vi-VN"/>
        </w:rPr>
        <w:t>ạ</w:t>
      </w:r>
      <w:r w:rsidRPr="007431BA">
        <w:rPr>
          <w:b/>
          <w:lang w:val="vi-VN"/>
        </w:rPr>
        <w:t>i ngư</w:t>
      </w:r>
      <w:r w:rsidRPr="007431BA">
        <w:rPr>
          <w:b/>
          <w:lang w:val="vi-VN"/>
        </w:rPr>
        <w:t>ờ</w:t>
      </w:r>
      <w:r w:rsidRPr="007431BA">
        <w:rPr>
          <w:b/>
          <w:lang w:val="vi-VN"/>
        </w:rPr>
        <w:t>i ph</w:t>
      </w:r>
      <w:r w:rsidRPr="007431BA">
        <w:rPr>
          <w:b/>
          <w:lang w:val="vi-VN"/>
        </w:rPr>
        <w:t>ụ</w:t>
      </w:r>
      <w:r w:rsidRPr="007431BA">
        <w:rPr>
          <w:b/>
          <w:lang w:val="vi-VN"/>
        </w:rPr>
        <w:t xml:space="preserve"> trách:</w:t>
      </w:r>
      <w:r w:rsidRPr="007431BA">
        <w:rPr>
          <w:bCs/>
          <w:lang w:val="vi-VN"/>
        </w:rPr>
        <w:t xml:space="preserve"> ………</w:t>
      </w:r>
    </w:p>
    <w:tbl>
      <w:tblPr>
        <w:tblW w:w="5627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"/>
        <w:gridCol w:w="1282"/>
        <w:gridCol w:w="735"/>
        <w:gridCol w:w="725"/>
        <w:gridCol w:w="848"/>
        <w:gridCol w:w="2105"/>
        <w:gridCol w:w="1606"/>
        <w:gridCol w:w="1014"/>
        <w:gridCol w:w="704"/>
        <w:gridCol w:w="1424"/>
        <w:gridCol w:w="1639"/>
        <w:gridCol w:w="1546"/>
        <w:gridCol w:w="1421"/>
        <w:gridCol w:w="16"/>
      </w:tblGrid>
      <w:tr w:rsidR="00033265" w:rsidRPr="007431BA" w14:paraId="65712D06" w14:textId="77777777" w:rsidTr="00AE0CAA">
        <w:trPr>
          <w:trHeight w:val="254"/>
        </w:trPr>
        <w:tc>
          <w:tcPr>
            <w:tcW w:w="1414" w:type="pct"/>
            <w:gridSpan w:val="5"/>
            <w:shd w:val="clear" w:color="083C92" w:fill="FFFFFF"/>
            <w:vAlign w:val="center"/>
            <w:hideMark/>
          </w:tcPr>
          <w:p w14:paraId="27308085" w14:textId="77777777" w:rsidR="00033265" w:rsidRPr="007431BA" w:rsidRDefault="00354FAA" w:rsidP="00CD7A36">
            <w:pPr>
              <w:spacing w:before="120"/>
              <w:jc w:val="center"/>
              <w:rPr>
                <w:b/>
                <w:bCs/>
              </w:rPr>
            </w:pPr>
            <w:r w:rsidRPr="007431BA">
              <w:rPr>
                <w:b/>
                <w:bCs/>
              </w:rPr>
              <w:t>YÊU C</w:t>
            </w:r>
            <w:r w:rsidRPr="007431BA">
              <w:rPr>
                <w:b/>
                <w:bCs/>
              </w:rPr>
              <w:t>Ầ</w:t>
            </w:r>
            <w:r w:rsidRPr="007431BA">
              <w:rPr>
                <w:b/>
                <w:bCs/>
              </w:rPr>
              <w:t>U TRONG E-HSMT</w:t>
            </w:r>
          </w:p>
        </w:tc>
        <w:tc>
          <w:tcPr>
            <w:tcW w:w="3586" w:type="pct"/>
            <w:gridSpan w:val="9"/>
            <w:shd w:val="clear" w:color="FBBC04" w:fill="FFFFFF"/>
            <w:vAlign w:val="center"/>
            <w:hideMark/>
          </w:tcPr>
          <w:p w14:paraId="0ABF3C18" w14:textId="77777777" w:rsidR="00033265" w:rsidRPr="007431BA" w:rsidRDefault="00354FAA" w:rsidP="00CD7A36">
            <w:pPr>
              <w:spacing w:before="120"/>
              <w:jc w:val="center"/>
              <w:rPr>
                <w:b/>
                <w:bCs/>
              </w:rPr>
            </w:pPr>
            <w:r w:rsidRPr="007431BA">
              <w:rPr>
                <w:b/>
                <w:bCs/>
              </w:rPr>
              <w:t>KÊ KHAI THÔNG TIN H</w:t>
            </w:r>
            <w:r w:rsidRPr="007431BA">
              <w:rPr>
                <w:b/>
                <w:bCs/>
              </w:rPr>
              <w:t>Ợ</w:t>
            </w:r>
            <w:r w:rsidRPr="007431BA">
              <w:rPr>
                <w:b/>
                <w:bCs/>
              </w:rPr>
              <w:t>P Đ</w:t>
            </w:r>
            <w:r w:rsidRPr="007431BA">
              <w:rPr>
                <w:b/>
                <w:bCs/>
              </w:rPr>
              <w:t>Ồ</w:t>
            </w:r>
            <w:r w:rsidRPr="007431BA">
              <w:rPr>
                <w:b/>
                <w:bCs/>
              </w:rPr>
              <w:t>NG TƯƠNG T</w:t>
            </w:r>
            <w:r w:rsidRPr="007431BA">
              <w:rPr>
                <w:b/>
                <w:bCs/>
              </w:rPr>
              <w:t>Ự</w:t>
            </w:r>
            <w:r w:rsidRPr="007431BA">
              <w:rPr>
                <w:b/>
                <w:bCs/>
              </w:rPr>
              <w:t xml:space="preserve"> C</w:t>
            </w:r>
            <w:r w:rsidRPr="007431BA">
              <w:rPr>
                <w:b/>
                <w:bCs/>
              </w:rPr>
              <w:t>Ủ</w:t>
            </w:r>
            <w:r w:rsidRPr="007431BA">
              <w:rPr>
                <w:b/>
                <w:bCs/>
              </w:rPr>
              <w:t>A NHÀ TH</w:t>
            </w:r>
            <w:r w:rsidRPr="007431BA">
              <w:rPr>
                <w:b/>
                <w:bCs/>
              </w:rPr>
              <w:t>Ầ</w:t>
            </w:r>
            <w:r w:rsidRPr="007431BA">
              <w:rPr>
                <w:b/>
                <w:bCs/>
              </w:rPr>
              <w:t>U</w:t>
            </w:r>
          </w:p>
        </w:tc>
      </w:tr>
      <w:tr w:rsidR="00033265" w:rsidRPr="007431BA" w14:paraId="17177C23" w14:textId="77777777" w:rsidTr="00AE0CAA">
        <w:trPr>
          <w:gridAfter w:val="1"/>
          <w:wAfter w:w="5" w:type="pct"/>
          <w:trHeight w:val="2674"/>
        </w:trPr>
        <w:tc>
          <w:tcPr>
            <w:tcW w:w="293" w:type="pct"/>
            <w:shd w:val="clear" w:color="000000" w:fill="FFFFFF"/>
            <w:vAlign w:val="center"/>
            <w:hideMark/>
          </w:tcPr>
          <w:p w14:paraId="41D923E2" w14:textId="77777777" w:rsidR="00033265" w:rsidRPr="007431BA" w:rsidRDefault="00354FAA" w:rsidP="00CD7A36">
            <w:pPr>
              <w:spacing w:before="120"/>
              <w:jc w:val="center"/>
              <w:rPr>
                <w:b/>
                <w:bCs/>
              </w:rPr>
            </w:pPr>
            <w:r w:rsidRPr="007431BA">
              <w:rPr>
                <w:b/>
                <w:bCs/>
              </w:rPr>
              <w:t>STT E-HSMT</w:t>
            </w:r>
          </w:p>
        </w:tc>
        <w:tc>
          <w:tcPr>
            <w:tcW w:w="401" w:type="pct"/>
            <w:shd w:val="clear" w:color="FBBC04" w:fill="FFFFFF"/>
            <w:vAlign w:val="center"/>
            <w:hideMark/>
          </w:tcPr>
          <w:p w14:paraId="424273BC" w14:textId="77777777" w:rsidR="00033265" w:rsidRPr="007431BA" w:rsidRDefault="00354FAA" w:rsidP="00CD7A36">
            <w:pPr>
              <w:spacing w:before="120"/>
              <w:jc w:val="center"/>
              <w:rPr>
                <w:b/>
                <w:bCs/>
              </w:rPr>
            </w:pPr>
            <w:r w:rsidRPr="007431BA">
              <w:rPr>
                <w:b/>
                <w:bCs/>
              </w:rPr>
              <w:t>Mã ph</w:t>
            </w:r>
            <w:r w:rsidRPr="007431BA">
              <w:rPr>
                <w:b/>
                <w:bCs/>
              </w:rPr>
              <w:t>ầ</w:t>
            </w:r>
            <w:r w:rsidRPr="007431BA">
              <w:rPr>
                <w:b/>
                <w:bCs/>
              </w:rPr>
              <w:t>n lô (N</w:t>
            </w:r>
            <w:r w:rsidRPr="007431BA">
              <w:rPr>
                <w:b/>
                <w:bCs/>
              </w:rPr>
              <w:t>ế</w:t>
            </w:r>
            <w:r w:rsidRPr="007431BA">
              <w:rPr>
                <w:b/>
                <w:bCs/>
              </w:rPr>
              <w:t>u có)</w:t>
            </w:r>
          </w:p>
        </w:tc>
        <w:tc>
          <w:tcPr>
            <w:tcW w:w="230" w:type="pct"/>
            <w:shd w:val="clear" w:color="FBBC04" w:fill="FFFFFF"/>
            <w:vAlign w:val="center"/>
            <w:hideMark/>
          </w:tcPr>
          <w:p w14:paraId="0A5EDCF3" w14:textId="77777777" w:rsidR="00033265" w:rsidRPr="007431BA" w:rsidRDefault="00354FAA" w:rsidP="00CD7A36">
            <w:pPr>
              <w:spacing w:before="120"/>
              <w:jc w:val="center"/>
              <w:rPr>
                <w:b/>
                <w:bCs/>
              </w:rPr>
            </w:pPr>
            <w:r w:rsidRPr="007431BA">
              <w:rPr>
                <w:b/>
                <w:bCs/>
              </w:rPr>
              <w:t>Tên hàng hóa</w:t>
            </w:r>
          </w:p>
        </w:tc>
        <w:tc>
          <w:tcPr>
            <w:tcW w:w="227" w:type="pct"/>
            <w:shd w:val="clear" w:color="FBBC04" w:fill="FFFFFF"/>
            <w:vAlign w:val="center"/>
            <w:hideMark/>
          </w:tcPr>
          <w:p w14:paraId="744F0E19" w14:textId="77777777" w:rsidR="00033265" w:rsidRPr="007431BA" w:rsidRDefault="00354FAA" w:rsidP="00CD7A36">
            <w:pPr>
              <w:spacing w:before="120"/>
              <w:jc w:val="center"/>
              <w:rPr>
                <w:b/>
                <w:bCs/>
              </w:rPr>
            </w:pPr>
            <w:r w:rsidRPr="007431BA">
              <w:rPr>
                <w:b/>
                <w:bCs/>
              </w:rPr>
              <w:t>Mã HS</w:t>
            </w:r>
          </w:p>
        </w:tc>
        <w:tc>
          <w:tcPr>
            <w:tcW w:w="263" w:type="pct"/>
            <w:shd w:val="clear" w:color="FBBC04" w:fill="FFFFFF"/>
            <w:vAlign w:val="center"/>
          </w:tcPr>
          <w:p w14:paraId="17DCBB49" w14:textId="77777777" w:rsidR="00033265" w:rsidRPr="007431BA" w:rsidRDefault="00354FAA" w:rsidP="00CD7A36">
            <w:pPr>
              <w:spacing w:before="120"/>
              <w:jc w:val="center"/>
              <w:rPr>
                <w:b/>
                <w:bCs/>
              </w:rPr>
            </w:pPr>
            <w:r w:rsidRPr="007431BA">
              <w:rPr>
                <w:b/>
                <w:bCs/>
              </w:rPr>
              <w:t>Gía tr</w:t>
            </w:r>
            <w:r w:rsidRPr="007431BA">
              <w:rPr>
                <w:b/>
                <w:bCs/>
              </w:rPr>
              <w:t>ị</w:t>
            </w:r>
            <w:r w:rsidRPr="007431BA">
              <w:rPr>
                <w:b/>
                <w:bCs/>
              </w:rPr>
              <w:t xml:space="preserve"> hđ tương t</w:t>
            </w:r>
            <w:r w:rsidRPr="007431BA">
              <w:rPr>
                <w:b/>
                <w:bCs/>
              </w:rPr>
              <w:t>ự</w:t>
            </w:r>
            <w:r w:rsidRPr="007431BA">
              <w:rPr>
                <w:b/>
                <w:bCs/>
              </w:rPr>
              <w:t xml:space="preserve"> theo yêu c</w:t>
            </w:r>
            <w:r w:rsidRPr="007431BA">
              <w:rPr>
                <w:b/>
                <w:bCs/>
              </w:rPr>
              <w:t>ầ</w:t>
            </w:r>
            <w:r w:rsidRPr="007431BA">
              <w:rPr>
                <w:b/>
                <w:bCs/>
              </w:rPr>
              <w:t>u</w:t>
            </w:r>
          </w:p>
        </w:tc>
        <w:tc>
          <w:tcPr>
            <w:tcW w:w="658" w:type="pct"/>
            <w:shd w:val="clear" w:color="FBBC04" w:fill="FFFFFF"/>
            <w:vAlign w:val="center"/>
            <w:hideMark/>
          </w:tcPr>
          <w:p w14:paraId="0A09B012" w14:textId="77777777" w:rsidR="00033265" w:rsidRPr="007431BA" w:rsidRDefault="00354FAA" w:rsidP="00CD7A36">
            <w:pPr>
              <w:spacing w:before="120"/>
              <w:jc w:val="center"/>
              <w:rPr>
                <w:b/>
                <w:bCs/>
              </w:rPr>
            </w:pPr>
            <w:r w:rsidRPr="007431BA">
              <w:rPr>
                <w:b/>
                <w:bCs/>
              </w:rPr>
              <w:t xml:space="preserve">Mã HS code đáp </w:t>
            </w:r>
            <w:r w:rsidRPr="007431BA">
              <w:rPr>
                <w:b/>
                <w:bCs/>
              </w:rPr>
              <w:t>ứ</w:t>
            </w:r>
            <w:r w:rsidRPr="007431BA">
              <w:rPr>
                <w:b/>
                <w:bCs/>
              </w:rPr>
              <w:t xml:space="preserve">ng </w:t>
            </w:r>
            <w:r w:rsidRPr="007431BA">
              <w:rPr>
                <w:i/>
                <w:iCs/>
              </w:rPr>
              <w:t>(Kèm tài li</w:t>
            </w:r>
            <w:r w:rsidRPr="007431BA">
              <w:rPr>
                <w:i/>
                <w:iCs/>
              </w:rPr>
              <w:t>ệ</w:t>
            </w:r>
            <w:r w:rsidRPr="007431BA">
              <w:rPr>
                <w:i/>
                <w:iCs/>
              </w:rPr>
              <w:t>u ch</w:t>
            </w:r>
            <w:r w:rsidRPr="007431BA">
              <w:rPr>
                <w:i/>
                <w:iCs/>
              </w:rPr>
              <w:t>ứ</w:t>
            </w:r>
            <w:r w:rsidRPr="007431BA">
              <w:rPr>
                <w:i/>
                <w:iCs/>
              </w:rPr>
              <w:t>ng minh mã HS Tương t</w:t>
            </w:r>
            <w:r w:rsidRPr="007431BA">
              <w:rPr>
                <w:i/>
                <w:iCs/>
              </w:rPr>
              <w:t>ự</w:t>
            </w:r>
            <w:r w:rsidRPr="007431BA">
              <w:rPr>
                <w:i/>
                <w:iCs/>
              </w:rPr>
              <w:t xml:space="preserve"> v</w:t>
            </w:r>
            <w:r w:rsidRPr="007431BA">
              <w:rPr>
                <w:i/>
                <w:iCs/>
              </w:rPr>
              <w:t>ớ</w:t>
            </w:r>
            <w:r w:rsidRPr="007431BA">
              <w:rPr>
                <w:i/>
                <w:iCs/>
              </w:rPr>
              <w:t>i hàng hóa m</w:t>
            </w:r>
            <w:r w:rsidRPr="007431BA">
              <w:rPr>
                <w:i/>
                <w:iCs/>
              </w:rPr>
              <w:t>ờ</w:t>
            </w:r>
            <w:r w:rsidRPr="007431BA">
              <w:rPr>
                <w:i/>
                <w:iCs/>
              </w:rPr>
              <w:t>i th</w:t>
            </w:r>
            <w:r w:rsidRPr="007431BA">
              <w:rPr>
                <w:i/>
                <w:iCs/>
              </w:rPr>
              <w:t>ầ</w:t>
            </w:r>
            <w:r w:rsidRPr="007431BA">
              <w:rPr>
                <w:i/>
                <w:iCs/>
              </w:rPr>
              <w:t>u)</w:t>
            </w:r>
          </w:p>
        </w:tc>
        <w:tc>
          <w:tcPr>
            <w:tcW w:w="502" w:type="pct"/>
            <w:shd w:val="clear" w:color="FBBC04" w:fill="FFFFFF"/>
            <w:vAlign w:val="center"/>
            <w:hideMark/>
          </w:tcPr>
          <w:p w14:paraId="30B46022" w14:textId="77777777" w:rsidR="00033265" w:rsidRPr="007431BA" w:rsidRDefault="00354FAA" w:rsidP="00CD7A36">
            <w:pPr>
              <w:spacing w:before="120"/>
              <w:jc w:val="center"/>
              <w:rPr>
                <w:b/>
                <w:bCs/>
              </w:rPr>
            </w:pPr>
            <w:r w:rsidRPr="007431BA">
              <w:rPr>
                <w:b/>
                <w:bCs/>
              </w:rPr>
              <w:t>S</w:t>
            </w:r>
            <w:r w:rsidRPr="007431BA">
              <w:rPr>
                <w:b/>
                <w:bCs/>
              </w:rPr>
              <w:t>ố</w:t>
            </w:r>
            <w:r w:rsidRPr="007431BA">
              <w:rPr>
                <w:b/>
                <w:bCs/>
              </w:rPr>
              <w:t xml:space="preserve"> h</w:t>
            </w:r>
            <w:r w:rsidRPr="007431BA">
              <w:rPr>
                <w:b/>
                <w:bCs/>
              </w:rPr>
              <w:t>ợ</w:t>
            </w:r>
            <w:r w:rsidRPr="007431BA">
              <w:rPr>
                <w:b/>
                <w:bCs/>
              </w:rPr>
              <w:t>p đ</w:t>
            </w:r>
            <w:r w:rsidRPr="007431BA">
              <w:rPr>
                <w:b/>
                <w:bCs/>
              </w:rPr>
              <w:t>ồ</w:t>
            </w:r>
            <w:r w:rsidRPr="007431BA">
              <w:rPr>
                <w:b/>
                <w:bCs/>
              </w:rPr>
              <w:t>ng/Ngày, tháng, năm tham chi</w:t>
            </w:r>
            <w:r w:rsidRPr="007431BA">
              <w:rPr>
                <w:b/>
                <w:bCs/>
              </w:rPr>
              <w:t>ế</w:t>
            </w:r>
            <w:r w:rsidRPr="007431BA">
              <w:rPr>
                <w:b/>
                <w:bCs/>
              </w:rPr>
              <w:t>u</w:t>
            </w:r>
          </w:p>
        </w:tc>
        <w:tc>
          <w:tcPr>
            <w:tcW w:w="317" w:type="pct"/>
            <w:shd w:val="clear" w:color="FBBC04" w:fill="FFFFFF"/>
            <w:vAlign w:val="center"/>
            <w:hideMark/>
          </w:tcPr>
          <w:p w14:paraId="12D8B7AB" w14:textId="77777777" w:rsidR="00033265" w:rsidRPr="007431BA" w:rsidRDefault="00354FAA" w:rsidP="00CD7A36">
            <w:pPr>
              <w:spacing w:before="120"/>
              <w:jc w:val="center"/>
              <w:rPr>
                <w:b/>
                <w:bCs/>
              </w:rPr>
            </w:pPr>
            <w:r w:rsidRPr="007431BA">
              <w:rPr>
                <w:b/>
                <w:bCs/>
              </w:rPr>
              <w:t>Ngày/ tháng/ năm h</w:t>
            </w:r>
            <w:r w:rsidRPr="007431BA">
              <w:rPr>
                <w:b/>
                <w:bCs/>
              </w:rPr>
              <w:t>ế</w:t>
            </w:r>
            <w:r w:rsidRPr="007431BA">
              <w:rPr>
                <w:b/>
                <w:bCs/>
              </w:rPr>
              <w:t>t h</w:t>
            </w:r>
            <w:r w:rsidRPr="007431BA">
              <w:rPr>
                <w:b/>
                <w:bCs/>
              </w:rPr>
              <w:t>ạ</w:t>
            </w:r>
            <w:r w:rsidRPr="007431BA">
              <w:rPr>
                <w:b/>
                <w:bCs/>
              </w:rPr>
              <w:t>n th</w:t>
            </w:r>
            <w:r w:rsidRPr="007431BA">
              <w:rPr>
                <w:b/>
                <w:bCs/>
              </w:rPr>
              <w:t>ự</w:t>
            </w:r>
            <w:r w:rsidRPr="007431BA">
              <w:rPr>
                <w:b/>
                <w:bCs/>
              </w:rPr>
              <w:t>c hi</w:t>
            </w:r>
            <w:r w:rsidRPr="007431BA">
              <w:rPr>
                <w:b/>
                <w:bCs/>
              </w:rPr>
              <w:t>ệ</w:t>
            </w:r>
            <w:r w:rsidRPr="007431BA">
              <w:rPr>
                <w:b/>
                <w:bCs/>
              </w:rPr>
              <w:t>n h</w:t>
            </w:r>
            <w:r w:rsidRPr="007431BA">
              <w:rPr>
                <w:b/>
                <w:bCs/>
              </w:rPr>
              <w:t>ợ</w:t>
            </w:r>
            <w:r w:rsidRPr="007431BA">
              <w:rPr>
                <w:b/>
                <w:bCs/>
              </w:rPr>
              <w:t>p đ</w:t>
            </w:r>
            <w:r w:rsidRPr="007431BA">
              <w:rPr>
                <w:b/>
                <w:bCs/>
              </w:rPr>
              <w:t>ồ</w:t>
            </w:r>
            <w:r w:rsidRPr="007431BA">
              <w:rPr>
                <w:b/>
                <w:bCs/>
              </w:rPr>
              <w:t>ng tham chi</w:t>
            </w:r>
            <w:r w:rsidRPr="007431BA">
              <w:rPr>
                <w:b/>
                <w:bCs/>
              </w:rPr>
              <w:t>ế</w:t>
            </w:r>
            <w:r w:rsidRPr="007431BA">
              <w:rPr>
                <w:b/>
                <w:bCs/>
              </w:rPr>
              <w:t>u</w:t>
            </w:r>
          </w:p>
        </w:tc>
        <w:tc>
          <w:tcPr>
            <w:tcW w:w="220" w:type="pct"/>
            <w:shd w:val="clear" w:color="FBBC04" w:fill="FFFFFF"/>
            <w:vAlign w:val="center"/>
            <w:hideMark/>
          </w:tcPr>
          <w:p w14:paraId="1F0AE142" w14:textId="77777777" w:rsidR="00033265" w:rsidRPr="007431BA" w:rsidRDefault="00354FAA" w:rsidP="00CD7A36">
            <w:pPr>
              <w:spacing w:before="120"/>
              <w:jc w:val="center"/>
              <w:rPr>
                <w:b/>
                <w:bCs/>
              </w:rPr>
            </w:pPr>
            <w:r w:rsidRPr="007431BA">
              <w:rPr>
                <w:b/>
                <w:bCs/>
              </w:rPr>
              <w:t>Tên ch</w:t>
            </w:r>
            <w:r w:rsidRPr="007431BA">
              <w:rPr>
                <w:b/>
                <w:bCs/>
              </w:rPr>
              <w:t>ủ</w:t>
            </w:r>
            <w:r w:rsidRPr="007431BA">
              <w:rPr>
                <w:b/>
                <w:bCs/>
              </w:rPr>
              <w:t xml:space="preserve"> đ</w:t>
            </w:r>
            <w:r w:rsidRPr="007431BA">
              <w:rPr>
                <w:b/>
                <w:bCs/>
              </w:rPr>
              <w:t>ầ</w:t>
            </w:r>
            <w:r w:rsidRPr="007431BA">
              <w:rPr>
                <w:b/>
                <w:bCs/>
              </w:rPr>
              <w:t>u tư</w:t>
            </w:r>
          </w:p>
        </w:tc>
        <w:tc>
          <w:tcPr>
            <w:tcW w:w="445" w:type="pct"/>
            <w:shd w:val="clear" w:color="FBBC04" w:fill="FFFFFF"/>
            <w:vAlign w:val="center"/>
            <w:hideMark/>
          </w:tcPr>
          <w:p w14:paraId="7F70550C" w14:textId="77777777" w:rsidR="00033265" w:rsidRPr="007431BA" w:rsidRDefault="00354FAA" w:rsidP="00CD7A36">
            <w:pPr>
              <w:spacing w:before="120"/>
              <w:jc w:val="center"/>
              <w:rPr>
                <w:b/>
                <w:bCs/>
              </w:rPr>
            </w:pPr>
            <w:r w:rsidRPr="007431BA">
              <w:rPr>
                <w:b/>
                <w:bCs/>
              </w:rPr>
              <w:t>S</w:t>
            </w:r>
            <w:r w:rsidRPr="007431BA">
              <w:rPr>
                <w:b/>
                <w:bCs/>
              </w:rPr>
              <w:t>ố</w:t>
            </w:r>
            <w:r w:rsidRPr="007431BA">
              <w:rPr>
                <w:b/>
                <w:bCs/>
              </w:rPr>
              <w:t xml:space="preserve"> th</w:t>
            </w:r>
            <w:r w:rsidRPr="007431BA">
              <w:rPr>
                <w:b/>
                <w:bCs/>
              </w:rPr>
              <w:t>ứ</w:t>
            </w:r>
            <w:r w:rsidRPr="007431BA">
              <w:rPr>
                <w:b/>
                <w:bCs/>
              </w:rPr>
              <w:t xml:space="preserve"> t</w:t>
            </w:r>
            <w:r w:rsidRPr="007431BA">
              <w:rPr>
                <w:b/>
                <w:bCs/>
              </w:rPr>
              <w:t>ự</w:t>
            </w:r>
            <w:r w:rsidRPr="007431BA">
              <w:rPr>
                <w:b/>
                <w:bCs/>
              </w:rPr>
              <w:t xml:space="preserve"> c</w:t>
            </w:r>
            <w:r w:rsidRPr="007431BA">
              <w:rPr>
                <w:b/>
                <w:bCs/>
              </w:rPr>
              <w:t>ủ</w:t>
            </w:r>
            <w:r w:rsidRPr="007431BA">
              <w:rPr>
                <w:b/>
                <w:bCs/>
              </w:rPr>
              <w:t>a hàng hóa tương t</w:t>
            </w:r>
            <w:r w:rsidRPr="007431BA">
              <w:rPr>
                <w:b/>
                <w:bCs/>
              </w:rPr>
              <w:t>ự</w:t>
            </w:r>
            <w:r w:rsidRPr="007431BA">
              <w:rPr>
                <w:b/>
                <w:bCs/>
              </w:rPr>
              <w:t xml:space="preserve"> trong H</w:t>
            </w:r>
            <w:r w:rsidRPr="007431BA">
              <w:rPr>
                <w:b/>
                <w:bCs/>
              </w:rPr>
              <w:t>ợ</w:t>
            </w:r>
            <w:r w:rsidRPr="007431BA">
              <w:rPr>
                <w:b/>
                <w:bCs/>
              </w:rPr>
              <w:t>p đ</w:t>
            </w:r>
            <w:r w:rsidRPr="007431BA">
              <w:rPr>
                <w:b/>
                <w:bCs/>
              </w:rPr>
              <w:t>ồ</w:t>
            </w:r>
            <w:r w:rsidRPr="007431BA">
              <w:rPr>
                <w:b/>
                <w:bCs/>
              </w:rPr>
              <w:t>ng tương t</w:t>
            </w:r>
            <w:r w:rsidRPr="007431BA">
              <w:rPr>
                <w:b/>
                <w:bCs/>
              </w:rPr>
              <w:t>ự</w:t>
            </w:r>
          </w:p>
        </w:tc>
        <w:tc>
          <w:tcPr>
            <w:tcW w:w="512" w:type="pct"/>
            <w:shd w:val="clear" w:color="FBBC04" w:fill="FFFFFF"/>
            <w:vAlign w:val="center"/>
            <w:hideMark/>
          </w:tcPr>
          <w:p w14:paraId="137BB6C8" w14:textId="77777777" w:rsidR="00033265" w:rsidRPr="007431BA" w:rsidRDefault="00354FAA" w:rsidP="00CD7A36">
            <w:pPr>
              <w:spacing w:before="120"/>
              <w:jc w:val="center"/>
              <w:rPr>
                <w:b/>
                <w:bCs/>
              </w:rPr>
            </w:pPr>
            <w:r w:rsidRPr="007431BA">
              <w:rPr>
                <w:b/>
                <w:bCs/>
              </w:rPr>
              <w:t>T</w:t>
            </w:r>
            <w:r w:rsidRPr="007431BA">
              <w:rPr>
                <w:b/>
                <w:bCs/>
              </w:rPr>
              <w:t>ổ</w:t>
            </w:r>
            <w:r w:rsidRPr="007431BA">
              <w:rPr>
                <w:b/>
                <w:bCs/>
              </w:rPr>
              <w:t>ng ti</w:t>
            </w:r>
            <w:r w:rsidRPr="007431BA">
              <w:rPr>
                <w:b/>
                <w:bCs/>
              </w:rPr>
              <w:t>ề</w:t>
            </w:r>
            <w:r w:rsidRPr="007431BA">
              <w:rPr>
                <w:b/>
                <w:bCs/>
              </w:rPr>
              <w:t>n c</w:t>
            </w:r>
            <w:r w:rsidRPr="007431BA">
              <w:rPr>
                <w:b/>
                <w:bCs/>
              </w:rPr>
              <w:t>ủ</w:t>
            </w:r>
            <w:r w:rsidRPr="007431BA">
              <w:rPr>
                <w:b/>
                <w:bCs/>
              </w:rPr>
              <w:t>a danh m</w:t>
            </w:r>
            <w:r w:rsidRPr="007431BA">
              <w:rPr>
                <w:b/>
                <w:bCs/>
              </w:rPr>
              <w:t>ụ</w:t>
            </w:r>
            <w:r w:rsidRPr="007431BA">
              <w:rPr>
                <w:b/>
                <w:bCs/>
              </w:rPr>
              <w:t>c hàng hóa tương t</w:t>
            </w:r>
            <w:r w:rsidRPr="007431BA">
              <w:rPr>
                <w:b/>
                <w:bCs/>
              </w:rPr>
              <w:t>ự</w:t>
            </w:r>
            <w:r w:rsidRPr="007431BA">
              <w:rPr>
                <w:b/>
                <w:bCs/>
              </w:rPr>
              <w:t xml:space="preserve"> trong h</w:t>
            </w:r>
            <w:r w:rsidRPr="007431BA">
              <w:rPr>
                <w:b/>
                <w:bCs/>
              </w:rPr>
              <w:t>ợ</w:t>
            </w:r>
            <w:r w:rsidRPr="007431BA">
              <w:rPr>
                <w:b/>
                <w:bCs/>
              </w:rPr>
              <w:t>p đ</w:t>
            </w:r>
            <w:r w:rsidRPr="007431BA">
              <w:rPr>
                <w:b/>
                <w:bCs/>
              </w:rPr>
              <w:t>ồ</w:t>
            </w:r>
            <w:r w:rsidRPr="007431BA">
              <w:rPr>
                <w:b/>
                <w:bCs/>
              </w:rPr>
              <w:t>ng tương t</w:t>
            </w:r>
            <w:r w:rsidRPr="007431BA">
              <w:rPr>
                <w:b/>
                <w:bCs/>
              </w:rPr>
              <w:t>ự</w:t>
            </w:r>
          </w:p>
        </w:tc>
        <w:tc>
          <w:tcPr>
            <w:tcW w:w="483" w:type="pct"/>
            <w:shd w:val="clear" w:color="FBBC04" w:fill="FFFFFF"/>
            <w:vAlign w:val="center"/>
            <w:hideMark/>
          </w:tcPr>
          <w:p w14:paraId="0C1FCF3B" w14:textId="77777777" w:rsidR="00033265" w:rsidRPr="007431BA" w:rsidRDefault="00354FAA" w:rsidP="00CD7A36">
            <w:pPr>
              <w:spacing w:before="120"/>
              <w:jc w:val="center"/>
              <w:rPr>
                <w:b/>
                <w:bCs/>
              </w:rPr>
            </w:pPr>
            <w:r w:rsidRPr="007431BA">
              <w:rPr>
                <w:b/>
                <w:bCs/>
              </w:rPr>
              <w:t>S</w:t>
            </w:r>
            <w:r w:rsidRPr="007431BA">
              <w:rPr>
                <w:b/>
                <w:bCs/>
              </w:rPr>
              <w:t>ố</w:t>
            </w:r>
            <w:r w:rsidRPr="007431BA">
              <w:rPr>
                <w:b/>
                <w:bCs/>
              </w:rPr>
              <w:t xml:space="preserve"> th</w:t>
            </w:r>
            <w:r w:rsidRPr="007431BA">
              <w:rPr>
                <w:b/>
                <w:bCs/>
              </w:rPr>
              <w:t>ứ</w:t>
            </w:r>
            <w:r w:rsidRPr="007431BA">
              <w:rPr>
                <w:b/>
                <w:bCs/>
              </w:rPr>
              <w:t xml:space="preserve"> t</w:t>
            </w:r>
            <w:r w:rsidRPr="007431BA">
              <w:rPr>
                <w:b/>
                <w:bCs/>
              </w:rPr>
              <w:t>ự</w:t>
            </w:r>
            <w:r w:rsidRPr="007431BA">
              <w:rPr>
                <w:b/>
                <w:bCs/>
              </w:rPr>
              <w:t xml:space="preserve"> trong thanh lý h</w:t>
            </w:r>
            <w:r w:rsidRPr="007431BA">
              <w:rPr>
                <w:b/>
                <w:bCs/>
              </w:rPr>
              <w:t>ợ</w:t>
            </w:r>
            <w:r w:rsidRPr="007431BA">
              <w:rPr>
                <w:b/>
                <w:bCs/>
              </w:rPr>
              <w:t>p đ</w:t>
            </w:r>
            <w:r w:rsidRPr="007431BA">
              <w:rPr>
                <w:b/>
                <w:bCs/>
              </w:rPr>
              <w:t>ồ</w:t>
            </w:r>
            <w:r w:rsidRPr="007431BA">
              <w:rPr>
                <w:b/>
                <w:bCs/>
              </w:rPr>
              <w:t xml:space="preserve">ng </w:t>
            </w:r>
            <w:r w:rsidRPr="007431BA">
              <w:rPr>
                <w:i/>
                <w:iCs/>
              </w:rPr>
              <w:t>(đ</w:t>
            </w:r>
            <w:r w:rsidRPr="007431BA">
              <w:rPr>
                <w:i/>
                <w:iCs/>
              </w:rPr>
              <w:t>ố</w:t>
            </w:r>
            <w:r w:rsidRPr="007431BA">
              <w:rPr>
                <w:i/>
                <w:iCs/>
              </w:rPr>
              <w:t>i v</w:t>
            </w:r>
            <w:r w:rsidRPr="007431BA">
              <w:rPr>
                <w:i/>
                <w:iCs/>
              </w:rPr>
              <w:t>ớ</w:t>
            </w:r>
            <w:r w:rsidRPr="007431BA">
              <w:rPr>
                <w:i/>
                <w:iCs/>
              </w:rPr>
              <w:t>i n</w:t>
            </w:r>
            <w:r w:rsidRPr="007431BA">
              <w:rPr>
                <w:i/>
                <w:iCs/>
              </w:rPr>
              <w:t>ộ</w:t>
            </w:r>
            <w:r w:rsidRPr="007431BA">
              <w:rPr>
                <w:i/>
                <w:iCs/>
              </w:rPr>
              <w:t>i dung bàn giao thanh lý theo danh m</w:t>
            </w:r>
            <w:r w:rsidRPr="007431BA">
              <w:rPr>
                <w:i/>
                <w:iCs/>
              </w:rPr>
              <w:t>ụ</w:t>
            </w:r>
            <w:r w:rsidRPr="007431BA">
              <w:rPr>
                <w:i/>
                <w:iCs/>
              </w:rPr>
              <w:t>c)</w:t>
            </w:r>
            <w:r w:rsidRPr="007431BA">
              <w:rPr>
                <w:b/>
                <w:bCs/>
              </w:rPr>
              <w:t xml:space="preserve"> </w:t>
            </w:r>
          </w:p>
        </w:tc>
        <w:tc>
          <w:tcPr>
            <w:tcW w:w="444" w:type="pct"/>
            <w:shd w:val="clear" w:color="FBBC04" w:fill="FFFFFF"/>
            <w:vAlign w:val="center"/>
            <w:hideMark/>
          </w:tcPr>
          <w:p w14:paraId="3B5DC33B" w14:textId="77777777" w:rsidR="00033265" w:rsidRPr="007431BA" w:rsidRDefault="00354FAA" w:rsidP="00CD7A36">
            <w:pPr>
              <w:spacing w:before="120"/>
              <w:jc w:val="center"/>
              <w:rPr>
                <w:b/>
                <w:bCs/>
              </w:rPr>
            </w:pPr>
            <w:r w:rsidRPr="007431BA">
              <w:rPr>
                <w:b/>
                <w:bCs/>
              </w:rPr>
              <w:t>T</w:t>
            </w:r>
            <w:r w:rsidRPr="007431BA">
              <w:rPr>
                <w:b/>
                <w:bCs/>
              </w:rPr>
              <w:t>ổ</w:t>
            </w:r>
            <w:r w:rsidRPr="007431BA">
              <w:rPr>
                <w:b/>
                <w:bCs/>
              </w:rPr>
              <w:t>ng giá tr</w:t>
            </w:r>
            <w:r w:rsidRPr="007431BA">
              <w:rPr>
                <w:b/>
                <w:bCs/>
              </w:rPr>
              <w:t>ị</w:t>
            </w:r>
            <w:r w:rsidRPr="007431BA">
              <w:rPr>
                <w:b/>
                <w:bCs/>
              </w:rPr>
              <w:t xml:space="preserve"> đã th</w:t>
            </w:r>
            <w:r w:rsidRPr="007431BA">
              <w:rPr>
                <w:b/>
                <w:bCs/>
              </w:rPr>
              <w:t>ự</w:t>
            </w:r>
            <w:r w:rsidRPr="007431BA">
              <w:rPr>
                <w:b/>
                <w:bCs/>
              </w:rPr>
              <w:t>c hi</w:t>
            </w:r>
            <w:r w:rsidRPr="007431BA">
              <w:rPr>
                <w:b/>
                <w:bCs/>
              </w:rPr>
              <w:t>ệ</w:t>
            </w:r>
            <w:r w:rsidRPr="007431BA">
              <w:rPr>
                <w:b/>
                <w:bCs/>
              </w:rPr>
              <w:t>n c</w:t>
            </w:r>
            <w:r w:rsidRPr="007431BA">
              <w:rPr>
                <w:b/>
                <w:bCs/>
              </w:rPr>
              <w:t>ủ</w:t>
            </w:r>
            <w:r w:rsidRPr="007431BA">
              <w:rPr>
                <w:b/>
                <w:bCs/>
              </w:rPr>
              <w:t>a hàng hóa tương t</w:t>
            </w:r>
            <w:r w:rsidRPr="007431BA">
              <w:rPr>
                <w:b/>
                <w:bCs/>
              </w:rPr>
              <w:t>ự</w:t>
            </w:r>
            <w:r w:rsidRPr="007431BA">
              <w:rPr>
                <w:b/>
                <w:bCs/>
              </w:rPr>
              <w:t xml:space="preserve"> </w:t>
            </w:r>
            <w:r w:rsidRPr="007431BA">
              <w:rPr>
                <w:i/>
                <w:iCs/>
              </w:rPr>
              <w:t>(Kèm thanh lý, hóa đơn đ</w:t>
            </w:r>
            <w:r w:rsidRPr="007431BA">
              <w:rPr>
                <w:i/>
                <w:iCs/>
              </w:rPr>
              <w:t>ể</w:t>
            </w:r>
            <w:r w:rsidRPr="007431BA">
              <w:rPr>
                <w:i/>
                <w:iCs/>
              </w:rPr>
              <w:t xml:space="preserve"> ch</w:t>
            </w:r>
            <w:r w:rsidRPr="007431BA">
              <w:rPr>
                <w:i/>
                <w:iCs/>
              </w:rPr>
              <w:t>ứ</w:t>
            </w:r>
            <w:r w:rsidRPr="007431BA">
              <w:rPr>
                <w:i/>
                <w:iCs/>
              </w:rPr>
              <w:t>ng minh)</w:t>
            </w:r>
          </w:p>
        </w:tc>
      </w:tr>
      <w:tr w:rsidR="00033265" w:rsidRPr="007431BA" w14:paraId="307B10B4" w14:textId="77777777" w:rsidTr="00CD7A36">
        <w:trPr>
          <w:gridAfter w:val="1"/>
          <w:wAfter w:w="5" w:type="pct"/>
          <w:trHeight w:val="315"/>
        </w:trPr>
        <w:tc>
          <w:tcPr>
            <w:tcW w:w="293" w:type="pct"/>
            <w:vAlign w:val="center"/>
            <w:hideMark/>
          </w:tcPr>
          <w:p w14:paraId="7B020C0D" w14:textId="77777777" w:rsidR="00033265" w:rsidRPr="007431BA" w:rsidRDefault="00354FAA" w:rsidP="00CD7A36">
            <w:pPr>
              <w:spacing w:before="120"/>
              <w:jc w:val="center"/>
            </w:pPr>
            <w:r w:rsidRPr="007431BA">
              <w:t>1</w:t>
            </w:r>
          </w:p>
        </w:tc>
        <w:tc>
          <w:tcPr>
            <w:tcW w:w="401" w:type="pct"/>
            <w:vAlign w:val="center"/>
            <w:hideMark/>
          </w:tcPr>
          <w:p w14:paraId="1895378D" w14:textId="77777777" w:rsidR="00033265" w:rsidRPr="007431BA" w:rsidRDefault="00354FAA" w:rsidP="00CD7A36">
            <w:pPr>
              <w:spacing w:before="120"/>
              <w:jc w:val="center"/>
            </w:pPr>
            <w:r w:rsidRPr="007431BA">
              <w:t>PP….........</w:t>
            </w:r>
          </w:p>
        </w:tc>
        <w:tc>
          <w:tcPr>
            <w:tcW w:w="230" w:type="pct"/>
            <w:vAlign w:val="center"/>
            <w:hideMark/>
          </w:tcPr>
          <w:p w14:paraId="2F80D432" w14:textId="77777777" w:rsidR="00033265" w:rsidRPr="007431BA" w:rsidRDefault="00354FAA" w:rsidP="00CD7A36">
            <w:pPr>
              <w:spacing w:before="120"/>
              <w:jc w:val="center"/>
            </w:pPr>
            <w:r w:rsidRPr="007431BA">
              <w:t>…</w:t>
            </w:r>
          </w:p>
        </w:tc>
        <w:tc>
          <w:tcPr>
            <w:tcW w:w="227" w:type="pct"/>
            <w:vAlign w:val="center"/>
            <w:hideMark/>
          </w:tcPr>
          <w:p w14:paraId="7C594FF0" w14:textId="77777777" w:rsidR="00033265" w:rsidRPr="007431BA" w:rsidRDefault="00354FAA" w:rsidP="00CD7A36">
            <w:pPr>
              <w:spacing w:before="120"/>
              <w:jc w:val="center"/>
            </w:pPr>
            <w:r w:rsidRPr="007431BA">
              <w:t>…</w:t>
            </w:r>
          </w:p>
        </w:tc>
        <w:tc>
          <w:tcPr>
            <w:tcW w:w="263" w:type="pct"/>
            <w:vAlign w:val="center"/>
          </w:tcPr>
          <w:p w14:paraId="095C98DC" w14:textId="77777777" w:rsidR="00033265" w:rsidRPr="007431BA" w:rsidRDefault="00354FAA" w:rsidP="00CD7A36">
            <w:pPr>
              <w:spacing w:before="120"/>
              <w:jc w:val="center"/>
            </w:pPr>
            <w:r w:rsidRPr="007431BA">
              <w:t>…</w:t>
            </w:r>
          </w:p>
        </w:tc>
        <w:tc>
          <w:tcPr>
            <w:tcW w:w="658" w:type="pct"/>
            <w:vAlign w:val="center"/>
            <w:hideMark/>
          </w:tcPr>
          <w:p w14:paraId="4060EE56" w14:textId="77777777" w:rsidR="00033265" w:rsidRPr="007431BA" w:rsidRDefault="00354FAA" w:rsidP="00CD7A36">
            <w:pPr>
              <w:spacing w:before="120"/>
              <w:jc w:val="center"/>
            </w:pPr>
            <w:r w:rsidRPr="007431BA">
              <w:t>…….</w:t>
            </w:r>
          </w:p>
          <w:p w14:paraId="61A43ED8" w14:textId="77777777" w:rsidR="00033265" w:rsidRPr="007431BA" w:rsidRDefault="00354FAA" w:rsidP="00CD7A36">
            <w:pPr>
              <w:spacing w:before="120"/>
              <w:jc w:val="center"/>
              <w:rPr>
                <w:i/>
                <w:iCs/>
              </w:rPr>
            </w:pPr>
            <w:r w:rsidRPr="007431BA">
              <w:rPr>
                <w:i/>
                <w:iCs/>
              </w:rPr>
              <w:t>Tài li</w:t>
            </w:r>
            <w:r w:rsidRPr="007431BA">
              <w:rPr>
                <w:i/>
                <w:iCs/>
              </w:rPr>
              <w:t>ệ</w:t>
            </w:r>
            <w:r w:rsidRPr="007431BA">
              <w:rPr>
                <w:i/>
                <w:iCs/>
              </w:rPr>
              <w:t>u kèm theo như t</w:t>
            </w:r>
            <w:r w:rsidRPr="007431BA">
              <w:rPr>
                <w:i/>
                <w:iCs/>
              </w:rPr>
              <w:t>ờ</w:t>
            </w:r>
            <w:r w:rsidRPr="007431BA">
              <w:rPr>
                <w:i/>
                <w:iCs/>
              </w:rPr>
              <w:t xml:space="preserve"> khai h</w:t>
            </w:r>
            <w:r w:rsidRPr="007431BA">
              <w:rPr>
                <w:i/>
                <w:iCs/>
              </w:rPr>
              <w:t>ả</w:t>
            </w:r>
            <w:r w:rsidRPr="007431BA">
              <w:rPr>
                <w:i/>
                <w:iCs/>
              </w:rPr>
              <w:t>i quan</w:t>
            </w:r>
          </w:p>
        </w:tc>
        <w:tc>
          <w:tcPr>
            <w:tcW w:w="502" w:type="pct"/>
            <w:vAlign w:val="center"/>
            <w:hideMark/>
          </w:tcPr>
          <w:p w14:paraId="750BC9FE" w14:textId="77777777" w:rsidR="00033265" w:rsidRPr="007431BA" w:rsidRDefault="00354FAA" w:rsidP="00CD7A36">
            <w:pPr>
              <w:spacing w:before="120"/>
              <w:jc w:val="center"/>
            </w:pPr>
            <w:r w:rsidRPr="007431BA">
              <w:t>…..</w:t>
            </w:r>
          </w:p>
        </w:tc>
        <w:tc>
          <w:tcPr>
            <w:tcW w:w="317" w:type="pct"/>
            <w:vAlign w:val="center"/>
            <w:hideMark/>
          </w:tcPr>
          <w:p w14:paraId="60511A32" w14:textId="77777777" w:rsidR="00033265" w:rsidRPr="007431BA" w:rsidRDefault="00354FAA" w:rsidP="00CD7A36">
            <w:pPr>
              <w:spacing w:before="120"/>
              <w:jc w:val="center"/>
            </w:pPr>
            <w:r w:rsidRPr="007431BA">
              <w:t>….</w:t>
            </w:r>
          </w:p>
        </w:tc>
        <w:tc>
          <w:tcPr>
            <w:tcW w:w="220" w:type="pct"/>
            <w:vAlign w:val="center"/>
            <w:hideMark/>
          </w:tcPr>
          <w:p w14:paraId="2266D2FF" w14:textId="77777777" w:rsidR="00033265" w:rsidRPr="007431BA" w:rsidRDefault="00354FAA" w:rsidP="00CD7A36">
            <w:pPr>
              <w:spacing w:before="120"/>
              <w:jc w:val="center"/>
            </w:pPr>
            <w:r w:rsidRPr="007431BA">
              <w:t>….</w:t>
            </w:r>
          </w:p>
        </w:tc>
        <w:tc>
          <w:tcPr>
            <w:tcW w:w="445" w:type="pct"/>
            <w:vAlign w:val="center"/>
            <w:hideMark/>
          </w:tcPr>
          <w:p w14:paraId="5DB94A84" w14:textId="77777777" w:rsidR="00033265" w:rsidRPr="007431BA" w:rsidRDefault="00354FAA" w:rsidP="00CD7A36">
            <w:pPr>
              <w:spacing w:before="120"/>
              <w:jc w:val="center"/>
            </w:pPr>
            <w:r w:rsidRPr="007431BA">
              <w:t>…</w:t>
            </w:r>
          </w:p>
        </w:tc>
        <w:tc>
          <w:tcPr>
            <w:tcW w:w="512" w:type="pct"/>
            <w:vAlign w:val="center"/>
            <w:hideMark/>
          </w:tcPr>
          <w:p w14:paraId="286C878A" w14:textId="77777777" w:rsidR="00033265" w:rsidRPr="007431BA" w:rsidRDefault="00354FAA" w:rsidP="00CD7A36">
            <w:pPr>
              <w:spacing w:before="120"/>
              <w:jc w:val="center"/>
            </w:pPr>
            <w:r w:rsidRPr="007431BA">
              <w:t>…</w:t>
            </w:r>
          </w:p>
        </w:tc>
        <w:tc>
          <w:tcPr>
            <w:tcW w:w="483" w:type="pct"/>
            <w:vAlign w:val="center"/>
            <w:hideMark/>
          </w:tcPr>
          <w:p w14:paraId="66988DF3" w14:textId="77777777" w:rsidR="00033265" w:rsidRPr="007431BA" w:rsidRDefault="00354FAA" w:rsidP="00CD7A36">
            <w:pPr>
              <w:spacing w:before="120"/>
              <w:jc w:val="center"/>
            </w:pPr>
            <w:r w:rsidRPr="007431BA">
              <w:t>…</w:t>
            </w:r>
          </w:p>
        </w:tc>
        <w:tc>
          <w:tcPr>
            <w:tcW w:w="444" w:type="pct"/>
            <w:vAlign w:val="center"/>
            <w:hideMark/>
          </w:tcPr>
          <w:p w14:paraId="058A94CC" w14:textId="77777777" w:rsidR="00033265" w:rsidRPr="007431BA" w:rsidRDefault="00354FAA" w:rsidP="00CD7A36">
            <w:pPr>
              <w:spacing w:before="120"/>
              <w:jc w:val="center"/>
            </w:pPr>
            <w:r w:rsidRPr="007431BA">
              <w:t>…</w:t>
            </w:r>
          </w:p>
        </w:tc>
      </w:tr>
    </w:tbl>
    <w:p w14:paraId="7C3CA4E0" w14:textId="77777777" w:rsidR="00033265" w:rsidRPr="007431BA" w:rsidRDefault="00354FAA" w:rsidP="00033265">
      <w:pPr>
        <w:spacing w:before="120"/>
        <w:rPr>
          <w:i/>
          <w:iCs/>
        </w:rPr>
      </w:pPr>
      <w:r w:rsidRPr="007431BA">
        <w:rPr>
          <w:i/>
          <w:iCs/>
        </w:rPr>
        <w:t>Lưu ý: Nhà th</w:t>
      </w:r>
      <w:r w:rsidRPr="007431BA">
        <w:rPr>
          <w:i/>
          <w:iCs/>
        </w:rPr>
        <w:t>ầ</w:t>
      </w:r>
      <w:r w:rsidRPr="007431BA">
        <w:rPr>
          <w:i/>
          <w:iCs/>
        </w:rPr>
        <w:t>u n</w:t>
      </w:r>
      <w:r w:rsidRPr="007431BA">
        <w:rPr>
          <w:i/>
          <w:iCs/>
        </w:rPr>
        <w:t>ộ</w:t>
      </w:r>
      <w:r w:rsidRPr="007431BA">
        <w:rPr>
          <w:i/>
          <w:iCs/>
        </w:rPr>
        <w:t>p kèm theo T</w:t>
      </w:r>
      <w:r w:rsidRPr="007431BA">
        <w:rPr>
          <w:i/>
          <w:iCs/>
        </w:rPr>
        <w:t>ờ</w:t>
      </w:r>
      <w:r w:rsidRPr="007431BA">
        <w:rPr>
          <w:i/>
          <w:iCs/>
        </w:rPr>
        <w:t xml:space="preserve"> khai h</w:t>
      </w:r>
      <w:r w:rsidRPr="007431BA">
        <w:rPr>
          <w:i/>
          <w:iCs/>
        </w:rPr>
        <w:t>ả</w:t>
      </w:r>
      <w:r w:rsidRPr="007431BA">
        <w:rPr>
          <w:i/>
          <w:iCs/>
        </w:rPr>
        <w:t>i quan đ</w:t>
      </w:r>
      <w:r w:rsidRPr="007431BA">
        <w:rPr>
          <w:i/>
          <w:iCs/>
        </w:rPr>
        <w:t>ể</w:t>
      </w:r>
      <w:r w:rsidRPr="007431BA">
        <w:rPr>
          <w:i/>
          <w:iCs/>
        </w:rPr>
        <w:t xml:space="preserve"> ch</w:t>
      </w:r>
      <w:r w:rsidRPr="007431BA">
        <w:rPr>
          <w:i/>
          <w:iCs/>
        </w:rPr>
        <w:t>ứ</w:t>
      </w:r>
      <w:r w:rsidRPr="007431BA">
        <w:rPr>
          <w:i/>
          <w:iCs/>
        </w:rPr>
        <w:t>ng minh mã HS code c</w:t>
      </w:r>
      <w:r w:rsidRPr="007431BA">
        <w:rPr>
          <w:i/>
          <w:iCs/>
        </w:rPr>
        <w:t>ủ</w:t>
      </w:r>
      <w:r w:rsidRPr="007431BA">
        <w:rPr>
          <w:i/>
          <w:iCs/>
        </w:rPr>
        <w:t>a hàng hóa tương t</w:t>
      </w:r>
      <w:r w:rsidRPr="007431BA">
        <w:rPr>
          <w:i/>
          <w:iCs/>
        </w:rPr>
        <w:t>ự</w:t>
      </w:r>
      <w:r w:rsidRPr="007431BA">
        <w:rPr>
          <w:i/>
          <w:iCs/>
        </w:rPr>
        <w:t>, H</w:t>
      </w:r>
      <w:r w:rsidRPr="007431BA">
        <w:rPr>
          <w:i/>
          <w:iCs/>
        </w:rPr>
        <w:t>ợ</w:t>
      </w:r>
      <w:r w:rsidRPr="007431BA">
        <w:rPr>
          <w:i/>
          <w:iCs/>
        </w:rPr>
        <w:t>p đ</w:t>
      </w:r>
      <w:r w:rsidRPr="007431BA">
        <w:rPr>
          <w:i/>
          <w:iCs/>
        </w:rPr>
        <w:t>ồ</w:t>
      </w:r>
      <w:r w:rsidRPr="007431BA">
        <w:rPr>
          <w:i/>
          <w:iCs/>
        </w:rPr>
        <w:t>ng kèm các tài li</w:t>
      </w:r>
      <w:r w:rsidRPr="007431BA">
        <w:rPr>
          <w:i/>
          <w:iCs/>
        </w:rPr>
        <w:t>ệ</w:t>
      </w:r>
      <w:r w:rsidRPr="007431BA">
        <w:rPr>
          <w:i/>
          <w:iCs/>
        </w:rPr>
        <w:t>u ch</w:t>
      </w:r>
      <w:r w:rsidRPr="007431BA">
        <w:rPr>
          <w:i/>
          <w:iCs/>
        </w:rPr>
        <w:t>ứ</w:t>
      </w:r>
      <w:r w:rsidRPr="007431BA">
        <w:rPr>
          <w:i/>
          <w:iCs/>
        </w:rPr>
        <w:t>ng minh giá tr</w:t>
      </w:r>
      <w:r w:rsidRPr="007431BA">
        <w:rPr>
          <w:i/>
          <w:iCs/>
        </w:rPr>
        <w:t>ị</w:t>
      </w:r>
      <w:r w:rsidRPr="007431BA">
        <w:rPr>
          <w:i/>
          <w:iCs/>
        </w:rPr>
        <w:t xml:space="preserve"> th</w:t>
      </w:r>
      <w:r w:rsidRPr="007431BA">
        <w:rPr>
          <w:i/>
          <w:iCs/>
        </w:rPr>
        <w:t>ự</w:t>
      </w:r>
      <w:r w:rsidRPr="007431BA">
        <w:rPr>
          <w:i/>
          <w:iCs/>
        </w:rPr>
        <w:t>c hi</w:t>
      </w:r>
      <w:r w:rsidRPr="007431BA">
        <w:rPr>
          <w:i/>
          <w:iCs/>
        </w:rPr>
        <w:t>ệ</w:t>
      </w:r>
      <w:r w:rsidRPr="007431BA">
        <w:rPr>
          <w:i/>
          <w:iCs/>
        </w:rPr>
        <w:t>n như biên b</w:t>
      </w:r>
      <w:r w:rsidRPr="007431BA">
        <w:rPr>
          <w:i/>
          <w:iCs/>
        </w:rPr>
        <w:t>ả</w:t>
      </w:r>
      <w:r w:rsidRPr="007431BA">
        <w:rPr>
          <w:i/>
          <w:iCs/>
        </w:rPr>
        <w:t>n thanh lý và hóa đơn đ</w:t>
      </w:r>
      <w:r w:rsidRPr="007431BA">
        <w:rPr>
          <w:i/>
          <w:iCs/>
        </w:rPr>
        <w:t>ể</w:t>
      </w:r>
      <w:r w:rsidRPr="007431BA">
        <w:rPr>
          <w:i/>
          <w:iCs/>
        </w:rPr>
        <w:t xml:space="preserve"> ch</w:t>
      </w:r>
      <w:r w:rsidRPr="007431BA">
        <w:rPr>
          <w:i/>
          <w:iCs/>
        </w:rPr>
        <w:t>ứ</w:t>
      </w:r>
      <w:r w:rsidRPr="007431BA">
        <w:rPr>
          <w:i/>
          <w:iCs/>
        </w:rPr>
        <w:t xml:space="preserve">ng minh </w:t>
      </w:r>
      <w:r w:rsidRPr="007431BA">
        <w:rPr>
          <w:i/>
          <w:iCs/>
        </w:rPr>
        <w:t>giá tr</w:t>
      </w:r>
      <w:r w:rsidRPr="007431BA">
        <w:rPr>
          <w:i/>
          <w:iCs/>
        </w:rPr>
        <w:t>ị</w:t>
      </w:r>
      <w:r w:rsidRPr="007431BA">
        <w:rPr>
          <w:i/>
          <w:iCs/>
        </w:rPr>
        <w:t xml:space="preserve"> đã th</w:t>
      </w:r>
      <w:r w:rsidRPr="007431BA">
        <w:rPr>
          <w:i/>
          <w:iCs/>
        </w:rPr>
        <w:t>ự</w:t>
      </w:r>
      <w:r w:rsidRPr="007431BA">
        <w:rPr>
          <w:i/>
          <w:iCs/>
        </w:rPr>
        <w:t>c hi</w:t>
      </w:r>
      <w:r w:rsidRPr="007431BA">
        <w:rPr>
          <w:i/>
          <w:iCs/>
        </w:rPr>
        <w:t>ệ</w:t>
      </w:r>
      <w:r w:rsidRPr="007431BA">
        <w:rPr>
          <w:i/>
          <w:iCs/>
        </w:rPr>
        <w:t>n.</w:t>
      </w:r>
    </w:p>
    <w:p w14:paraId="3D8E1D43" w14:textId="77777777" w:rsidR="00033265" w:rsidRPr="007431BA" w:rsidRDefault="00354FAA" w:rsidP="00033265">
      <w:pPr>
        <w:spacing w:before="120"/>
        <w:ind w:firstLine="720"/>
        <w:rPr>
          <w:bCs/>
        </w:rPr>
      </w:pPr>
      <w:r w:rsidRPr="007431BA">
        <w:rPr>
          <w:bCs/>
        </w:rPr>
        <w:t>Nhà th</w:t>
      </w:r>
      <w:r w:rsidRPr="007431BA">
        <w:rPr>
          <w:bCs/>
        </w:rPr>
        <w:t>ầ</w:t>
      </w:r>
      <w:r w:rsidRPr="007431BA">
        <w:rPr>
          <w:bCs/>
        </w:rPr>
        <w:t>u chúng tôi cam k</w:t>
      </w:r>
      <w:r w:rsidRPr="007431BA">
        <w:rPr>
          <w:bCs/>
        </w:rPr>
        <w:t>ế</w:t>
      </w:r>
      <w:r w:rsidRPr="007431BA">
        <w:rPr>
          <w:bCs/>
        </w:rPr>
        <w:t>t r</w:t>
      </w:r>
      <w:r w:rsidRPr="007431BA">
        <w:rPr>
          <w:bCs/>
        </w:rPr>
        <w:t>ằ</w:t>
      </w:r>
      <w:r w:rsidRPr="007431BA">
        <w:rPr>
          <w:bCs/>
        </w:rPr>
        <w:t>ng t</w:t>
      </w:r>
      <w:r w:rsidRPr="007431BA">
        <w:rPr>
          <w:bCs/>
        </w:rPr>
        <w:t>ấ</w:t>
      </w:r>
      <w:r w:rsidRPr="007431BA">
        <w:rPr>
          <w:bCs/>
        </w:rPr>
        <w:t>t c</w:t>
      </w:r>
      <w:r w:rsidRPr="007431BA">
        <w:rPr>
          <w:bCs/>
        </w:rPr>
        <w:t>ả</w:t>
      </w:r>
      <w:r w:rsidRPr="007431BA">
        <w:rPr>
          <w:bCs/>
        </w:rPr>
        <w:t xml:space="preserve"> các thông tin đã kê khai trong H</w:t>
      </w:r>
      <w:r w:rsidRPr="007431BA">
        <w:rPr>
          <w:bCs/>
        </w:rPr>
        <w:t>ồ</w:t>
      </w:r>
      <w:r w:rsidRPr="007431BA">
        <w:rPr>
          <w:bCs/>
        </w:rPr>
        <w:t xml:space="preserve"> sơ d</w:t>
      </w:r>
      <w:r w:rsidRPr="007431BA">
        <w:rPr>
          <w:bCs/>
        </w:rPr>
        <w:t>ự</w:t>
      </w:r>
      <w:r w:rsidRPr="007431BA">
        <w:rPr>
          <w:bCs/>
        </w:rPr>
        <w:t xml:space="preserve"> th</w:t>
      </w:r>
      <w:r w:rsidRPr="007431BA">
        <w:rPr>
          <w:bCs/>
        </w:rPr>
        <w:t>ầ</w:t>
      </w:r>
      <w:r w:rsidRPr="007431BA">
        <w:rPr>
          <w:bCs/>
        </w:rPr>
        <w:t>u này là trung th</w:t>
      </w:r>
      <w:r w:rsidRPr="007431BA">
        <w:rPr>
          <w:bCs/>
        </w:rPr>
        <w:t>ự</w:t>
      </w:r>
      <w:r w:rsidRPr="007431BA">
        <w:rPr>
          <w:bCs/>
        </w:rPr>
        <w:t>c, chính xác và hoàn toàn ch</w:t>
      </w:r>
      <w:r w:rsidRPr="007431BA">
        <w:rPr>
          <w:bCs/>
        </w:rPr>
        <w:t>ị</w:t>
      </w:r>
      <w:r w:rsidRPr="007431BA">
        <w:rPr>
          <w:bCs/>
        </w:rPr>
        <w:t>u trách nhi</w:t>
      </w:r>
      <w:r w:rsidRPr="007431BA">
        <w:rPr>
          <w:bCs/>
        </w:rPr>
        <w:t>ệ</w:t>
      </w:r>
      <w:r w:rsidRPr="007431BA">
        <w:rPr>
          <w:bCs/>
        </w:rPr>
        <w:t>m trư</w:t>
      </w:r>
      <w:r w:rsidRPr="007431BA">
        <w:rPr>
          <w:bCs/>
        </w:rPr>
        <w:t>ớ</w:t>
      </w:r>
      <w:r w:rsidRPr="007431BA">
        <w:rPr>
          <w:bCs/>
        </w:rPr>
        <w:t>c pháp lu</w:t>
      </w:r>
      <w:r w:rsidRPr="007431BA">
        <w:rPr>
          <w:bCs/>
        </w:rPr>
        <w:t>ậ</w:t>
      </w:r>
      <w:r w:rsidRPr="007431BA">
        <w:rPr>
          <w:bCs/>
        </w:rPr>
        <w:t>t v</w:t>
      </w:r>
      <w:r w:rsidRPr="007431BA">
        <w:rPr>
          <w:bCs/>
        </w:rPr>
        <w:t>ề</w:t>
      </w:r>
      <w:r w:rsidRPr="007431BA">
        <w:rPr>
          <w:bCs/>
        </w:rPr>
        <w:t xml:space="preserve"> tính xác th</w:t>
      </w:r>
      <w:r w:rsidRPr="007431BA">
        <w:rPr>
          <w:bCs/>
        </w:rPr>
        <w:t>ự</w:t>
      </w:r>
      <w:r w:rsidRPr="007431BA">
        <w:rPr>
          <w:bCs/>
        </w:rPr>
        <w:t>c c</w:t>
      </w:r>
      <w:r w:rsidRPr="007431BA">
        <w:rPr>
          <w:bCs/>
        </w:rPr>
        <w:t>ủ</w:t>
      </w:r>
      <w:r w:rsidRPr="007431BA">
        <w:rPr>
          <w:bCs/>
        </w:rPr>
        <w:t>a các thông tin này. Trư</w:t>
      </w:r>
      <w:r w:rsidRPr="007431BA">
        <w:rPr>
          <w:bCs/>
        </w:rPr>
        <w:t>ờ</w:t>
      </w:r>
      <w:r w:rsidRPr="007431BA">
        <w:rPr>
          <w:bCs/>
        </w:rPr>
        <w:t>ng h</w:t>
      </w:r>
      <w:r w:rsidRPr="007431BA">
        <w:rPr>
          <w:bCs/>
        </w:rPr>
        <w:t>ợ</w:t>
      </w:r>
      <w:r w:rsidRPr="007431BA">
        <w:rPr>
          <w:bCs/>
        </w:rPr>
        <w:t>p phát hi</w:t>
      </w:r>
      <w:r w:rsidRPr="007431BA">
        <w:rPr>
          <w:bCs/>
        </w:rPr>
        <w:t>ệ</w:t>
      </w:r>
      <w:r w:rsidRPr="007431BA">
        <w:rPr>
          <w:bCs/>
        </w:rPr>
        <w:t>n b</w:t>
      </w:r>
      <w:r w:rsidRPr="007431BA">
        <w:rPr>
          <w:bCs/>
        </w:rPr>
        <w:t>ấ</w:t>
      </w:r>
      <w:r w:rsidRPr="007431BA">
        <w:rPr>
          <w:bCs/>
        </w:rPr>
        <w:t>t k</w:t>
      </w:r>
      <w:r w:rsidRPr="007431BA">
        <w:rPr>
          <w:bCs/>
        </w:rPr>
        <w:t>ỳ</w:t>
      </w:r>
      <w:r w:rsidRPr="007431BA">
        <w:rPr>
          <w:bCs/>
        </w:rPr>
        <w:t xml:space="preserve"> thông </w:t>
      </w:r>
      <w:r w:rsidRPr="007431BA">
        <w:rPr>
          <w:bCs/>
        </w:rPr>
        <w:t>tin nào không trung th</w:t>
      </w:r>
      <w:r w:rsidRPr="007431BA">
        <w:rPr>
          <w:bCs/>
        </w:rPr>
        <w:t>ự</w:t>
      </w:r>
      <w:r w:rsidRPr="007431BA">
        <w:rPr>
          <w:bCs/>
        </w:rPr>
        <w:t>c, chúng tôi hi</w:t>
      </w:r>
      <w:r w:rsidRPr="007431BA">
        <w:rPr>
          <w:bCs/>
        </w:rPr>
        <w:t>ể</w:t>
      </w:r>
      <w:r w:rsidRPr="007431BA">
        <w:rPr>
          <w:bCs/>
        </w:rPr>
        <w:t>u r</w:t>
      </w:r>
      <w:r w:rsidRPr="007431BA">
        <w:rPr>
          <w:bCs/>
        </w:rPr>
        <w:t>ằ</w:t>
      </w:r>
      <w:r w:rsidRPr="007431BA">
        <w:rPr>
          <w:bCs/>
        </w:rPr>
        <w:t xml:space="preserve">ng đây là </w:t>
      </w:r>
      <w:r w:rsidRPr="007431BA">
        <w:rPr>
          <w:bCs/>
        </w:rPr>
        <w:lastRenderedPageBreak/>
        <w:t>hành vi gian l</w:t>
      </w:r>
      <w:r w:rsidRPr="007431BA">
        <w:rPr>
          <w:bCs/>
        </w:rPr>
        <w:t>ậ</w:t>
      </w:r>
      <w:r w:rsidRPr="007431BA">
        <w:rPr>
          <w:bCs/>
        </w:rPr>
        <w:t>n trong đ</w:t>
      </w:r>
      <w:r w:rsidRPr="007431BA">
        <w:rPr>
          <w:bCs/>
        </w:rPr>
        <w:t>ấ</w:t>
      </w:r>
      <w:r w:rsidRPr="007431BA">
        <w:rPr>
          <w:bCs/>
        </w:rPr>
        <w:t>u th</w:t>
      </w:r>
      <w:r w:rsidRPr="007431BA">
        <w:rPr>
          <w:bCs/>
        </w:rPr>
        <w:t>ầ</w:t>
      </w:r>
      <w:r w:rsidRPr="007431BA">
        <w:rPr>
          <w:bCs/>
        </w:rPr>
        <w:t>u theo quy đ</w:t>
      </w:r>
      <w:r w:rsidRPr="007431BA">
        <w:rPr>
          <w:bCs/>
        </w:rPr>
        <w:t>ị</w:t>
      </w:r>
      <w:r w:rsidRPr="007431BA">
        <w:rPr>
          <w:bCs/>
        </w:rPr>
        <w:t>nh t</w:t>
      </w:r>
      <w:r w:rsidRPr="007431BA">
        <w:rPr>
          <w:bCs/>
        </w:rPr>
        <w:t>ạ</w:t>
      </w:r>
      <w:r w:rsidRPr="007431BA">
        <w:rPr>
          <w:bCs/>
        </w:rPr>
        <w:t>i Kho</w:t>
      </w:r>
      <w:r w:rsidRPr="007431BA">
        <w:rPr>
          <w:bCs/>
        </w:rPr>
        <w:t>ả</w:t>
      </w:r>
      <w:r w:rsidRPr="007431BA">
        <w:rPr>
          <w:bCs/>
        </w:rPr>
        <w:t>n 4, Đi</w:t>
      </w:r>
      <w:r w:rsidRPr="007431BA">
        <w:rPr>
          <w:bCs/>
        </w:rPr>
        <w:t>ề</w:t>
      </w:r>
      <w:r w:rsidRPr="007431BA">
        <w:rPr>
          <w:bCs/>
        </w:rPr>
        <w:t>u 16 c</w:t>
      </w:r>
      <w:r w:rsidRPr="007431BA">
        <w:rPr>
          <w:bCs/>
        </w:rPr>
        <w:t>ủ</w:t>
      </w:r>
      <w:r w:rsidRPr="007431BA">
        <w:rPr>
          <w:bCs/>
        </w:rPr>
        <w:t>a Lu</w:t>
      </w:r>
      <w:r w:rsidRPr="007431BA">
        <w:rPr>
          <w:bCs/>
        </w:rPr>
        <w:t>ậ</w:t>
      </w:r>
      <w:r w:rsidRPr="007431BA">
        <w:rPr>
          <w:bCs/>
        </w:rPr>
        <w:t>t Đ</w:t>
      </w:r>
      <w:r w:rsidRPr="007431BA">
        <w:rPr>
          <w:bCs/>
        </w:rPr>
        <w:t>ấ</w:t>
      </w:r>
      <w:r w:rsidRPr="007431BA">
        <w:rPr>
          <w:bCs/>
        </w:rPr>
        <w:t>u th</w:t>
      </w:r>
      <w:r w:rsidRPr="007431BA">
        <w:rPr>
          <w:bCs/>
        </w:rPr>
        <w:t>ầ</w:t>
      </w:r>
      <w:r w:rsidRPr="007431BA">
        <w:rPr>
          <w:bCs/>
        </w:rPr>
        <w:t>u hi</w:t>
      </w:r>
      <w:r w:rsidRPr="007431BA">
        <w:rPr>
          <w:bCs/>
        </w:rPr>
        <w:t>ệ</w:t>
      </w:r>
      <w:r w:rsidRPr="007431BA">
        <w:rPr>
          <w:bCs/>
        </w:rPr>
        <w:t>n hành và s</w:t>
      </w:r>
      <w:r w:rsidRPr="007431BA">
        <w:rPr>
          <w:bCs/>
        </w:rPr>
        <w:t>ẽ</w:t>
      </w:r>
      <w:r w:rsidRPr="007431BA">
        <w:rPr>
          <w:bCs/>
        </w:rPr>
        <w:t xml:space="preserve"> ch</w:t>
      </w:r>
      <w:r w:rsidRPr="007431BA">
        <w:rPr>
          <w:bCs/>
        </w:rPr>
        <w:t>ấ</w:t>
      </w:r>
      <w:r w:rsidRPr="007431BA">
        <w:rPr>
          <w:bCs/>
        </w:rPr>
        <w:t>p nh</w:t>
      </w:r>
      <w:r w:rsidRPr="007431BA">
        <w:rPr>
          <w:bCs/>
        </w:rPr>
        <w:t>ậ</w:t>
      </w:r>
      <w:r w:rsidRPr="007431BA">
        <w:rPr>
          <w:bCs/>
        </w:rPr>
        <w:t>n m</w:t>
      </w:r>
      <w:r w:rsidRPr="007431BA">
        <w:rPr>
          <w:bCs/>
        </w:rPr>
        <w:t>ọ</w:t>
      </w:r>
      <w:r w:rsidRPr="007431BA">
        <w:rPr>
          <w:bCs/>
        </w:rPr>
        <w:t>i ch</w:t>
      </w:r>
      <w:r w:rsidRPr="007431BA">
        <w:rPr>
          <w:bCs/>
        </w:rPr>
        <w:t>ế</w:t>
      </w:r>
      <w:r w:rsidRPr="007431BA">
        <w:rPr>
          <w:bCs/>
        </w:rPr>
        <w:t xml:space="preserve"> tài x</w:t>
      </w:r>
      <w:r w:rsidRPr="007431BA">
        <w:rPr>
          <w:bCs/>
        </w:rPr>
        <w:t>ử</w:t>
      </w:r>
      <w:r w:rsidRPr="007431BA">
        <w:rPr>
          <w:bCs/>
        </w:rPr>
        <w:t xml:space="preserve"> lý theo quy đ</w:t>
      </w:r>
      <w:r w:rsidRPr="007431BA">
        <w:rPr>
          <w:bCs/>
        </w:rPr>
        <w:t>ị</w:t>
      </w:r>
      <w:r w:rsidRPr="007431BA">
        <w:rPr>
          <w:bCs/>
        </w:rPr>
        <w:t>nh c</w:t>
      </w:r>
      <w:r w:rsidRPr="007431BA">
        <w:rPr>
          <w:bCs/>
        </w:rPr>
        <w:t>ủ</w:t>
      </w:r>
      <w:r w:rsidRPr="007431BA">
        <w:rPr>
          <w:bCs/>
        </w:rPr>
        <w:t>a pháp lu</w:t>
      </w:r>
      <w:r w:rsidRPr="007431BA">
        <w:rPr>
          <w:bCs/>
        </w:rPr>
        <w:t>ậ</w:t>
      </w:r>
      <w:r w:rsidRPr="007431BA">
        <w:rPr>
          <w:bCs/>
        </w:rPr>
        <w:t>t, bao g</w:t>
      </w:r>
      <w:r w:rsidRPr="007431BA">
        <w:rPr>
          <w:bCs/>
        </w:rPr>
        <w:t>ồ</w:t>
      </w:r>
      <w:r w:rsidRPr="007431BA">
        <w:rPr>
          <w:bCs/>
        </w:rPr>
        <w:t>m c</w:t>
      </w:r>
      <w:r w:rsidRPr="007431BA">
        <w:rPr>
          <w:bCs/>
        </w:rPr>
        <w:t>ả</w:t>
      </w:r>
      <w:r w:rsidRPr="007431BA">
        <w:rPr>
          <w:bCs/>
        </w:rPr>
        <w:t xml:space="preserve"> vi</w:t>
      </w:r>
      <w:r w:rsidRPr="007431BA">
        <w:rPr>
          <w:bCs/>
        </w:rPr>
        <w:t>ệ</w:t>
      </w:r>
      <w:r w:rsidRPr="007431BA">
        <w:rPr>
          <w:bCs/>
        </w:rPr>
        <w:t>c h</w:t>
      </w:r>
      <w:r w:rsidRPr="007431BA">
        <w:rPr>
          <w:bCs/>
        </w:rPr>
        <w:t>ồ</w:t>
      </w:r>
      <w:r w:rsidRPr="007431BA">
        <w:rPr>
          <w:bCs/>
        </w:rPr>
        <w:t xml:space="preserve"> sơ d</w:t>
      </w:r>
      <w:r w:rsidRPr="007431BA">
        <w:rPr>
          <w:bCs/>
        </w:rPr>
        <w:t>ự</w:t>
      </w:r>
      <w:r w:rsidRPr="007431BA">
        <w:rPr>
          <w:bCs/>
        </w:rPr>
        <w:t xml:space="preserve"> th</w:t>
      </w:r>
      <w:r w:rsidRPr="007431BA">
        <w:rPr>
          <w:bCs/>
        </w:rPr>
        <w:t>ầ</w:t>
      </w:r>
      <w:r w:rsidRPr="007431BA">
        <w:rPr>
          <w:bCs/>
        </w:rPr>
        <w:t>u c</w:t>
      </w:r>
      <w:r w:rsidRPr="007431BA">
        <w:rPr>
          <w:bCs/>
        </w:rPr>
        <w:t>ủ</w:t>
      </w:r>
      <w:r w:rsidRPr="007431BA">
        <w:rPr>
          <w:bCs/>
        </w:rPr>
        <w:t>a chúng tôi b</w:t>
      </w:r>
      <w:r w:rsidRPr="007431BA">
        <w:rPr>
          <w:bCs/>
        </w:rPr>
        <w:t>ị</w:t>
      </w:r>
      <w:r w:rsidRPr="007431BA">
        <w:rPr>
          <w:bCs/>
        </w:rPr>
        <w:t xml:space="preserve"> lo</w:t>
      </w:r>
      <w:r w:rsidRPr="007431BA">
        <w:rPr>
          <w:bCs/>
        </w:rPr>
        <w:t>ạ</w:t>
      </w:r>
      <w:r w:rsidRPr="007431BA">
        <w:rPr>
          <w:bCs/>
        </w:rPr>
        <w:t>i b</w:t>
      </w:r>
      <w:r w:rsidRPr="007431BA">
        <w:rPr>
          <w:bCs/>
        </w:rPr>
        <w:t>ỏ</w:t>
      </w:r>
      <w:r w:rsidRPr="007431BA">
        <w:rPr>
          <w:bCs/>
        </w:rPr>
        <w:t xml:space="preserve"> và b</w:t>
      </w:r>
      <w:r w:rsidRPr="007431BA">
        <w:rPr>
          <w:bCs/>
        </w:rPr>
        <w:t>ả</w:t>
      </w:r>
      <w:r w:rsidRPr="007431BA">
        <w:rPr>
          <w:bCs/>
        </w:rPr>
        <w:t>o đ</w:t>
      </w:r>
      <w:r w:rsidRPr="007431BA">
        <w:rPr>
          <w:bCs/>
        </w:rPr>
        <w:t>ả</w:t>
      </w:r>
      <w:r w:rsidRPr="007431BA">
        <w:rPr>
          <w:bCs/>
        </w:rPr>
        <w:t>m d</w:t>
      </w:r>
      <w:r w:rsidRPr="007431BA">
        <w:rPr>
          <w:bCs/>
        </w:rPr>
        <w:t>ự</w:t>
      </w:r>
      <w:r w:rsidRPr="007431BA">
        <w:rPr>
          <w:bCs/>
        </w:rPr>
        <w:t xml:space="preserve"> th</w:t>
      </w:r>
      <w:r w:rsidRPr="007431BA">
        <w:rPr>
          <w:bCs/>
        </w:rPr>
        <w:t>ầ</w:t>
      </w:r>
      <w:r w:rsidRPr="007431BA">
        <w:rPr>
          <w:bCs/>
        </w:rPr>
        <w:t>u không đư</w:t>
      </w:r>
      <w:r w:rsidRPr="007431BA">
        <w:rPr>
          <w:bCs/>
        </w:rPr>
        <w:t>ợ</w:t>
      </w:r>
      <w:r w:rsidRPr="007431BA">
        <w:rPr>
          <w:bCs/>
        </w:rPr>
        <w:t>c hoàn tr</w:t>
      </w:r>
      <w:r w:rsidRPr="007431BA">
        <w:rPr>
          <w:bCs/>
        </w:rPr>
        <w:t>ả</w:t>
      </w:r>
      <w:r w:rsidRPr="007431BA">
        <w:rPr>
          <w:bCs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19"/>
        <w:gridCol w:w="4421"/>
        <w:gridCol w:w="5379"/>
      </w:tblGrid>
      <w:tr w:rsidR="00033265" w:rsidRPr="00D64C23" w14:paraId="4521A28E" w14:textId="77777777" w:rsidTr="00CD7A36">
        <w:tc>
          <w:tcPr>
            <w:tcW w:w="4550" w:type="dxa"/>
          </w:tcPr>
          <w:p w14:paraId="10055ECC" w14:textId="77777777" w:rsidR="00033265" w:rsidRPr="007431BA" w:rsidRDefault="00354FAA" w:rsidP="00CD7A36">
            <w:pPr>
              <w:spacing w:before="120"/>
              <w:ind w:firstLine="720"/>
              <w:jc w:val="right"/>
              <w:rPr>
                <w:bCs/>
                <w:i/>
                <w:lang w:val="vi-VN"/>
              </w:rPr>
            </w:pPr>
          </w:p>
        </w:tc>
        <w:tc>
          <w:tcPr>
            <w:tcW w:w="4551" w:type="dxa"/>
          </w:tcPr>
          <w:p w14:paraId="39126837" w14:textId="77777777" w:rsidR="00033265" w:rsidRPr="007431BA" w:rsidRDefault="00354FAA" w:rsidP="00CD7A36">
            <w:pPr>
              <w:spacing w:before="120"/>
              <w:ind w:firstLine="720"/>
              <w:jc w:val="right"/>
              <w:rPr>
                <w:bCs/>
                <w:i/>
                <w:lang w:val="vi-VN"/>
              </w:rPr>
            </w:pPr>
          </w:p>
        </w:tc>
        <w:tc>
          <w:tcPr>
            <w:tcW w:w="5470" w:type="dxa"/>
          </w:tcPr>
          <w:p w14:paraId="1234D0FD" w14:textId="77777777" w:rsidR="00033265" w:rsidRPr="007431BA" w:rsidRDefault="00354FAA" w:rsidP="00CD7A36">
            <w:pPr>
              <w:spacing w:before="120"/>
              <w:rPr>
                <w:bCs/>
                <w:i/>
                <w:lang w:val="vi-VN"/>
              </w:rPr>
            </w:pPr>
            <w:r w:rsidRPr="007431BA">
              <w:rPr>
                <w:bCs/>
                <w:i/>
                <w:lang w:val="vi-VN"/>
              </w:rPr>
              <w:t>....................., ngày.........tháng..........năm 2025</w:t>
            </w:r>
          </w:p>
          <w:p w14:paraId="0F422692" w14:textId="77777777" w:rsidR="00033265" w:rsidRPr="007431BA" w:rsidRDefault="00354FAA" w:rsidP="00CD7A36">
            <w:pPr>
              <w:spacing w:before="120"/>
              <w:ind w:firstLine="720"/>
              <w:jc w:val="center"/>
              <w:rPr>
                <w:i/>
                <w:iCs/>
                <w:lang w:val="vi-VN"/>
              </w:rPr>
            </w:pPr>
            <w:r w:rsidRPr="007431BA">
              <w:rPr>
                <w:b/>
                <w:bCs/>
                <w:lang w:val="vi-VN"/>
              </w:rPr>
              <w:t>Đ</w:t>
            </w:r>
            <w:r w:rsidRPr="007431BA">
              <w:rPr>
                <w:b/>
                <w:bCs/>
                <w:lang w:val="vi-VN"/>
              </w:rPr>
              <w:t>ạ</w:t>
            </w:r>
            <w:r w:rsidRPr="007431BA">
              <w:rPr>
                <w:b/>
                <w:bCs/>
                <w:lang w:val="vi-VN"/>
              </w:rPr>
              <w:t>i di</w:t>
            </w:r>
            <w:r w:rsidRPr="007431BA">
              <w:rPr>
                <w:b/>
                <w:bCs/>
                <w:lang w:val="vi-VN"/>
              </w:rPr>
              <w:t>ệ</w:t>
            </w:r>
            <w:r w:rsidRPr="007431BA">
              <w:rPr>
                <w:b/>
                <w:bCs/>
                <w:lang w:val="vi-VN"/>
              </w:rPr>
              <w:t>n h</w:t>
            </w:r>
            <w:r w:rsidRPr="007431BA">
              <w:rPr>
                <w:b/>
                <w:bCs/>
                <w:lang w:val="vi-VN"/>
              </w:rPr>
              <w:t>ợ</w:t>
            </w:r>
            <w:r w:rsidRPr="007431BA">
              <w:rPr>
                <w:b/>
                <w:bCs/>
                <w:lang w:val="vi-VN"/>
              </w:rPr>
              <w:t>p pháp c</w:t>
            </w:r>
            <w:r w:rsidRPr="007431BA">
              <w:rPr>
                <w:b/>
                <w:bCs/>
                <w:lang w:val="vi-VN"/>
              </w:rPr>
              <w:t>ủ</w:t>
            </w:r>
            <w:r w:rsidRPr="007431BA">
              <w:rPr>
                <w:b/>
                <w:bCs/>
                <w:lang w:val="vi-VN"/>
              </w:rPr>
              <w:t>a nhà th</w:t>
            </w:r>
            <w:r w:rsidRPr="007431BA">
              <w:rPr>
                <w:b/>
                <w:bCs/>
                <w:lang w:val="vi-VN"/>
              </w:rPr>
              <w:t>ầ</w:t>
            </w:r>
            <w:r w:rsidRPr="007431BA">
              <w:rPr>
                <w:b/>
                <w:bCs/>
                <w:lang w:val="vi-VN"/>
              </w:rPr>
              <w:t>u</w:t>
            </w:r>
          </w:p>
          <w:p w14:paraId="77CE6C67" w14:textId="77777777" w:rsidR="00033265" w:rsidRPr="007431BA" w:rsidRDefault="00354FAA" w:rsidP="00CD7A36">
            <w:pPr>
              <w:spacing w:before="120"/>
              <w:ind w:firstLine="720"/>
              <w:jc w:val="center"/>
              <w:rPr>
                <w:i/>
                <w:iCs/>
                <w:lang w:val="vi-VN"/>
              </w:rPr>
            </w:pPr>
            <w:r w:rsidRPr="007431BA">
              <w:rPr>
                <w:i/>
                <w:iCs/>
                <w:lang w:val="vi-VN"/>
              </w:rPr>
              <w:t>[Ghi tên, ch</w:t>
            </w:r>
            <w:r w:rsidRPr="007431BA">
              <w:rPr>
                <w:i/>
                <w:iCs/>
                <w:lang w:val="vi-VN"/>
              </w:rPr>
              <w:t>ứ</w:t>
            </w:r>
            <w:r w:rsidRPr="007431BA">
              <w:rPr>
                <w:i/>
                <w:iCs/>
                <w:lang w:val="vi-VN"/>
              </w:rPr>
              <w:t>c danh, ký tên và đóng d</w:t>
            </w:r>
            <w:r w:rsidRPr="007431BA">
              <w:rPr>
                <w:i/>
                <w:iCs/>
                <w:lang w:val="vi-VN"/>
              </w:rPr>
              <w:t>ấ</w:t>
            </w:r>
            <w:r w:rsidRPr="007431BA">
              <w:rPr>
                <w:i/>
                <w:iCs/>
                <w:lang w:val="vi-VN"/>
              </w:rPr>
              <w:t>u]</w:t>
            </w:r>
          </w:p>
        </w:tc>
      </w:tr>
    </w:tbl>
    <w:p w14:paraId="3665F43C" w14:textId="77777777" w:rsidR="00033265" w:rsidRPr="007431BA" w:rsidRDefault="00354FAA" w:rsidP="00033265">
      <w:pPr>
        <w:spacing w:before="120"/>
        <w:rPr>
          <w:b/>
          <w:bCs/>
          <w:i/>
          <w:iCs/>
          <w:sz w:val="26"/>
          <w:szCs w:val="26"/>
          <w:lang w:val="vi-VN"/>
        </w:rPr>
        <w:sectPr w:rsidR="00033265" w:rsidRPr="007431BA" w:rsidSect="00033265">
          <w:footnotePr>
            <w:numRestart w:val="eachSect"/>
          </w:footnotePr>
          <w:type w:val="nextColumn"/>
          <w:pgSz w:w="16838" w:h="11906" w:orient="landscape"/>
          <w:pgMar w:top="1134" w:right="1134" w:bottom="1134" w:left="1701" w:header="720" w:footer="720" w:gutter="0"/>
          <w:paperSrc w:first="7" w:other="7"/>
          <w:cols w:space="720"/>
        </w:sectPr>
      </w:pPr>
    </w:p>
    <w:p w14:paraId="005762B0" w14:textId="77777777" w:rsidR="00033265" w:rsidRPr="007431BA" w:rsidRDefault="00354FAA" w:rsidP="00033265">
      <w:pPr>
        <w:spacing w:before="120"/>
        <w:ind w:firstLine="709"/>
        <w:rPr>
          <w:bCs/>
          <w:sz w:val="26"/>
          <w:szCs w:val="26"/>
          <w:lang w:val="nl-NL"/>
        </w:rPr>
      </w:pPr>
      <w:r w:rsidRPr="007431BA">
        <w:rPr>
          <w:b/>
          <w:sz w:val="26"/>
          <w:szCs w:val="26"/>
          <w:lang w:val="nl-NL"/>
        </w:rPr>
        <w:lastRenderedPageBreak/>
        <w:t>1.4. Hư</w:t>
      </w:r>
      <w:r w:rsidRPr="007431BA">
        <w:rPr>
          <w:b/>
          <w:sz w:val="26"/>
          <w:szCs w:val="26"/>
          <w:lang w:val="nl-NL"/>
        </w:rPr>
        <w:t>ớ</w:t>
      </w:r>
      <w:r w:rsidRPr="007431BA">
        <w:rPr>
          <w:b/>
          <w:sz w:val="26"/>
          <w:szCs w:val="26"/>
          <w:lang w:val="nl-NL"/>
        </w:rPr>
        <w:t>ng d</w:t>
      </w:r>
      <w:r w:rsidRPr="007431BA">
        <w:rPr>
          <w:b/>
          <w:sz w:val="26"/>
          <w:szCs w:val="26"/>
          <w:lang w:val="nl-NL"/>
        </w:rPr>
        <w:t>ẫ</w:t>
      </w:r>
      <w:r w:rsidRPr="007431BA">
        <w:rPr>
          <w:b/>
          <w:sz w:val="26"/>
          <w:szCs w:val="26"/>
          <w:lang w:val="nl-NL"/>
        </w:rPr>
        <w:t xml:space="preserve">n trình bày các file trong </w:t>
      </w:r>
      <w:r w:rsidRPr="007431BA">
        <w:rPr>
          <w:b/>
          <w:sz w:val="26"/>
          <w:szCs w:val="26"/>
          <w:lang w:val="nl-NL"/>
        </w:rPr>
        <w:t>E-HSDT đăng t</w:t>
      </w:r>
      <w:r w:rsidRPr="007431BA">
        <w:rPr>
          <w:b/>
          <w:sz w:val="26"/>
          <w:szCs w:val="26"/>
          <w:lang w:val="nl-NL"/>
        </w:rPr>
        <w:t>ả</w:t>
      </w:r>
      <w:r w:rsidRPr="007431BA">
        <w:rPr>
          <w:b/>
          <w:sz w:val="26"/>
          <w:szCs w:val="26"/>
          <w:lang w:val="nl-NL"/>
        </w:rPr>
        <w:t>i trên H</w:t>
      </w:r>
      <w:r w:rsidRPr="007431BA">
        <w:rPr>
          <w:b/>
          <w:sz w:val="26"/>
          <w:szCs w:val="26"/>
          <w:lang w:val="nl-NL"/>
        </w:rPr>
        <w:t>ệ</w:t>
      </w:r>
      <w:r w:rsidRPr="007431BA">
        <w:rPr>
          <w:b/>
          <w:sz w:val="26"/>
          <w:szCs w:val="26"/>
          <w:lang w:val="nl-NL"/>
        </w:rPr>
        <w:t xml:space="preserve"> th</w:t>
      </w:r>
      <w:r w:rsidRPr="007431BA">
        <w:rPr>
          <w:b/>
          <w:sz w:val="26"/>
          <w:szCs w:val="26"/>
          <w:lang w:val="nl-NL"/>
        </w:rPr>
        <w:t>ố</w:t>
      </w:r>
      <w:r w:rsidRPr="007431BA">
        <w:rPr>
          <w:b/>
          <w:sz w:val="26"/>
          <w:szCs w:val="26"/>
          <w:lang w:val="nl-NL"/>
        </w:rPr>
        <w:t>ng</w:t>
      </w:r>
      <w:r w:rsidRPr="007431BA">
        <w:rPr>
          <w:bCs/>
          <w:sz w:val="26"/>
          <w:szCs w:val="26"/>
          <w:lang w:val="nl-NL"/>
        </w:rPr>
        <w:t>:</w:t>
      </w:r>
    </w:p>
    <w:p w14:paraId="3371B8F4" w14:textId="77777777" w:rsidR="00033265" w:rsidRPr="007431BA" w:rsidRDefault="00354FAA" w:rsidP="00033265">
      <w:pPr>
        <w:spacing w:before="120"/>
        <w:ind w:firstLine="709"/>
        <w:rPr>
          <w:bCs/>
          <w:sz w:val="26"/>
          <w:szCs w:val="26"/>
          <w:lang w:val="nl-NL"/>
        </w:rPr>
      </w:pPr>
      <w:r w:rsidRPr="007431BA">
        <w:rPr>
          <w:bCs/>
          <w:sz w:val="26"/>
          <w:szCs w:val="26"/>
          <w:lang w:val="nl-NL"/>
        </w:rPr>
        <w:t>Các file d</w:t>
      </w:r>
      <w:r w:rsidRPr="007431BA">
        <w:rPr>
          <w:bCs/>
          <w:sz w:val="26"/>
          <w:szCs w:val="26"/>
          <w:lang w:val="nl-NL"/>
        </w:rPr>
        <w:t>ữ</w:t>
      </w:r>
      <w:r w:rsidRPr="007431BA">
        <w:rPr>
          <w:bCs/>
          <w:sz w:val="26"/>
          <w:szCs w:val="26"/>
          <w:lang w:val="nl-NL"/>
        </w:rPr>
        <w:t xml:space="preserve"> li</w:t>
      </w:r>
      <w:r w:rsidRPr="007431BA">
        <w:rPr>
          <w:bCs/>
          <w:sz w:val="26"/>
          <w:szCs w:val="26"/>
          <w:lang w:val="nl-NL"/>
        </w:rPr>
        <w:t>ệ</w:t>
      </w:r>
      <w:r w:rsidRPr="007431BA">
        <w:rPr>
          <w:bCs/>
          <w:sz w:val="26"/>
          <w:szCs w:val="26"/>
          <w:lang w:val="nl-NL"/>
        </w:rPr>
        <w:t>u c</w:t>
      </w:r>
      <w:r w:rsidRPr="007431BA">
        <w:rPr>
          <w:bCs/>
          <w:sz w:val="26"/>
          <w:szCs w:val="26"/>
          <w:lang w:val="nl-NL"/>
        </w:rPr>
        <w:t>ủ</w:t>
      </w:r>
      <w:r w:rsidRPr="007431BA">
        <w:rPr>
          <w:bCs/>
          <w:sz w:val="26"/>
          <w:szCs w:val="26"/>
          <w:lang w:val="nl-NL"/>
        </w:rPr>
        <w:t>a hàng hóa đính kèm E-HSDT ph</w:t>
      </w:r>
      <w:r w:rsidRPr="007431BA">
        <w:rPr>
          <w:bCs/>
          <w:sz w:val="26"/>
          <w:szCs w:val="26"/>
          <w:lang w:val="nl-NL"/>
        </w:rPr>
        <w:t>ả</w:t>
      </w:r>
      <w:r w:rsidRPr="007431BA">
        <w:rPr>
          <w:bCs/>
          <w:sz w:val="26"/>
          <w:szCs w:val="26"/>
          <w:lang w:val="nl-NL"/>
        </w:rPr>
        <w:t>i đư</w:t>
      </w:r>
      <w:r w:rsidRPr="007431BA">
        <w:rPr>
          <w:bCs/>
          <w:sz w:val="26"/>
          <w:szCs w:val="26"/>
          <w:lang w:val="nl-NL"/>
        </w:rPr>
        <w:t>ợ</w:t>
      </w:r>
      <w:r w:rsidRPr="007431BA">
        <w:rPr>
          <w:bCs/>
          <w:sz w:val="26"/>
          <w:szCs w:val="26"/>
          <w:lang w:val="nl-NL"/>
        </w:rPr>
        <w:t>c phân chia riêng bi</w:t>
      </w:r>
      <w:r w:rsidRPr="007431BA">
        <w:rPr>
          <w:bCs/>
          <w:sz w:val="26"/>
          <w:szCs w:val="26"/>
          <w:lang w:val="nl-NL"/>
        </w:rPr>
        <w:t>ệ</w:t>
      </w:r>
      <w:r w:rsidRPr="007431BA">
        <w:rPr>
          <w:bCs/>
          <w:sz w:val="26"/>
          <w:szCs w:val="26"/>
          <w:lang w:val="nl-NL"/>
        </w:rPr>
        <w:t>t theo hư</w:t>
      </w:r>
      <w:r w:rsidRPr="007431BA">
        <w:rPr>
          <w:bCs/>
          <w:sz w:val="26"/>
          <w:szCs w:val="26"/>
          <w:lang w:val="nl-NL"/>
        </w:rPr>
        <w:t>ớ</w:t>
      </w:r>
      <w:r w:rsidRPr="007431BA">
        <w:rPr>
          <w:bCs/>
          <w:sz w:val="26"/>
          <w:szCs w:val="26"/>
          <w:lang w:val="nl-NL"/>
        </w:rPr>
        <w:t>ng d</w:t>
      </w:r>
      <w:r w:rsidRPr="007431BA">
        <w:rPr>
          <w:bCs/>
          <w:sz w:val="26"/>
          <w:szCs w:val="26"/>
          <w:lang w:val="nl-NL"/>
        </w:rPr>
        <w:t>ẫ</w:t>
      </w:r>
      <w:r w:rsidRPr="007431BA">
        <w:rPr>
          <w:bCs/>
          <w:sz w:val="26"/>
          <w:szCs w:val="26"/>
          <w:lang w:val="nl-NL"/>
        </w:rPr>
        <w:t>n như sau:</w:t>
      </w:r>
    </w:p>
    <w:p w14:paraId="2CD13944" w14:textId="77777777" w:rsidR="00033265" w:rsidRPr="007431BA" w:rsidRDefault="00354FAA" w:rsidP="00033265">
      <w:pPr>
        <w:spacing w:before="120"/>
        <w:ind w:firstLine="709"/>
        <w:rPr>
          <w:bCs/>
          <w:sz w:val="26"/>
          <w:szCs w:val="26"/>
          <w:lang w:val="nl-NL"/>
        </w:rPr>
      </w:pPr>
      <w:r w:rsidRPr="007431BA">
        <w:rPr>
          <w:bCs/>
          <w:sz w:val="26"/>
          <w:szCs w:val="26"/>
          <w:lang w:val="nl-NL"/>
        </w:rPr>
        <w:t>1. (Folder 1) Tính h</w:t>
      </w:r>
      <w:r w:rsidRPr="007431BA">
        <w:rPr>
          <w:bCs/>
          <w:sz w:val="26"/>
          <w:szCs w:val="26"/>
          <w:lang w:val="nl-NL"/>
        </w:rPr>
        <w:t>ợ</w:t>
      </w:r>
      <w:r w:rsidRPr="007431BA">
        <w:rPr>
          <w:bCs/>
          <w:sz w:val="26"/>
          <w:szCs w:val="26"/>
          <w:lang w:val="nl-NL"/>
        </w:rPr>
        <w:t>p l</w:t>
      </w:r>
      <w:r w:rsidRPr="007431BA">
        <w:rPr>
          <w:bCs/>
          <w:sz w:val="26"/>
          <w:szCs w:val="26"/>
          <w:lang w:val="nl-NL"/>
        </w:rPr>
        <w:t>ệ</w:t>
      </w:r>
      <w:r w:rsidRPr="007431BA">
        <w:rPr>
          <w:bCs/>
          <w:sz w:val="26"/>
          <w:szCs w:val="26"/>
          <w:lang w:val="nl-NL"/>
        </w:rPr>
        <w:t>:</w:t>
      </w:r>
    </w:p>
    <w:p w14:paraId="718EB8A5" w14:textId="77777777" w:rsidR="00033265" w:rsidRPr="007431BA" w:rsidRDefault="00354FAA" w:rsidP="00033265">
      <w:pPr>
        <w:spacing w:before="120"/>
        <w:ind w:firstLine="709"/>
        <w:rPr>
          <w:bCs/>
          <w:sz w:val="26"/>
          <w:szCs w:val="26"/>
          <w:lang w:val="nl-NL"/>
        </w:rPr>
      </w:pPr>
      <w:r w:rsidRPr="007431BA">
        <w:rPr>
          <w:bCs/>
          <w:sz w:val="26"/>
          <w:szCs w:val="26"/>
          <w:lang w:val="nl-NL"/>
        </w:rPr>
        <w:t>-</w:t>
      </w:r>
      <w:r w:rsidRPr="007431BA">
        <w:rPr>
          <w:bCs/>
          <w:sz w:val="26"/>
          <w:szCs w:val="26"/>
          <w:lang w:val="nl-NL"/>
        </w:rPr>
        <w:tab/>
        <w:t>(File 1) B</w:t>
      </w:r>
      <w:r w:rsidRPr="007431BA">
        <w:rPr>
          <w:bCs/>
          <w:sz w:val="26"/>
          <w:szCs w:val="26"/>
          <w:lang w:val="nl-NL"/>
        </w:rPr>
        <w:t>ả</w:t>
      </w:r>
      <w:r w:rsidRPr="007431BA">
        <w:rPr>
          <w:bCs/>
          <w:sz w:val="26"/>
          <w:szCs w:val="26"/>
          <w:lang w:val="nl-NL"/>
        </w:rPr>
        <w:t>o đ</w:t>
      </w:r>
      <w:r w:rsidRPr="007431BA">
        <w:rPr>
          <w:bCs/>
          <w:sz w:val="26"/>
          <w:szCs w:val="26"/>
          <w:lang w:val="nl-NL"/>
        </w:rPr>
        <w:t>ả</w:t>
      </w:r>
      <w:r w:rsidRPr="007431BA">
        <w:rPr>
          <w:bCs/>
          <w:sz w:val="26"/>
          <w:szCs w:val="26"/>
          <w:lang w:val="nl-NL"/>
        </w:rPr>
        <w:t>m d</w:t>
      </w:r>
      <w:r w:rsidRPr="007431BA">
        <w:rPr>
          <w:bCs/>
          <w:sz w:val="26"/>
          <w:szCs w:val="26"/>
          <w:lang w:val="nl-NL"/>
        </w:rPr>
        <w:t>ự</w:t>
      </w:r>
      <w:r w:rsidRPr="007431BA">
        <w:rPr>
          <w:bCs/>
          <w:sz w:val="26"/>
          <w:szCs w:val="26"/>
          <w:lang w:val="nl-NL"/>
        </w:rPr>
        <w:t xml:space="preserve"> th</w:t>
      </w:r>
      <w:r w:rsidRPr="007431BA">
        <w:rPr>
          <w:bCs/>
          <w:sz w:val="26"/>
          <w:szCs w:val="26"/>
          <w:lang w:val="nl-NL"/>
        </w:rPr>
        <w:t>ầ</w:t>
      </w:r>
      <w:r w:rsidRPr="007431BA">
        <w:rPr>
          <w:bCs/>
          <w:sz w:val="26"/>
          <w:szCs w:val="26"/>
          <w:lang w:val="nl-NL"/>
        </w:rPr>
        <w:t>u + tài li</w:t>
      </w:r>
      <w:r w:rsidRPr="007431BA">
        <w:rPr>
          <w:bCs/>
          <w:sz w:val="26"/>
          <w:szCs w:val="26"/>
          <w:lang w:val="nl-NL"/>
        </w:rPr>
        <w:t>ệ</w:t>
      </w:r>
      <w:r w:rsidRPr="007431BA">
        <w:rPr>
          <w:bCs/>
          <w:sz w:val="26"/>
          <w:szCs w:val="26"/>
          <w:lang w:val="nl-NL"/>
        </w:rPr>
        <w:t>u ch</w:t>
      </w:r>
      <w:r w:rsidRPr="007431BA">
        <w:rPr>
          <w:bCs/>
          <w:sz w:val="26"/>
          <w:szCs w:val="26"/>
          <w:lang w:val="nl-NL"/>
        </w:rPr>
        <w:t>ứ</w:t>
      </w:r>
      <w:r w:rsidRPr="007431BA">
        <w:rPr>
          <w:bCs/>
          <w:sz w:val="26"/>
          <w:szCs w:val="26"/>
          <w:lang w:val="nl-NL"/>
        </w:rPr>
        <w:t>ng minh tư cách h</w:t>
      </w:r>
      <w:r w:rsidRPr="007431BA">
        <w:rPr>
          <w:bCs/>
          <w:sz w:val="26"/>
          <w:szCs w:val="26"/>
          <w:lang w:val="nl-NL"/>
        </w:rPr>
        <w:t>ợ</w:t>
      </w:r>
      <w:r w:rsidRPr="007431BA">
        <w:rPr>
          <w:bCs/>
          <w:sz w:val="26"/>
          <w:szCs w:val="26"/>
          <w:lang w:val="nl-NL"/>
        </w:rPr>
        <w:t>p l</w:t>
      </w:r>
      <w:r w:rsidRPr="007431BA">
        <w:rPr>
          <w:bCs/>
          <w:sz w:val="26"/>
          <w:szCs w:val="26"/>
          <w:lang w:val="nl-NL"/>
        </w:rPr>
        <w:t>ệ</w:t>
      </w:r>
      <w:r w:rsidRPr="007431BA">
        <w:rPr>
          <w:bCs/>
          <w:sz w:val="26"/>
          <w:szCs w:val="26"/>
          <w:lang w:val="nl-NL"/>
        </w:rPr>
        <w:t xml:space="preserve"> c</w:t>
      </w:r>
      <w:r w:rsidRPr="007431BA">
        <w:rPr>
          <w:bCs/>
          <w:sz w:val="26"/>
          <w:szCs w:val="26"/>
          <w:lang w:val="nl-NL"/>
        </w:rPr>
        <w:t>ủ</w:t>
      </w:r>
      <w:r w:rsidRPr="007431BA">
        <w:rPr>
          <w:bCs/>
          <w:sz w:val="26"/>
          <w:szCs w:val="26"/>
          <w:lang w:val="nl-NL"/>
        </w:rPr>
        <w:t>a ngư</w:t>
      </w:r>
      <w:r w:rsidRPr="007431BA">
        <w:rPr>
          <w:bCs/>
          <w:sz w:val="26"/>
          <w:szCs w:val="26"/>
          <w:lang w:val="nl-NL"/>
        </w:rPr>
        <w:t>ờ</w:t>
      </w:r>
      <w:r w:rsidRPr="007431BA">
        <w:rPr>
          <w:bCs/>
          <w:sz w:val="26"/>
          <w:szCs w:val="26"/>
          <w:lang w:val="nl-NL"/>
        </w:rPr>
        <w:t>i ký thư b</w:t>
      </w:r>
      <w:r w:rsidRPr="007431BA">
        <w:rPr>
          <w:bCs/>
          <w:sz w:val="26"/>
          <w:szCs w:val="26"/>
          <w:lang w:val="nl-NL"/>
        </w:rPr>
        <w:t>ả</w:t>
      </w:r>
      <w:r w:rsidRPr="007431BA">
        <w:rPr>
          <w:bCs/>
          <w:sz w:val="26"/>
          <w:szCs w:val="26"/>
          <w:lang w:val="nl-NL"/>
        </w:rPr>
        <w:t>o lãnh.</w:t>
      </w:r>
    </w:p>
    <w:p w14:paraId="0B4E9512" w14:textId="77777777" w:rsidR="00033265" w:rsidRPr="007431BA" w:rsidRDefault="00354FAA" w:rsidP="00033265">
      <w:pPr>
        <w:spacing w:before="120"/>
        <w:ind w:firstLine="709"/>
        <w:rPr>
          <w:bCs/>
          <w:sz w:val="26"/>
          <w:szCs w:val="26"/>
          <w:lang w:val="nl-NL"/>
        </w:rPr>
      </w:pPr>
      <w:r w:rsidRPr="007431BA">
        <w:rPr>
          <w:bCs/>
          <w:sz w:val="26"/>
          <w:szCs w:val="26"/>
          <w:lang w:val="nl-NL"/>
        </w:rPr>
        <w:t>-</w:t>
      </w:r>
      <w:r w:rsidRPr="007431BA">
        <w:rPr>
          <w:bCs/>
          <w:sz w:val="26"/>
          <w:szCs w:val="26"/>
          <w:lang w:val="nl-NL"/>
        </w:rPr>
        <w:tab/>
        <w:t>(Fil</w:t>
      </w:r>
      <w:r w:rsidRPr="007431BA">
        <w:rPr>
          <w:bCs/>
          <w:sz w:val="26"/>
          <w:szCs w:val="26"/>
          <w:lang w:val="nl-NL"/>
        </w:rPr>
        <w:t>e 2) Gi</w:t>
      </w:r>
      <w:r w:rsidRPr="007431BA">
        <w:rPr>
          <w:bCs/>
          <w:sz w:val="26"/>
          <w:szCs w:val="26"/>
          <w:lang w:val="nl-NL"/>
        </w:rPr>
        <w:t>ấ</w:t>
      </w:r>
      <w:r w:rsidRPr="007431BA">
        <w:rPr>
          <w:bCs/>
          <w:sz w:val="26"/>
          <w:szCs w:val="26"/>
          <w:lang w:val="nl-NL"/>
        </w:rPr>
        <w:t>y ch</w:t>
      </w:r>
      <w:r w:rsidRPr="007431BA">
        <w:rPr>
          <w:bCs/>
          <w:sz w:val="26"/>
          <w:szCs w:val="26"/>
          <w:lang w:val="nl-NL"/>
        </w:rPr>
        <w:t>ứ</w:t>
      </w:r>
      <w:r w:rsidRPr="007431BA">
        <w:rPr>
          <w:bCs/>
          <w:sz w:val="26"/>
          <w:szCs w:val="26"/>
          <w:lang w:val="nl-NL"/>
        </w:rPr>
        <w:t>ng nh</w:t>
      </w:r>
      <w:r w:rsidRPr="007431BA">
        <w:rPr>
          <w:bCs/>
          <w:sz w:val="26"/>
          <w:szCs w:val="26"/>
          <w:lang w:val="nl-NL"/>
        </w:rPr>
        <w:t>ậ</w:t>
      </w:r>
      <w:r w:rsidRPr="007431BA">
        <w:rPr>
          <w:bCs/>
          <w:sz w:val="26"/>
          <w:szCs w:val="26"/>
          <w:lang w:val="nl-NL"/>
        </w:rPr>
        <w:t>n đăng ký doanh nghi</w:t>
      </w:r>
      <w:r w:rsidRPr="007431BA">
        <w:rPr>
          <w:bCs/>
          <w:sz w:val="26"/>
          <w:szCs w:val="26"/>
          <w:lang w:val="nl-NL"/>
        </w:rPr>
        <w:t>ệ</w:t>
      </w:r>
      <w:r w:rsidRPr="007431BA">
        <w:rPr>
          <w:bCs/>
          <w:sz w:val="26"/>
          <w:szCs w:val="26"/>
          <w:lang w:val="nl-NL"/>
        </w:rPr>
        <w:t>p.</w:t>
      </w:r>
    </w:p>
    <w:p w14:paraId="60B98238" w14:textId="77777777" w:rsidR="00033265" w:rsidRPr="007431BA" w:rsidRDefault="00354FAA" w:rsidP="00033265">
      <w:pPr>
        <w:spacing w:before="120"/>
        <w:ind w:firstLine="709"/>
        <w:rPr>
          <w:bCs/>
          <w:sz w:val="26"/>
          <w:szCs w:val="26"/>
          <w:lang w:val="nl-NL"/>
        </w:rPr>
      </w:pPr>
      <w:r w:rsidRPr="007431BA">
        <w:rPr>
          <w:bCs/>
          <w:sz w:val="26"/>
          <w:szCs w:val="26"/>
          <w:lang w:val="nl-NL"/>
        </w:rPr>
        <w:t>2. (Folder 2) Năng l</w:t>
      </w:r>
      <w:r w:rsidRPr="007431BA">
        <w:rPr>
          <w:bCs/>
          <w:sz w:val="26"/>
          <w:szCs w:val="26"/>
          <w:lang w:val="nl-NL"/>
        </w:rPr>
        <w:t>ự</w:t>
      </w:r>
      <w:r w:rsidRPr="007431BA">
        <w:rPr>
          <w:bCs/>
          <w:sz w:val="26"/>
          <w:szCs w:val="26"/>
          <w:lang w:val="nl-NL"/>
        </w:rPr>
        <w:t>c kinh nghi</w:t>
      </w:r>
      <w:r w:rsidRPr="007431BA">
        <w:rPr>
          <w:bCs/>
          <w:sz w:val="26"/>
          <w:szCs w:val="26"/>
          <w:lang w:val="nl-NL"/>
        </w:rPr>
        <w:t>ệ</w:t>
      </w:r>
      <w:r w:rsidRPr="007431BA">
        <w:rPr>
          <w:bCs/>
          <w:sz w:val="26"/>
          <w:szCs w:val="26"/>
          <w:lang w:val="nl-NL"/>
        </w:rPr>
        <w:t>m:</w:t>
      </w:r>
    </w:p>
    <w:p w14:paraId="47C57E67" w14:textId="77777777" w:rsidR="00033265" w:rsidRPr="007431BA" w:rsidRDefault="00354FAA" w:rsidP="00033265">
      <w:pPr>
        <w:spacing w:before="120"/>
        <w:ind w:firstLine="709"/>
        <w:rPr>
          <w:bCs/>
          <w:sz w:val="26"/>
          <w:szCs w:val="26"/>
          <w:lang w:val="nl-NL"/>
        </w:rPr>
      </w:pPr>
      <w:r w:rsidRPr="007431BA">
        <w:rPr>
          <w:bCs/>
          <w:sz w:val="26"/>
          <w:szCs w:val="26"/>
          <w:lang w:val="nl-NL"/>
        </w:rPr>
        <w:t>* (Folder 2.1): Năng l</w:t>
      </w:r>
      <w:r w:rsidRPr="007431BA">
        <w:rPr>
          <w:bCs/>
          <w:sz w:val="26"/>
          <w:szCs w:val="26"/>
          <w:lang w:val="nl-NL"/>
        </w:rPr>
        <w:t>ự</w:t>
      </w:r>
      <w:r w:rsidRPr="007431BA">
        <w:rPr>
          <w:bCs/>
          <w:sz w:val="26"/>
          <w:szCs w:val="26"/>
          <w:lang w:val="nl-NL"/>
        </w:rPr>
        <w:t>c tài chính (tách t</w:t>
      </w:r>
      <w:r w:rsidRPr="007431BA">
        <w:rPr>
          <w:bCs/>
          <w:sz w:val="26"/>
          <w:szCs w:val="26"/>
          <w:lang w:val="nl-NL"/>
        </w:rPr>
        <w:t>ừ</w:t>
      </w:r>
      <w:r w:rsidRPr="007431BA">
        <w:rPr>
          <w:bCs/>
          <w:sz w:val="26"/>
          <w:szCs w:val="26"/>
          <w:lang w:val="nl-NL"/>
        </w:rPr>
        <w:t>ng file)</w:t>
      </w:r>
    </w:p>
    <w:p w14:paraId="7E8F0A02" w14:textId="77777777" w:rsidR="00033265" w:rsidRPr="007431BA" w:rsidRDefault="00354FAA" w:rsidP="00033265">
      <w:pPr>
        <w:spacing w:before="120"/>
        <w:ind w:firstLine="709"/>
        <w:rPr>
          <w:bCs/>
          <w:sz w:val="26"/>
          <w:szCs w:val="26"/>
          <w:lang w:val="nl-NL"/>
        </w:rPr>
      </w:pPr>
      <w:r w:rsidRPr="007431BA">
        <w:rPr>
          <w:bCs/>
          <w:sz w:val="26"/>
          <w:szCs w:val="26"/>
          <w:lang w:val="nl-NL"/>
        </w:rPr>
        <w:t>- (File 1) Xác nh</w:t>
      </w:r>
      <w:r w:rsidRPr="007431BA">
        <w:rPr>
          <w:bCs/>
          <w:sz w:val="26"/>
          <w:szCs w:val="26"/>
          <w:lang w:val="nl-NL"/>
        </w:rPr>
        <w:t>ậ</w:t>
      </w:r>
      <w:r w:rsidRPr="007431BA">
        <w:rPr>
          <w:bCs/>
          <w:sz w:val="26"/>
          <w:szCs w:val="26"/>
          <w:lang w:val="nl-NL"/>
        </w:rPr>
        <w:t>n th</w:t>
      </w:r>
      <w:r w:rsidRPr="007431BA">
        <w:rPr>
          <w:bCs/>
          <w:sz w:val="26"/>
          <w:szCs w:val="26"/>
          <w:lang w:val="nl-NL"/>
        </w:rPr>
        <w:t>ự</w:t>
      </w:r>
      <w:r w:rsidRPr="007431BA">
        <w:rPr>
          <w:bCs/>
          <w:sz w:val="26"/>
          <w:szCs w:val="26"/>
          <w:lang w:val="nl-NL"/>
        </w:rPr>
        <w:t>c hi</w:t>
      </w:r>
      <w:r w:rsidRPr="007431BA">
        <w:rPr>
          <w:bCs/>
          <w:sz w:val="26"/>
          <w:szCs w:val="26"/>
          <w:lang w:val="nl-NL"/>
        </w:rPr>
        <w:t>ệ</w:t>
      </w:r>
      <w:r w:rsidRPr="007431BA">
        <w:rPr>
          <w:bCs/>
          <w:sz w:val="26"/>
          <w:szCs w:val="26"/>
          <w:lang w:val="nl-NL"/>
        </w:rPr>
        <w:t>n nghĩa v</w:t>
      </w:r>
      <w:r w:rsidRPr="007431BA">
        <w:rPr>
          <w:bCs/>
          <w:sz w:val="26"/>
          <w:szCs w:val="26"/>
          <w:lang w:val="nl-NL"/>
        </w:rPr>
        <w:t>ụ</w:t>
      </w:r>
      <w:r w:rsidRPr="007431BA">
        <w:rPr>
          <w:bCs/>
          <w:sz w:val="26"/>
          <w:szCs w:val="26"/>
          <w:lang w:val="nl-NL"/>
        </w:rPr>
        <w:t xml:space="preserve"> thu</w:t>
      </w:r>
      <w:r w:rsidRPr="007431BA">
        <w:rPr>
          <w:bCs/>
          <w:sz w:val="26"/>
          <w:szCs w:val="26"/>
          <w:lang w:val="nl-NL"/>
        </w:rPr>
        <w:t>ế</w:t>
      </w:r>
    </w:p>
    <w:p w14:paraId="507FF1B3" w14:textId="77777777" w:rsidR="00033265" w:rsidRPr="007431BA" w:rsidRDefault="00354FAA" w:rsidP="00033265">
      <w:pPr>
        <w:spacing w:before="120"/>
        <w:ind w:firstLine="709"/>
        <w:rPr>
          <w:bCs/>
          <w:sz w:val="26"/>
          <w:szCs w:val="26"/>
          <w:lang w:val="nl-NL"/>
        </w:rPr>
      </w:pPr>
      <w:r w:rsidRPr="007431BA">
        <w:rPr>
          <w:bCs/>
          <w:sz w:val="26"/>
          <w:szCs w:val="26"/>
          <w:lang w:val="nl-NL"/>
        </w:rPr>
        <w:t>- (File 2) Báo cáo tài chính năm ___ (ví d</w:t>
      </w:r>
      <w:r w:rsidRPr="007431BA">
        <w:rPr>
          <w:bCs/>
          <w:sz w:val="26"/>
          <w:szCs w:val="26"/>
          <w:lang w:val="nl-NL"/>
        </w:rPr>
        <w:t>ụ</w:t>
      </w:r>
      <w:r w:rsidRPr="007431BA">
        <w:rPr>
          <w:bCs/>
          <w:sz w:val="26"/>
          <w:szCs w:val="26"/>
          <w:lang w:val="nl-NL"/>
        </w:rPr>
        <w:t>: 2022)</w:t>
      </w:r>
    </w:p>
    <w:p w14:paraId="57684D59" w14:textId="77777777" w:rsidR="00033265" w:rsidRPr="007431BA" w:rsidRDefault="00354FAA" w:rsidP="00033265">
      <w:pPr>
        <w:spacing w:before="120"/>
        <w:ind w:firstLine="709"/>
        <w:rPr>
          <w:bCs/>
          <w:sz w:val="26"/>
          <w:szCs w:val="26"/>
          <w:lang w:val="nl-NL"/>
        </w:rPr>
      </w:pPr>
      <w:r w:rsidRPr="007431BA">
        <w:rPr>
          <w:bCs/>
          <w:sz w:val="26"/>
          <w:szCs w:val="26"/>
          <w:lang w:val="nl-NL"/>
        </w:rPr>
        <w:t>- (File 3) Báo cáo tài chính n</w:t>
      </w:r>
      <w:r w:rsidRPr="007431BA">
        <w:rPr>
          <w:bCs/>
          <w:sz w:val="26"/>
          <w:szCs w:val="26"/>
          <w:lang w:val="nl-NL"/>
        </w:rPr>
        <w:t>ăm ___ (ví d</w:t>
      </w:r>
      <w:r w:rsidRPr="007431BA">
        <w:rPr>
          <w:bCs/>
          <w:sz w:val="26"/>
          <w:szCs w:val="26"/>
          <w:lang w:val="nl-NL"/>
        </w:rPr>
        <w:t>ụ</w:t>
      </w:r>
      <w:r w:rsidRPr="007431BA">
        <w:rPr>
          <w:bCs/>
          <w:sz w:val="26"/>
          <w:szCs w:val="26"/>
          <w:lang w:val="nl-NL"/>
        </w:rPr>
        <w:t>: 2023)</w:t>
      </w:r>
    </w:p>
    <w:p w14:paraId="576C29B2" w14:textId="77777777" w:rsidR="00033265" w:rsidRPr="007431BA" w:rsidRDefault="00354FAA" w:rsidP="00033265">
      <w:pPr>
        <w:spacing w:before="120"/>
        <w:ind w:firstLine="709"/>
        <w:rPr>
          <w:bCs/>
          <w:sz w:val="26"/>
          <w:szCs w:val="26"/>
          <w:lang w:val="nl-NL"/>
        </w:rPr>
      </w:pPr>
      <w:r w:rsidRPr="007431BA">
        <w:rPr>
          <w:bCs/>
          <w:sz w:val="26"/>
          <w:szCs w:val="26"/>
          <w:lang w:val="nl-NL"/>
        </w:rPr>
        <w:t>- (File 4) Báo cáo tài chính năm ___ (ví d</w:t>
      </w:r>
      <w:r w:rsidRPr="007431BA">
        <w:rPr>
          <w:bCs/>
          <w:sz w:val="26"/>
          <w:szCs w:val="26"/>
          <w:lang w:val="nl-NL"/>
        </w:rPr>
        <w:t>ụ</w:t>
      </w:r>
      <w:r w:rsidRPr="007431BA">
        <w:rPr>
          <w:bCs/>
          <w:sz w:val="26"/>
          <w:szCs w:val="26"/>
          <w:lang w:val="nl-NL"/>
        </w:rPr>
        <w:t>: 2024)</w:t>
      </w:r>
    </w:p>
    <w:p w14:paraId="6B886DC0" w14:textId="77777777" w:rsidR="00033265" w:rsidRPr="007431BA" w:rsidRDefault="00354FAA" w:rsidP="00033265">
      <w:pPr>
        <w:spacing w:before="120"/>
        <w:ind w:firstLine="709"/>
        <w:rPr>
          <w:bCs/>
          <w:sz w:val="26"/>
          <w:szCs w:val="26"/>
          <w:lang w:val="nl-NL"/>
        </w:rPr>
      </w:pPr>
      <w:r w:rsidRPr="007431BA">
        <w:rPr>
          <w:bCs/>
          <w:sz w:val="26"/>
          <w:szCs w:val="26"/>
          <w:lang w:val="nl-NL"/>
        </w:rPr>
        <w:t>* (Folder 2.2): H</w:t>
      </w:r>
      <w:r w:rsidRPr="007431BA">
        <w:rPr>
          <w:bCs/>
          <w:sz w:val="26"/>
          <w:szCs w:val="26"/>
          <w:lang w:val="nl-NL"/>
        </w:rPr>
        <w:t>ợ</w:t>
      </w:r>
      <w:r w:rsidRPr="007431BA">
        <w:rPr>
          <w:bCs/>
          <w:sz w:val="26"/>
          <w:szCs w:val="26"/>
          <w:lang w:val="nl-NL"/>
        </w:rPr>
        <w:t>p đ</w:t>
      </w:r>
      <w:r w:rsidRPr="007431BA">
        <w:rPr>
          <w:bCs/>
          <w:sz w:val="26"/>
          <w:szCs w:val="26"/>
          <w:lang w:val="nl-NL"/>
        </w:rPr>
        <w:t>ồ</w:t>
      </w:r>
      <w:r w:rsidRPr="007431BA">
        <w:rPr>
          <w:bCs/>
          <w:sz w:val="26"/>
          <w:szCs w:val="26"/>
          <w:lang w:val="nl-NL"/>
        </w:rPr>
        <w:t>ng tương t</w:t>
      </w:r>
      <w:r w:rsidRPr="007431BA">
        <w:rPr>
          <w:bCs/>
          <w:sz w:val="26"/>
          <w:szCs w:val="26"/>
          <w:lang w:val="nl-NL"/>
        </w:rPr>
        <w:t>ự</w:t>
      </w:r>
      <w:r w:rsidRPr="007431BA">
        <w:rPr>
          <w:bCs/>
          <w:sz w:val="26"/>
          <w:szCs w:val="26"/>
          <w:lang w:val="nl-NL"/>
        </w:rPr>
        <w:t xml:space="preserve"> (tách t</w:t>
      </w:r>
      <w:r w:rsidRPr="007431BA">
        <w:rPr>
          <w:bCs/>
          <w:sz w:val="26"/>
          <w:szCs w:val="26"/>
          <w:lang w:val="nl-NL"/>
        </w:rPr>
        <w:t>ừ</w:t>
      </w:r>
      <w:r w:rsidRPr="007431BA">
        <w:rPr>
          <w:bCs/>
          <w:sz w:val="26"/>
          <w:szCs w:val="26"/>
          <w:lang w:val="nl-NL"/>
        </w:rPr>
        <w:t>ng file)</w:t>
      </w:r>
    </w:p>
    <w:p w14:paraId="6BE741A7" w14:textId="77777777" w:rsidR="00033265" w:rsidRPr="007431BA" w:rsidRDefault="00354FAA" w:rsidP="00033265">
      <w:pPr>
        <w:spacing w:before="120"/>
        <w:ind w:firstLine="709"/>
        <w:rPr>
          <w:bCs/>
          <w:sz w:val="26"/>
          <w:szCs w:val="26"/>
          <w:lang w:val="nl-NL"/>
        </w:rPr>
      </w:pPr>
      <w:r w:rsidRPr="007431BA">
        <w:rPr>
          <w:bCs/>
          <w:sz w:val="26"/>
          <w:szCs w:val="26"/>
          <w:lang w:val="nl-NL"/>
        </w:rPr>
        <w:tab/>
        <w:t>- H</w:t>
      </w:r>
      <w:r w:rsidRPr="007431BA">
        <w:rPr>
          <w:bCs/>
          <w:sz w:val="26"/>
          <w:szCs w:val="26"/>
          <w:lang w:val="nl-NL"/>
        </w:rPr>
        <w:t>ợ</w:t>
      </w:r>
      <w:r w:rsidRPr="007431BA">
        <w:rPr>
          <w:bCs/>
          <w:sz w:val="26"/>
          <w:szCs w:val="26"/>
          <w:lang w:val="nl-NL"/>
        </w:rPr>
        <w:t>p đ</w:t>
      </w:r>
      <w:r w:rsidRPr="007431BA">
        <w:rPr>
          <w:bCs/>
          <w:sz w:val="26"/>
          <w:szCs w:val="26"/>
          <w:lang w:val="nl-NL"/>
        </w:rPr>
        <w:t>ồ</w:t>
      </w:r>
      <w:r w:rsidRPr="007431BA">
        <w:rPr>
          <w:bCs/>
          <w:sz w:val="26"/>
          <w:szCs w:val="26"/>
          <w:lang w:val="nl-NL"/>
        </w:rPr>
        <w:t>ng tương t</w:t>
      </w:r>
      <w:r w:rsidRPr="007431BA">
        <w:rPr>
          <w:bCs/>
          <w:sz w:val="26"/>
          <w:szCs w:val="26"/>
          <w:lang w:val="nl-NL"/>
        </w:rPr>
        <w:t>ự</w:t>
      </w:r>
      <w:r w:rsidRPr="007431BA">
        <w:rPr>
          <w:bCs/>
          <w:sz w:val="26"/>
          <w:szCs w:val="26"/>
          <w:lang w:val="nl-NL"/>
        </w:rPr>
        <w:t xml:space="preserve"> 1, bao g</w:t>
      </w:r>
      <w:r w:rsidRPr="007431BA">
        <w:rPr>
          <w:bCs/>
          <w:sz w:val="26"/>
          <w:szCs w:val="26"/>
          <w:lang w:val="nl-NL"/>
        </w:rPr>
        <w:t>ồ</w:t>
      </w:r>
      <w:r w:rsidRPr="007431BA">
        <w:rPr>
          <w:bCs/>
          <w:sz w:val="26"/>
          <w:szCs w:val="26"/>
          <w:lang w:val="nl-NL"/>
        </w:rPr>
        <w:t>m các file riêng:</w:t>
      </w:r>
    </w:p>
    <w:p w14:paraId="21CE9AE2" w14:textId="77777777" w:rsidR="00033265" w:rsidRPr="007431BA" w:rsidRDefault="00354FAA" w:rsidP="00033265">
      <w:pPr>
        <w:spacing w:before="120"/>
        <w:ind w:firstLine="709"/>
        <w:rPr>
          <w:bCs/>
          <w:sz w:val="26"/>
          <w:szCs w:val="26"/>
          <w:lang w:val="nl-NL"/>
        </w:rPr>
      </w:pPr>
      <w:r w:rsidRPr="007431BA">
        <w:rPr>
          <w:bCs/>
          <w:sz w:val="26"/>
          <w:szCs w:val="26"/>
          <w:lang w:val="nl-NL"/>
        </w:rPr>
        <w:tab/>
        <w:t>+ H</w:t>
      </w:r>
      <w:r w:rsidRPr="007431BA">
        <w:rPr>
          <w:bCs/>
          <w:sz w:val="26"/>
          <w:szCs w:val="26"/>
          <w:lang w:val="nl-NL"/>
        </w:rPr>
        <w:t>ợ</w:t>
      </w:r>
      <w:r w:rsidRPr="007431BA">
        <w:rPr>
          <w:bCs/>
          <w:sz w:val="26"/>
          <w:szCs w:val="26"/>
          <w:lang w:val="nl-NL"/>
        </w:rPr>
        <w:t>p đ</w:t>
      </w:r>
      <w:r w:rsidRPr="007431BA">
        <w:rPr>
          <w:bCs/>
          <w:sz w:val="26"/>
          <w:szCs w:val="26"/>
          <w:lang w:val="nl-NL"/>
        </w:rPr>
        <w:t>ồ</w:t>
      </w:r>
      <w:r w:rsidRPr="007431BA">
        <w:rPr>
          <w:bCs/>
          <w:sz w:val="26"/>
          <w:szCs w:val="26"/>
          <w:lang w:val="nl-NL"/>
        </w:rPr>
        <w:t>ng;</w:t>
      </w:r>
    </w:p>
    <w:p w14:paraId="0E188348" w14:textId="77777777" w:rsidR="00033265" w:rsidRPr="007431BA" w:rsidRDefault="00354FAA" w:rsidP="00033265">
      <w:pPr>
        <w:spacing w:before="120"/>
        <w:ind w:firstLine="709"/>
        <w:rPr>
          <w:bCs/>
          <w:sz w:val="26"/>
          <w:szCs w:val="26"/>
          <w:lang w:val="nl-NL"/>
        </w:rPr>
      </w:pPr>
      <w:r w:rsidRPr="007431BA">
        <w:rPr>
          <w:bCs/>
          <w:sz w:val="26"/>
          <w:szCs w:val="26"/>
          <w:lang w:val="nl-NL"/>
        </w:rPr>
        <w:tab/>
        <w:t>+ Biên b</w:t>
      </w:r>
      <w:r w:rsidRPr="007431BA">
        <w:rPr>
          <w:bCs/>
          <w:sz w:val="26"/>
          <w:szCs w:val="26"/>
          <w:lang w:val="nl-NL"/>
        </w:rPr>
        <w:t>ả</w:t>
      </w:r>
      <w:r w:rsidRPr="007431BA">
        <w:rPr>
          <w:bCs/>
          <w:sz w:val="26"/>
          <w:szCs w:val="26"/>
          <w:lang w:val="nl-NL"/>
        </w:rPr>
        <w:t>n nghi</w:t>
      </w:r>
      <w:r w:rsidRPr="007431BA">
        <w:rPr>
          <w:bCs/>
          <w:sz w:val="26"/>
          <w:szCs w:val="26"/>
          <w:lang w:val="nl-NL"/>
        </w:rPr>
        <w:t>ệ</w:t>
      </w:r>
      <w:r w:rsidRPr="007431BA">
        <w:rPr>
          <w:bCs/>
          <w:sz w:val="26"/>
          <w:szCs w:val="26"/>
          <w:lang w:val="nl-NL"/>
        </w:rPr>
        <w:t>m thu;</w:t>
      </w:r>
    </w:p>
    <w:p w14:paraId="5D7116F4" w14:textId="77777777" w:rsidR="00033265" w:rsidRPr="007431BA" w:rsidRDefault="00354FAA" w:rsidP="00033265">
      <w:pPr>
        <w:spacing w:before="120"/>
        <w:ind w:firstLine="709"/>
        <w:rPr>
          <w:bCs/>
          <w:sz w:val="26"/>
          <w:szCs w:val="26"/>
          <w:lang w:val="nl-NL"/>
        </w:rPr>
      </w:pPr>
      <w:r w:rsidRPr="007431BA">
        <w:rPr>
          <w:bCs/>
          <w:sz w:val="26"/>
          <w:szCs w:val="26"/>
          <w:lang w:val="nl-NL"/>
        </w:rPr>
        <w:tab/>
        <w:t>+ Biên b</w:t>
      </w:r>
      <w:r w:rsidRPr="007431BA">
        <w:rPr>
          <w:bCs/>
          <w:sz w:val="26"/>
          <w:szCs w:val="26"/>
          <w:lang w:val="nl-NL"/>
        </w:rPr>
        <w:t>ả</w:t>
      </w:r>
      <w:r w:rsidRPr="007431BA">
        <w:rPr>
          <w:bCs/>
          <w:sz w:val="26"/>
          <w:szCs w:val="26"/>
          <w:lang w:val="nl-NL"/>
        </w:rPr>
        <w:t>n thanh lý;</w:t>
      </w:r>
    </w:p>
    <w:p w14:paraId="568A7883" w14:textId="77777777" w:rsidR="00033265" w:rsidRPr="007431BA" w:rsidRDefault="00354FAA" w:rsidP="00033265">
      <w:pPr>
        <w:spacing w:before="120"/>
        <w:ind w:firstLine="709"/>
        <w:rPr>
          <w:bCs/>
          <w:sz w:val="26"/>
          <w:szCs w:val="26"/>
          <w:lang w:val="nl-NL"/>
        </w:rPr>
      </w:pPr>
      <w:r w:rsidRPr="007431BA">
        <w:rPr>
          <w:bCs/>
          <w:sz w:val="26"/>
          <w:szCs w:val="26"/>
          <w:lang w:val="nl-NL"/>
        </w:rPr>
        <w:tab/>
        <w:t>+ Hóa đơn GTGT</w:t>
      </w:r>
    </w:p>
    <w:p w14:paraId="193E2CAF" w14:textId="77777777" w:rsidR="00033265" w:rsidRPr="007431BA" w:rsidRDefault="00354FAA" w:rsidP="00033265">
      <w:pPr>
        <w:spacing w:before="120"/>
        <w:ind w:firstLine="709"/>
        <w:rPr>
          <w:bCs/>
          <w:sz w:val="26"/>
          <w:szCs w:val="26"/>
          <w:lang w:val="nl-NL"/>
        </w:rPr>
      </w:pPr>
      <w:r w:rsidRPr="007431BA">
        <w:rPr>
          <w:bCs/>
          <w:sz w:val="26"/>
          <w:szCs w:val="26"/>
          <w:lang w:val="nl-NL"/>
        </w:rPr>
        <w:tab/>
        <w:t>+ T</w:t>
      </w:r>
      <w:r w:rsidRPr="007431BA">
        <w:rPr>
          <w:bCs/>
          <w:sz w:val="26"/>
          <w:szCs w:val="26"/>
          <w:lang w:val="nl-NL"/>
        </w:rPr>
        <w:t>ờ</w:t>
      </w:r>
      <w:r w:rsidRPr="007431BA">
        <w:rPr>
          <w:bCs/>
          <w:sz w:val="26"/>
          <w:szCs w:val="26"/>
          <w:lang w:val="nl-NL"/>
        </w:rPr>
        <w:t xml:space="preserve"> khai</w:t>
      </w:r>
      <w:r w:rsidRPr="007431BA">
        <w:rPr>
          <w:bCs/>
          <w:sz w:val="26"/>
          <w:szCs w:val="26"/>
          <w:lang w:val="nl-NL"/>
        </w:rPr>
        <w:t xml:space="preserve"> h</w:t>
      </w:r>
      <w:r w:rsidRPr="007431BA">
        <w:rPr>
          <w:bCs/>
          <w:sz w:val="26"/>
          <w:szCs w:val="26"/>
          <w:lang w:val="nl-NL"/>
        </w:rPr>
        <w:t>ả</w:t>
      </w:r>
      <w:r w:rsidRPr="007431BA">
        <w:rPr>
          <w:bCs/>
          <w:sz w:val="26"/>
          <w:szCs w:val="26"/>
          <w:lang w:val="nl-NL"/>
        </w:rPr>
        <w:t>i quan (trong trư</w:t>
      </w:r>
      <w:r w:rsidRPr="007431BA">
        <w:rPr>
          <w:bCs/>
          <w:sz w:val="26"/>
          <w:szCs w:val="26"/>
          <w:lang w:val="nl-NL"/>
        </w:rPr>
        <w:t>ờ</w:t>
      </w:r>
      <w:r w:rsidRPr="007431BA">
        <w:rPr>
          <w:bCs/>
          <w:sz w:val="26"/>
          <w:szCs w:val="26"/>
          <w:lang w:val="nl-NL"/>
        </w:rPr>
        <w:t>ng h</w:t>
      </w:r>
      <w:r w:rsidRPr="007431BA">
        <w:rPr>
          <w:bCs/>
          <w:sz w:val="26"/>
          <w:szCs w:val="26"/>
          <w:lang w:val="nl-NL"/>
        </w:rPr>
        <w:t>ợ</w:t>
      </w:r>
      <w:r w:rsidRPr="007431BA">
        <w:rPr>
          <w:bCs/>
          <w:sz w:val="26"/>
          <w:szCs w:val="26"/>
          <w:lang w:val="nl-NL"/>
        </w:rPr>
        <w:t>p ch</w:t>
      </w:r>
      <w:r w:rsidRPr="007431BA">
        <w:rPr>
          <w:bCs/>
          <w:sz w:val="26"/>
          <w:szCs w:val="26"/>
          <w:lang w:val="nl-NL"/>
        </w:rPr>
        <w:t>ứ</w:t>
      </w:r>
      <w:r w:rsidRPr="007431BA">
        <w:rPr>
          <w:bCs/>
          <w:sz w:val="26"/>
          <w:szCs w:val="26"/>
          <w:lang w:val="nl-NL"/>
        </w:rPr>
        <w:t>ng minh mã HS)</w:t>
      </w:r>
    </w:p>
    <w:p w14:paraId="0144E90E" w14:textId="77777777" w:rsidR="00033265" w:rsidRPr="007431BA" w:rsidRDefault="00354FAA" w:rsidP="00033265">
      <w:pPr>
        <w:spacing w:before="120"/>
        <w:ind w:firstLine="709"/>
        <w:rPr>
          <w:bCs/>
          <w:sz w:val="26"/>
          <w:szCs w:val="26"/>
          <w:lang w:val="nl-NL"/>
        </w:rPr>
      </w:pPr>
      <w:r w:rsidRPr="007431BA">
        <w:rPr>
          <w:bCs/>
          <w:sz w:val="26"/>
          <w:szCs w:val="26"/>
          <w:lang w:val="nl-NL"/>
        </w:rPr>
        <w:t>- H</w:t>
      </w:r>
      <w:r w:rsidRPr="007431BA">
        <w:rPr>
          <w:bCs/>
          <w:sz w:val="26"/>
          <w:szCs w:val="26"/>
          <w:lang w:val="nl-NL"/>
        </w:rPr>
        <w:t>ợ</w:t>
      </w:r>
      <w:r w:rsidRPr="007431BA">
        <w:rPr>
          <w:bCs/>
          <w:sz w:val="26"/>
          <w:szCs w:val="26"/>
          <w:lang w:val="nl-NL"/>
        </w:rPr>
        <w:t>p đ</w:t>
      </w:r>
      <w:r w:rsidRPr="007431BA">
        <w:rPr>
          <w:bCs/>
          <w:sz w:val="26"/>
          <w:szCs w:val="26"/>
          <w:lang w:val="nl-NL"/>
        </w:rPr>
        <w:t>ồ</w:t>
      </w:r>
      <w:r w:rsidRPr="007431BA">
        <w:rPr>
          <w:bCs/>
          <w:sz w:val="26"/>
          <w:szCs w:val="26"/>
          <w:lang w:val="nl-NL"/>
        </w:rPr>
        <w:t>ng tương t</w:t>
      </w:r>
      <w:r w:rsidRPr="007431BA">
        <w:rPr>
          <w:bCs/>
          <w:sz w:val="26"/>
          <w:szCs w:val="26"/>
          <w:lang w:val="nl-NL"/>
        </w:rPr>
        <w:t>ự</w:t>
      </w:r>
      <w:r w:rsidRPr="007431BA">
        <w:rPr>
          <w:bCs/>
          <w:sz w:val="26"/>
          <w:szCs w:val="26"/>
          <w:lang w:val="nl-NL"/>
        </w:rPr>
        <w:t xml:space="preserve"> 2…</w:t>
      </w:r>
    </w:p>
    <w:p w14:paraId="4BAD6965" w14:textId="77777777" w:rsidR="00033265" w:rsidRPr="007431BA" w:rsidRDefault="00354FAA" w:rsidP="00033265">
      <w:pPr>
        <w:spacing w:before="120"/>
        <w:ind w:firstLine="709"/>
        <w:rPr>
          <w:bCs/>
          <w:sz w:val="26"/>
          <w:szCs w:val="26"/>
          <w:lang w:val="nl-NL"/>
        </w:rPr>
      </w:pPr>
      <w:r w:rsidRPr="007431BA">
        <w:rPr>
          <w:bCs/>
          <w:sz w:val="26"/>
          <w:szCs w:val="26"/>
          <w:lang w:val="nl-NL"/>
        </w:rPr>
        <w:t>3. (Folder 3) K</w:t>
      </w:r>
      <w:r w:rsidRPr="007431BA">
        <w:rPr>
          <w:bCs/>
          <w:sz w:val="26"/>
          <w:szCs w:val="26"/>
          <w:lang w:val="nl-NL"/>
        </w:rPr>
        <w:t>ỹ</w:t>
      </w:r>
      <w:r w:rsidRPr="007431BA">
        <w:rPr>
          <w:bCs/>
          <w:sz w:val="26"/>
          <w:szCs w:val="26"/>
          <w:lang w:val="nl-NL"/>
        </w:rPr>
        <w:t xml:space="preserve"> thu</w:t>
      </w:r>
      <w:r w:rsidRPr="007431BA">
        <w:rPr>
          <w:bCs/>
          <w:sz w:val="26"/>
          <w:szCs w:val="26"/>
          <w:lang w:val="nl-NL"/>
        </w:rPr>
        <w:t>ậ</w:t>
      </w:r>
      <w:r w:rsidRPr="007431BA">
        <w:rPr>
          <w:bCs/>
          <w:sz w:val="26"/>
          <w:szCs w:val="26"/>
          <w:lang w:val="nl-NL"/>
        </w:rPr>
        <w:t xml:space="preserve">t: </w:t>
      </w:r>
    </w:p>
    <w:p w14:paraId="56B12115" w14:textId="77777777" w:rsidR="00033265" w:rsidRPr="007431BA" w:rsidRDefault="00354FAA" w:rsidP="00033265">
      <w:pPr>
        <w:spacing w:before="120"/>
        <w:ind w:firstLine="709"/>
        <w:rPr>
          <w:bCs/>
          <w:sz w:val="26"/>
          <w:szCs w:val="26"/>
          <w:lang w:val="nl-NL"/>
        </w:rPr>
      </w:pPr>
      <w:r w:rsidRPr="007431BA">
        <w:rPr>
          <w:bCs/>
          <w:sz w:val="26"/>
          <w:szCs w:val="26"/>
          <w:lang w:val="nl-NL"/>
        </w:rPr>
        <w:t>- (Folder 1): Tài li</w:t>
      </w:r>
      <w:r w:rsidRPr="007431BA">
        <w:rPr>
          <w:bCs/>
          <w:sz w:val="26"/>
          <w:szCs w:val="26"/>
          <w:lang w:val="nl-NL"/>
        </w:rPr>
        <w:t>ệ</w:t>
      </w:r>
      <w:r w:rsidRPr="007431BA">
        <w:rPr>
          <w:bCs/>
          <w:sz w:val="26"/>
          <w:szCs w:val="26"/>
          <w:lang w:val="nl-NL"/>
        </w:rPr>
        <w:t>u chung (theo yêu c</w:t>
      </w:r>
      <w:r w:rsidRPr="007431BA">
        <w:rPr>
          <w:bCs/>
          <w:sz w:val="26"/>
          <w:szCs w:val="26"/>
          <w:lang w:val="nl-NL"/>
        </w:rPr>
        <w:t>ầ</w:t>
      </w:r>
      <w:r w:rsidRPr="007431BA">
        <w:rPr>
          <w:bCs/>
          <w:sz w:val="26"/>
          <w:szCs w:val="26"/>
          <w:lang w:val="nl-NL"/>
        </w:rPr>
        <w:t>u M</w:t>
      </w:r>
      <w:r w:rsidRPr="007431BA">
        <w:rPr>
          <w:bCs/>
          <w:sz w:val="26"/>
          <w:szCs w:val="26"/>
          <w:lang w:val="nl-NL"/>
        </w:rPr>
        <w:t>ụ</w:t>
      </w:r>
      <w:r w:rsidRPr="007431BA">
        <w:rPr>
          <w:bCs/>
          <w:sz w:val="26"/>
          <w:szCs w:val="26"/>
          <w:lang w:val="nl-NL"/>
        </w:rPr>
        <w:t>c 3 Chương III):</w:t>
      </w:r>
    </w:p>
    <w:p w14:paraId="644EFC51" w14:textId="77777777" w:rsidR="00033265" w:rsidRPr="007431BA" w:rsidRDefault="00354FAA" w:rsidP="00033265">
      <w:pPr>
        <w:spacing w:before="120"/>
        <w:ind w:firstLine="709"/>
        <w:rPr>
          <w:bCs/>
          <w:sz w:val="26"/>
          <w:szCs w:val="26"/>
          <w:lang w:val="nl-NL"/>
        </w:rPr>
      </w:pPr>
      <w:r w:rsidRPr="007431BA">
        <w:rPr>
          <w:bCs/>
          <w:sz w:val="26"/>
          <w:szCs w:val="26"/>
          <w:lang w:val="nl-NL"/>
        </w:rPr>
        <w:lastRenderedPageBreak/>
        <w:t>- Các cam k</w:t>
      </w:r>
      <w:r w:rsidRPr="007431BA">
        <w:rPr>
          <w:bCs/>
          <w:sz w:val="26"/>
          <w:szCs w:val="26"/>
          <w:lang w:val="nl-NL"/>
        </w:rPr>
        <w:t>ế</w:t>
      </w:r>
      <w:r w:rsidRPr="007431BA">
        <w:rPr>
          <w:bCs/>
          <w:sz w:val="26"/>
          <w:szCs w:val="26"/>
          <w:lang w:val="nl-NL"/>
        </w:rPr>
        <w:t>t, k</w:t>
      </w:r>
      <w:r w:rsidRPr="007431BA">
        <w:rPr>
          <w:bCs/>
          <w:sz w:val="26"/>
          <w:szCs w:val="26"/>
          <w:lang w:val="nl-NL"/>
        </w:rPr>
        <w:t>ế</w:t>
      </w:r>
      <w:r w:rsidRPr="007431BA">
        <w:rPr>
          <w:bCs/>
          <w:sz w:val="26"/>
          <w:szCs w:val="26"/>
          <w:lang w:val="nl-NL"/>
        </w:rPr>
        <w:t xml:space="preserve"> ho</w:t>
      </w:r>
      <w:r w:rsidRPr="007431BA">
        <w:rPr>
          <w:bCs/>
          <w:sz w:val="26"/>
          <w:szCs w:val="26"/>
          <w:lang w:val="nl-NL"/>
        </w:rPr>
        <w:t>ạ</w:t>
      </w:r>
      <w:r w:rsidRPr="007431BA">
        <w:rPr>
          <w:bCs/>
          <w:sz w:val="26"/>
          <w:szCs w:val="26"/>
          <w:lang w:val="nl-NL"/>
        </w:rPr>
        <w:t>ch đào t</w:t>
      </w:r>
      <w:r w:rsidRPr="007431BA">
        <w:rPr>
          <w:bCs/>
          <w:sz w:val="26"/>
          <w:szCs w:val="26"/>
          <w:lang w:val="nl-NL"/>
        </w:rPr>
        <w:t>ạ</w:t>
      </w:r>
      <w:r w:rsidRPr="007431BA">
        <w:rPr>
          <w:bCs/>
          <w:sz w:val="26"/>
          <w:szCs w:val="26"/>
          <w:lang w:val="nl-NL"/>
        </w:rPr>
        <w:t>o, M</w:t>
      </w:r>
      <w:r w:rsidRPr="007431BA">
        <w:rPr>
          <w:bCs/>
          <w:sz w:val="26"/>
          <w:szCs w:val="26"/>
          <w:lang w:val="nl-NL"/>
        </w:rPr>
        <w:t>ứ</w:t>
      </w:r>
      <w:r w:rsidRPr="007431BA">
        <w:rPr>
          <w:bCs/>
          <w:sz w:val="26"/>
          <w:szCs w:val="26"/>
          <w:lang w:val="nl-NL"/>
        </w:rPr>
        <w:t>c đ</w:t>
      </w:r>
      <w:r w:rsidRPr="007431BA">
        <w:rPr>
          <w:bCs/>
          <w:sz w:val="26"/>
          <w:szCs w:val="26"/>
          <w:lang w:val="nl-NL"/>
        </w:rPr>
        <w:t>ộ</w:t>
      </w:r>
      <w:r w:rsidRPr="007431BA">
        <w:rPr>
          <w:bCs/>
          <w:sz w:val="26"/>
          <w:szCs w:val="26"/>
          <w:lang w:val="nl-NL"/>
        </w:rPr>
        <w:t xml:space="preserve"> đáp </w:t>
      </w:r>
      <w:r w:rsidRPr="007431BA">
        <w:rPr>
          <w:bCs/>
          <w:sz w:val="26"/>
          <w:szCs w:val="26"/>
          <w:lang w:val="nl-NL"/>
        </w:rPr>
        <w:t>ứ</w:t>
      </w:r>
      <w:r w:rsidRPr="007431BA">
        <w:rPr>
          <w:bCs/>
          <w:sz w:val="26"/>
          <w:szCs w:val="26"/>
          <w:lang w:val="nl-NL"/>
        </w:rPr>
        <w:t>ng các yêu c</w:t>
      </w:r>
      <w:r w:rsidRPr="007431BA">
        <w:rPr>
          <w:bCs/>
          <w:sz w:val="26"/>
          <w:szCs w:val="26"/>
          <w:lang w:val="nl-NL"/>
        </w:rPr>
        <w:t>ầ</w:t>
      </w:r>
      <w:r w:rsidRPr="007431BA">
        <w:rPr>
          <w:bCs/>
          <w:sz w:val="26"/>
          <w:szCs w:val="26"/>
          <w:lang w:val="nl-NL"/>
        </w:rPr>
        <w:t>u v</w:t>
      </w:r>
      <w:r w:rsidRPr="007431BA">
        <w:rPr>
          <w:bCs/>
          <w:sz w:val="26"/>
          <w:szCs w:val="26"/>
          <w:lang w:val="nl-NL"/>
        </w:rPr>
        <w:t>ề</w:t>
      </w:r>
      <w:r w:rsidRPr="007431BA">
        <w:rPr>
          <w:bCs/>
          <w:sz w:val="26"/>
          <w:szCs w:val="26"/>
          <w:lang w:val="nl-NL"/>
        </w:rPr>
        <w:t xml:space="preserve"> b</w:t>
      </w:r>
      <w:r w:rsidRPr="007431BA">
        <w:rPr>
          <w:bCs/>
          <w:sz w:val="26"/>
          <w:szCs w:val="26"/>
          <w:lang w:val="nl-NL"/>
        </w:rPr>
        <w:t>ả</w:t>
      </w:r>
      <w:r w:rsidRPr="007431BA">
        <w:rPr>
          <w:bCs/>
          <w:sz w:val="26"/>
          <w:szCs w:val="26"/>
          <w:lang w:val="nl-NL"/>
        </w:rPr>
        <w:t>o hành, b</w:t>
      </w:r>
      <w:r w:rsidRPr="007431BA">
        <w:rPr>
          <w:bCs/>
          <w:sz w:val="26"/>
          <w:szCs w:val="26"/>
          <w:lang w:val="nl-NL"/>
        </w:rPr>
        <w:t>ả</w:t>
      </w:r>
      <w:r w:rsidRPr="007431BA">
        <w:rPr>
          <w:bCs/>
          <w:sz w:val="26"/>
          <w:szCs w:val="26"/>
          <w:lang w:val="nl-NL"/>
        </w:rPr>
        <w:t>o trì,…</w:t>
      </w:r>
    </w:p>
    <w:p w14:paraId="45329986" w14:textId="77777777" w:rsidR="00033265" w:rsidRPr="007431BA" w:rsidRDefault="00354FAA" w:rsidP="00033265">
      <w:pPr>
        <w:spacing w:before="120"/>
        <w:ind w:firstLine="709"/>
        <w:rPr>
          <w:bCs/>
          <w:sz w:val="26"/>
          <w:szCs w:val="26"/>
          <w:lang w:val="nl-NL"/>
        </w:rPr>
      </w:pPr>
      <w:r w:rsidRPr="007431BA">
        <w:rPr>
          <w:bCs/>
          <w:sz w:val="26"/>
          <w:szCs w:val="26"/>
          <w:lang w:val="nl-NL"/>
        </w:rPr>
        <w:t>- B</w:t>
      </w:r>
      <w:r w:rsidRPr="007431BA">
        <w:rPr>
          <w:bCs/>
          <w:sz w:val="26"/>
          <w:szCs w:val="26"/>
          <w:lang w:val="nl-NL"/>
        </w:rPr>
        <w:t>ả</w:t>
      </w:r>
      <w:r w:rsidRPr="007431BA">
        <w:rPr>
          <w:bCs/>
          <w:sz w:val="26"/>
          <w:szCs w:val="26"/>
          <w:lang w:val="nl-NL"/>
        </w:rPr>
        <w:t>ng mô t</w:t>
      </w:r>
      <w:r w:rsidRPr="007431BA">
        <w:rPr>
          <w:bCs/>
          <w:sz w:val="26"/>
          <w:szCs w:val="26"/>
          <w:lang w:val="nl-NL"/>
        </w:rPr>
        <w:t>ả</w:t>
      </w:r>
      <w:r w:rsidRPr="007431BA">
        <w:rPr>
          <w:bCs/>
          <w:sz w:val="26"/>
          <w:szCs w:val="26"/>
          <w:lang w:val="nl-NL"/>
        </w:rPr>
        <w:t xml:space="preserve">, so </w:t>
      </w:r>
      <w:r w:rsidRPr="007431BA">
        <w:rPr>
          <w:bCs/>
          <w:sz w:val="26"/>
          <w:szCs w:val="26"/>
          <w:lang w:val="nl-NL"/>
        </w:rPr>
        <w:t>sánh đ</w:t>
      </w:r>
      <w:r w:rsidRPr="007431BA">
        <w:rPr>
          <w:bCs/>
          <w:sz w:val="26"/>
          <w:szCs w:val="26"/>
          <w:lang w:val="nl-NL"/>
        </w:rPr>
        <w:t>ặ</w:t>
      </w:r>
      <w:r w:rsidRPr="007431BA">
        <w:rPr>
          <w:bCs/>
          <w:sz w:val="26"/>
          <w:szCs w:val="26"/>
          <w:lang w:val="nl-NL"/>
        </w:rPr>
        <w:t>c tính, thông s</w:t>
      </w:r>
      <w:r w:rsidRPr="007431BA">
        <w:rPr>
          <w:bCs/>
          <w:sz w:val="26"/>
          <w:szCs w:val="26"/>
          <w:lang w:val="nl-NL"/>
        </w:rPr>
        <w:t>ố</w:t>
      </w:r>
      <w:r w:rsidRPr="007431BA">
        <w:rPr>
          <w:bCs/>
          <w:sz w:val="26"/>
          <w:szCs w:val="26"/>
          <w:lang w:val="nl-NL"/>
        </w:rPr>
        <w:t xml:space="preserve"> k</w:t>
      </w:r>
      <w:r w:rsidRPr="007431BA">
        <w:rPr>
          <w:bCs/>
          <w:sz w:val="26"/>
          <w:szCs w:val="26"/>
          <w:lang w:val="nl-NL"/>
        </w:rPr>
        <w:t>ỹ</w:t>
      </w:r>
      <w:r w:rsidRPr="007431BA">
        <w:rPr>
          <w:bCs/>
          <w:sz w:val="26"/>
          <w:szCs w:val="26"/>
          <w:lang w:val="nl-NL"/>
        </w:rPr>
        <w:t xml:space="preserve"> thu</w:t>
      </w:r>
      <w:r w:rsidRPr="007431BA">
        <w:rPr>
          <w:bCs/>
          <w:sz w:val="26"/>
          <w:szCs w:val="26"/>
          <w:lang w:val="nl-NL"/>
        </w:rPr>
        <w:t>ậ</w:t>
      </w:r>
      <w:r w:rsidRPr="007431BA">
        <w:rPr>
          <w:bCs/>
          <w:sz w:val="26"/>
          <w:szCs w:val="26"/>
          <w:lang w:val="nl-NL"/>
        </w:rPr>
        <w:t>t.</w:t>
      </w:r>
    </w:p>
    <w:p w14:paraId="41388B50" w14:textId="77777777" w:rsidR="00033265" w:rsidRPr="007431BA" w:rsidRDefault="00354FAA" w:rsidP="00033265">
      <w:pPr>
        <w:spacing w:before="120"/>
        <w:ind w:firstLine="709"/>
        <w:rPr>
          <w:bCs/>
          <w:sz w:val="26"/>
          <w:szCs w:val="26"/>
          <w:lang w:val="nl-NL"/>
        </w:rPr>
      </w:pPr>
      <w:r w:rsidRPr="007431BA">
        <w:rPr>
          <w:bCs/>
          <w:sz w:val="26"/>
          <w:szCs w:val="26"/>
          <w:lang w:val="nl-NL"/>
        </w:rPr>
        <w:t>- B</w:t>
      </w:r>
      <w:r w:rsidRPr="007431BA">
        <w:rPr>
          <w:bCs/>
          <w:sz w:val="26"/>
          <w:szCs w:val="26"/>
          <w:lang w:val="nl-NL"/>
        </w:rPr>
        <w:t>ả</w:t>
      </w:r>
      <w:r w:rsidRPr="007431BA">
        <w:rPr>
          <w:bCs/>
          <w:sz w:val="26"/>
          <w:szCs w:val="26"/>
          <w:lang w:val="nl-NL"/>
        </w:rPr>
        <w:t>ng kê khai chi ti</w:t>
      </w:r>
      <w:r w:rsidRPr="007431BA">
        <w:rPr>
          <w:bCs/>
          <w:sz w:val="26"/>
          <w:szCs w:val="26"/>
          <w:lang w:val="nl-NL"/>
        </w:rPr>
        <w:t>ế</w:t>
      </w:r>
      <w:r w:rsidRPr="007431BA">
        <w:rPr>
          <w:bCs/>
          <w:sz w:val="26"/>
          <w:szCs w:val="26"/>
          <w:lang w:val="nl-NL"/>
        </w:rPr>
        <w:t>t hàng hóa d</w:t>
      </w:r>
      <w:r w:rsidRPr="007431BA">
        <w:rPr>
          <w:bCs/>
          <w:sz w:val="26"/>
          <w:szCs w:val="26"/>
          <w:lang w:val="nl-NL"/>
        </w:rPr>
        <w:t>ự</w:t>
      </w:r>
      <w:r w:rsidRPr="007431BA">
        <w:rPr>
          <w:bCs/>
          <w:sz w:val="26"/>
          <w:szCs w:val="26"/>
          <w:lang w:val="nl-NL"/>
        </w:rPr>
        <w:t xml:space="preserve"> th</w:t>
      </w:r>
      <w:r w:rsidRPr="007431BA">
        <w:rPr>
          <w:bCs/>
          <w:sz w:val="26"/>
          <w:szCs w:val="26"/>
          <w:lang w:val="nl-NL"/>
        </w:rPr>
        <w:t>ầ</w:t>
      </w:r>
      <w:r w:rsidRPr="007431BA">
        <w:rPr>
          <w:bCs/>
          <w:sz w:val="26"/>
          <w:szCs w:val="26"/>
          <w:lang w:val="nl-NL"/>
        </w:rPr>
        <w:t>u.</w:t>
      </w:r>
    </w:p>
    <w:p w14:paraId="3145498A" w14:textId="77777777" w:rsidR="00033265" w:rsidRPr="007431BA" w:rsidRDefault="00354FAA" w:rsidP="00033265">
      <w:pPr>
        <w:spacing w:before="120"/>
        <w:ind w:firstLine="709"/>
        <w:rPr>
          <w:bCs/>
          <w:sz w:val="26"/>
          <w:szCs w:val="26"/>
          <w:lang w:val="nl-NL"/>
        </w:rPr>
      </w:pPr>
      <w:r w:rsidRPr="007431BA">
        <w:rPr>
          <w:bCs/>
          <w:sz w:val="26"/>
          <w:szCs w:val="26"/>
          <w:lang w:val="nl-NL"/>
        </w:rPr>
        <w:t>… và các tài li</w:t>
      </w:r>
      <w:r w:rsidRPr="007431BA">
        <w:rPr>
          <w:bCs/>
          <w:sz w:val="26"/>
          <w:szCs w:val="26"/>
          <w:lang w:val="nl-NL"/>
        </w:rPr>
        <w:t>ệ</w:t>
      </w:r>
      <w:r w:rsidRPr="007431BA">
        <w:rPr>
          <w:bCs/>
          <w:sz w:val="26"/>
          <w:szCs w:val="26"/>
          <w:lang w:val="nl-NL"/>
        </w:rPr>
        <w:t>u liên quan khác (n</w:t>
      </w:r>
      <w:r w:rsidRPr="007431BA">
        <w:rPr>
          <w:bCs/>
          <w:sz w:val="26"/>
          <w:szCs w:val="26"/>
          <w:lang w:val="nl-NL"/>
        </w:rPr>
        <w:t>ế</w:t>
      </w:r>
      <w:r w:rsidRPr="007431BA">
        <w:rPr>
          <w:bCs/>
          <w:sz w:val="26"/>
          <w:szCs w:val="26"/>
          <w:lang w:val="nl-NL"/>
        </w:rPr>
        <w:t>u có)</w:t>
      </w:r>
    </w:p>
    <w:p w14:paraId="4A2305EE" w14:textId="77777777" w:rsidR="00033265" w:rsidRPr="007431BA" w:rsidRDefault="00354FAA" w:rsidP="00033265">
      <w:pPr>
        <w:spacing w:before="120"/>
        <w:ind w:firstLine="709"/>
        <w:rPr>
          <w:bCs/>
          <w:sz w:val="26"/>
          <w:szCs w:val="26"/>
          <w:lang w:val="nl-NL"/>
        </w:rPr>
      </w:pPr>
      <w:r w:rsidRPr="007431BA">
        <w:rPr>
          <w:bCs/>
          <w:sz w:val="26"/>
          <w:szCs w:val="26"/>
          <w:lang w:val="nl-NL"/>
        </w:rPr>
        <w:t>Đ</w:t>
      </w:r>
      <w:r w:rsidRPr="007431BA">
        <w:rPr>
          <w:bCs/>
          <w:sz w:val="26"/>
          <w:szCs w:val="26"/>
          <w:lang w:val="nl-NL"/>
        </w:rPr>
        <w:t>ố</w:t>
      </w:r>
      <w:r w:rsidRPr="007431BA">
        <w:rPr>
          <w:bCs/>
          <w:sz w:val="26"/>
          <w:szCs w:val="26"/>
          <w:lang w:val="nl-NL"/>
        </w:rPr>
        <w:t>i v</w:t>
      </w:r>
      <w:r w:rsidRPr="007431BA">
        <w:rPr>
          <w:bCs/>
          <w:sz w:val="26"/>
          <w:szCs w:val="26"/>
          <w:lang w:val="nl-NL"/>
        </w:rPr>
        <w:t>ớ</w:t>
      </w:r>
      <w:r w:rsidRPr="007431BA">
        <w:rPr>
          <w:bCs/>
          <w:sz w:val="26"/>
          <w:szCs w:val="26"/>
          <w:lang w:val="nl-NL"/>
        </w:rPr>
        <w:t>i hàng hóa d</w:t>
      </w:r>
      <w:r w:rsidRPr="007431BA">
        <w:rPr>
          <w:bCs/>
          <w:sz w:val="26"/>
          <w:szCs w:val="26"/>
          <w:lang w:val="nl-NL"/>
        </w:rPr>
        <w:t>ự</w:t>
      </w:r>
      <w:r w:rsidRPr="007431BA">
        <w:rPr>
          <w:bCs/>
          <w:sz w:val="26"/>
          <w:szCs w:val="26"/>
          <w:lang w:val="nl-NL"/>
        </w:rPr>
        <w:t xml:space="preserve"> th</w:t>
      </w:r>
      <w:r w:rsidRPr="007431BA">
        <w:rPr>
          <w:bCs/>
          <w:sz w:val="26"/>
          <w:szCs w:val="26"/>
          <w:lang w:val="nl-NL"/>
        </w:rPr>
        <w:t>ầ</w:t>
      </w:r>
      <w:r w:rsidRPr="007431BA">
        <w:rPr>
          <w:bCs/>
          <w:sz w:val="26"/>
          <w:szCs w:val="26"/>
          <w:lang w:val="nl-NL"/>
        </w:rPr>
        <w:t>u: nhà th</w:t>
      </w:r>
      <w:r w:rsidRPr="007431BA">
        <w:rPr>
          <w:bCs/>
          <w:sz w:val="26"/>
          <w:szCs w:val="26"/>
          <w:lang w:val="nl-NL"/>
        </w:rPr>
        <w:t>ầ</w:t>
      </w:r>
      <w:r w:rsidRPr="007431BA">
        <w:rPr>
          <w:bCs/>
          <w:sz w:val="26"/>
          <w:szCs w:val="26"/>
          <w:lang w:val="nl-NL"/>
        </w:rPr>
        <w:t>u l</w:t>
      </w:r>
      <w:r w:rsidRPr="007431BA">
        <w:rPr>
          <w:bCs/>
          <w:sz w:val="26"/>
          <w:szCs w:val="26"/>
          <w:lang w:val="nl-NL"/>
        </w:rPr>
        <w:t>ậ</w:t>
      </w:r>
      <w:r w:rsidRPr="007431BA">
        <w:rPr>
          <w:bCs/>
          <w:sz w:val="26"/>
          <w:szCs w:val="26"/>
          <w:lang w:val="nl-NL"/>
        </w:rPr>
        <w:t>p các folder riêng cho t</w:t>
      </w:r>
      <w:r w:rsidRPr="007431BA">
        <w:rPr>
          <w:bCs/>
          <w:sz w:val="26"/>
          <w:szCs w:val="26"/>
          <w:lang w:val="nl-NL"/>
        </w:rPr>
        <w:t>ừ</w:t>
      </w:r>
      <w:r w:rsidRPr="007431BA">
        <w:rPr>
          <w:bCs/>
          <w:sz w:val="26"/>
          <w:szCs w:val="26"/>
          <w:lang w:val="nl-NL"/>
        </w:rPr>
        <w:t>ng m</w:t>
      </w:r>
      <w:r w:rsidRPr="007431BA">
        <w:rPr>
          <w:bCs/>
          <w:sz w:val="26"/>
          <w:szCs w:val="26"/>
          <w:lang w:val="nl-NL"/>
        </w:rPr>
        <w:t>ặ</w:t>
      </w:r>
      <w:r w:rsidRPr="007431BA">
        <w:rPr>
          <w:bCs/>
          <w:sz w:val="26"/>
          <w:szCs w:val="26"/>
          <w:lang w:val="nl-NL"/>
        </w:rPr>
        <w:t>t hàng ho</w:t>
      </w:r>
      <w:r w:rsidRPr="007431BA">
        <w:rPr>
          <w:bCs/>
          <w:sz w:val="26"/>
          <w:szCs w:val="26"/>
          <w:lang w:val="nl-NL"/>
        </w:rPr>
        <w:t>ặ</w:t>
      </w:r>
      <w:r w:rsidRPr="007431BA">
        <w:rPr>
          <w:bCs/>
          <w:sz w:val="26"/>
          <w:szCs w:val="26"/>
          <w:lang w:val="nl-NL"/>
        </w:rPr>
        <w:t>c các m</w:t>
      </w:r>
      <w:r w:rsidRPr="007431BA">
        <w:rPr>
          <w:bCs/>
          <w:sz w:val="26"/>
          <w:szCs w:val="26"/>
          <w:lang w:val="nl-NL"/>
        </w:rPr>
        <w:t>ặ</w:t>
      </w:r>
      <w:r w:rsidRPr="007431BA">
        <w:rPr>
          <w:bCs/>
          <w:sz w:val="26"/>
          <w:szCs w:val="26"/>
          <w:lang w:val="nl-NL"/>
        </w:rPr>
        <w:t>t hàng d</w:t>
      </w:r>
      <w:r w:rsidRPr="007431BA">
        <w:rPr>
          <w:bCs/>
          <w:sz w:val="26"/>
          <w:szCs w:val="26"/>
          <w:lang w:val="nl-NL"/>
        </w:rPr>
        <w:t>ự</w:t>
      </w:r>
      <w:r w:rsidRPr="007431BA">
        <w:rPr>
          <w:bCs/>
          <w:sz w:val="26"/>
          <w:szCs w:val="26"/>
          <w:lang w:val="nl-NL"/>
        </w:rPr>
        <w:t xml:space="preserve"> th</w:t>
      </w:r>
      <w:r w:rsidRPr="007431BA">
        <w:rPr>
          <w:bCs/>
          <w:sz w:val="26"/>
          <w:szCs w:val="26"/>
          <w:lang w:val="nl-NL"/>
        </w:rPr>
        <w:t>ầ</w:t>
      </w:r>
      <w:r w:rsidRPr="007431BA">
        <w:rPr>
          <w:bCs/>
          <w:sz w:val="26"/>
          <w:szCs w:val="26"/>
          <w:lang w:val="nl-NL"/>
        </w:rPr>
        <w:t>u có cùng hãng s</w:t>
      </w:r>
      <w:r w:rsidRPr="007431BA">
        <w:rPr>
          <w:bCs/>
          <w:sz w:val="26"/>
          <w:szCs w:val="26"/>
          <w:lang w:val="nl-NL"/>
        </w:rPr>
        <w:t>ả</w:t>
      </w:r>
      <w:r w:rsidRPr="007431BA">
        <w:rPr>
          <w:bCs/>
          <w:sz w:val="26"/>
          <w:szCs w:val="26"/>
          <w:lang w:val="nl-NL"/>
        </w:rPr>
        <w:t>n xu</w:t>
      </w:r>
      <w:r w:rsidRPr="007431BA">
        <w:rPr>
          <w:bCs/>
          <w:sz w:val="26"/>
          <w:szCs w:val="26"/>
          <w:lang w:val="nl-NL"/>
        </w:rPr>
        <w:t>ấ</w:t>
      </w:r>
      <w:r w:rsidRPr="007431BA">
        <w:rPr>
          <w:bCs/>
          <w:sz w:val="26"/>
          <w:szCs w:val="26"/>
          <w:lang w:val="nl-NL"/>
        </w:rPr>
        <w:t>t ho</w:t>
      </w:r>
      <w:r w:rsidRPr="007431BA">
        <w:rPr>
          <w:bCs/>
          <w:sz w:val="26"/>
          <w:szCs w:val="26"/>
          <w:lang w:val="nl-NL"/>
        </w:rPr>
        <w:t>ặ</w:t>
      </w:r>
      <w:r w:rsidRPr="007431BA">
        <w:rPr>
          <w:bCs/>
          <w:sz w:val="26"/>
          <w:szCs w:val="26"/>
          <w:lang w:val="nl-NL"/>
        </w:rPr>
        <w:t>c cùng tài li</w:t>
      </w:r>
      <w:r w:rsidRPr="007431BA">
        <w:rPr>
          <w:bCs/>
          <w:sz w:val="26"/>
          <w:szCs w:val="26"/>
          <w:lang w:val="nl-NL"/>
        </w:rPr>
        <w:t>ệ</w:t>
      </w:r>
      <w:r w:rsidRPr="007431BA">
        <w:rPr>
          <w:bCs/>
          <w:sz w:val="26"/>
          <w:szCs w:val="26"/>
          <w:lang w:val="nl-NL"/>
        </w:rPr>
        <w:t>u pháp lý, trong m</w:t>
      </w:r>
      <w:r w:rsidRPr="007431BA">
        <w:rPr>
          <w:bCs/>
          <w:sz w:val="26"/>
          <w:szCs w:val="26"/>
          <w:lang w:val="nl-NL"/>
        </w:rPr>
        <w:t>ỗ</w:t>
      </w:r>
      <w:r w:rsidRPr="007431BA">
        <w:rPr>
          <w:bCs/>
          <w:sz w:val="26"/>
          <w:szCs w:val="26"/>
          <w:lang w:val="nl-NL"/>
        </w:rPr>
        <w:t>i folder đ</w:t>
      </w:r>
      <w:r w:rsidRPr="007431BA">
        <w:rPr>
          <w:bCs/>
          <w:sz w:val="26"/>
          <w:szCs w:val="26"/>
          <w:lang w:val="nl-NL"/>
        </w:rPr>
        <w:t>ề</w:t>
      </w:r>
      <w:r w:rsidRPr="007431BA">
        <w:rPr>
          <w:bCs/>
          <w:sz w:val="26"/>
          <w:szCs w:val="26"/>
          <w:lang w:val="nl-NL"/>
        </w:rPr>
        <w:t xml:space="preserve"> ngh</w:t>
      </w:r>
      <w:r w:rsidRPr="007431BA">
        <w:rPr>
          <w:bCs/>
          <w:sz w:val="26"/>
          <w:szCs w:val="26"/>
          <w:lang w:val="nl-NL"/>
        </w:rPr>
        <w:t>ị</w:t>
      </w:r>
      <w:r w:rsidRPr="007431BA">
        <w:rPr>
          <w:bCs/>
          <w:sz w:val="26"/>
          <w:szCs w:val="26"/>
          <w:lang w:val="nl-NL"/>
        </w:rPr>
        <w:t xml:space="preserve"> nhà th</w:t>
      </w:r>
      <w:r w:rsidRPr="007431BA">
        <w:rPr>
          <w:bCs/>
          <w:sz w:val="26"/>
          <w:szCs w:val="26"/>
          <w:lang w:val="nl-NL"/>
        </w:rPr>
        <w:t>ầ</w:t>
      </w:r>
      <w:r w:rsidRPr="007431BA">
        <w:rPr>
          <w:bCs/>
          <w:sz w:val="26"/>
          <w:szCs w:val="26"/>
          <w:lang w:val="nl-NL"/>
        </w:rPr>
        <w:t>u tách riêng các file tài li</w:t>
      </w:r>
      <w:r w:rsidRPr="007431BA">
        <w:rPr>
          <w:bCs/>
          <w:sz w:val="26"/>
          <w:szCs w:val="26"/>
          <w:lang w:val="nl-NL"/>
        </w:rPr>
        <w:t>ệ</w:t>
      </w:r>
      <w:r w:rsidRPr="007431BA">
        <w:rPr>
          <w:bCs/>
          <w:sz w:val="26"/>
          <w:szCs w:val="26"/>
          <w:lang w:val="nl-NL"/>
        </w:rPr>
        <w:t>u và đánh s</w:t>
      </w:r>
      <w:r w:rsidRPr="007431BA">
        <w:rPr>
          <w:bCs/>
          <w:sz w:val="26"/>
          <w:szCs w:val="26"/>
          <w:lang w:val="nl-NL"/>
        </w:rPr>
        <w:t>ố</w:t>
      </w:r>
      <w:r w:rsidRPr="007431BA">
        <w:rPr>
          <w:bCs/>
          <w:sz w:val="26"/>
          <w:szCs w:val="26"/>
          <w:lang w:val="nl-NL"/>
        </w:rPr>
        <w:t xml:space="preserve"> th</w:t>
      </w:r>
      <w:r w:rsidRPr="007431BA">
        <w:rPr>
          <w:bCs/>
          <w:sz w:val="26"/>
          <w:szCs w:val="26"/>
          <w:lang w:val="nl-NL"/>
        </w:rPr>
        <w:t>ứ</w:t>
      </w:r>
      <w:r w:rsidRPr="007431BA">
        <w:rPr>
          <w:bCs/>
          <w:sz w:val="26"/>
          <w:szCs w:val="26"/>
          <w:lang w:val="nl-NL"/>
        </w:rPr>
        <w:t xml:space="preserve"> t</w:t>
      </w:r>
      <w:r w:rsidRPr="007431BA">
        <w:rPr>
          <w:bCs/>
          <w:sz w:val="26"/>
          <w:szCs w:val="26"/>
          <w:lang w:val="nl-NL"/>
        </w:rPr>
        <w:t>ự</w:t>
      </w:r>
      <w:r w:rsidRPr="007431BA">
        <w:rPr>
          <w:bCs/>
          <w:sz w:val="26"/>
          <w:szCs w:val="26"/>
          <w:lang w:val="nl-NL"/>
        </w:rPr>
        <w:t xml:space="preserve"> m</w:t>
      </w:r>
      <w:r w:rsidRPr="007431BA">
        <w:rPr>
          <w:bCs/>
          <w:sz w:val="26"/>
          <w:szCs w:val="26"/>
          <w:lang w:val="nl-NL"/>
        </w:rPr>
        <w:t>ặ</w:t>
      </w:r>
      <w:r w:rsidRPr="007431BA">
        <w:rPr>
          <w:bCs/>
          <w:sz w:val="26"/>
          <w:szCs w:val="26"/>
          <w:lang w:val="nl-NL"/>
        </w:rPr>
        <w:t>t hàng theo E-HSMT, ví d</w:t>
      </w:r>
      <w:r w:rsidRPr="007431BA">
        <w:rPr>
          <w:bCs/>
          <w:sz w:val="26"/>
          <w:szCs w:val="26"/>
          <w:lang w:val="nl-NL"/>
        </w:rPr>
        <w:t>ụ</w:t>
      </w:r>
      <w:r w:rsidRPr="007431BA">
        <w:rPr>
          <w:bCs/>
          <w:sz w:val="26"/>
          <w:szCs w:val="26"/>
          <w:lang w:val="nl-NL"/>
        </w:rPr>
        <w:t>:</w:t>
      </w:r>
    </w:p>
    <w:p w14:paraId="3CA74A49" w14:textId="77777777" w:rsidR="00033265" w:rsidRPr="007431BA" w:rsidRDefault="00354FAA" w:rsidP="00033265">
      <w:pPr>
        <w:spacing w:before="120"/>
        <w:ind w:firstLine="709"/>
        <w:rPr>
          <w:bCs/>
          <w:sz w:val="26"/>
          <w:szCs w:val="26"/>
          <w:lang w:val="nl-NL"/>
        </w:rPr>
      </w:pPr>
      <w:r w:rsidRPr="007431BA">
        <w:rPr>
          <w:bCs/>
          <w:sz w:val="26"/>
          <w:szCs w:val="26"/>
          <w:lang w:val="nl-NL"/>
        </w:rPr>
        <w:t>1. (Folder STT 1):</w:t>
      </w:r>
    </w:p>
    <w:p w14:paraId="78D9AFA7" w14:textId="77777777" w:rsidR="00033265" w:rsidRPr="007431BA" w:rsidRDefault="00354FAA" w:rsidP="00033265">
      <w:pPr>
        <w:spacing w:before="120"/>
        <w:ind w:firstLine="709"/>
        <w:rPr>
          <w:bCs/>
          <w:sz w:val="26"/>
          <w:szCs w:val="26"/>
          <w:lang w:val="nl-NL"/>
        </w:rPr>
      </w:pPr>
      <w:r w:rsidRPr="007431BA">
        <w:rPr>
          <w:bCs/>
          <w:sz w:val="26"/>
          <w:szCs w:val="26"/>
          <w:lang w:val="nl-NL"/>
        </w:rPr>
        <w:t>-</w:t>
      </w:r>
      <w:r w:rsidRPr="007431BA">
        <w:rPr>
          <w:bCs/>
          <w:sz w:val="26"/>
          <w:szCs w:val="26"/>
          <w:lang w:val="nl-NL"/>
        </w:rPr>
        <w:tab/>
        <w:t>(File 1) Gi</w:t>
      </w:r>
      <w:r w:rsidRPr="007431BA">
        <w:rPr>
          <w:bCs/>
          <w:sz w:val="26"/>
          <w:szCs w:val="26"/>
          <w:lang w:val="nl-NL"/>
        </w:rPr>
        <w:t>ấ</w:t>
      </w:r>
      <w:r w:rsidRPr="007431BA">
        <w:rPr>
          <w:bCs/>
          <w:sz w:val="26"/>
          <w:szCs w:val="26"/>
          <w:lang w:val="nl-NL"/>
        </w:rPr>
        <w:t xml:space="preserve">y </w:t>
      </w:r>
      <w:r w:rsidRPr="007431BA">
        <w:rPr>
          <w:bCs/>
          <w:sz w:val="26"/>
          <w:szCs w:val="26"/>
          <w:lang w:val="nl-NL"/>
        </w:rPr>
        <w:t>ủ</w:t>
      </w:r>
      <w:r w:rsidRPr="007431BA">
        <w:rPr>
          <w:bCs/>
          <w:sz w:val="26"/>
          <w:szCs w:val="26"/>
          <w:lang w:val="nl-NL"/>
        </w:rPr>
        <w:t>y quy</w:t>
      </w:r>
      <w:r w:rsidRPr="007431BA">
        <w:rPr>
          <w:bCs/>
          <w:sz w:val="26"/>
          <w:szCs w:val="26"/>
          <w:lang w:val="nl-NL"/>
        </w:rPr>
        <w:t>ề</w:t>
      </w:r>
      <w:r w:rsidRPr="007431BA">
        <w:rPr>
          <w:bCs/>
          <w:sz w:val="26"/>
          <w:szCs w:val="26"/>
          <w:lang w:val="nl-NL"/>
        </w:rPr>
        <w:t>n (bao g</w:t>
      </w:r>
      <w:r w:rsidRPr="007431BA">
        <w:rPr>
          <w:bCs/>
          <w:sz w:val="26"/>
          <w:szCs w:val="26"/>
          <w:lang w:val="nl-NL"/>
        </w:rPr>
        <w:t>ồ</w:t>
      </w:r>
      <w:r w:rsidRPr="007431BA">
        <w:rPr>
          <w:bCs/>
          <w:sz w:val="26"/>
          <w:szCs w:val="26"/>
          <w:lang w:val="nl-NL"/>
        </w:rPr>
        <w:t xml:space="preserve">m: </w:t>
      </w:r>
      <w:r w:rsidRPr="007431BA">
        <w:rPr>
          <w:bCs/>
          <w:sz w:val="26"/>
          <w:szCs w:val="26"/>
          <w:lang w:val="nl-NL"/>
        </w:rPr>
        <w:t>ủ</w:t>
      </w:r>
      <w:r w:rsidRPr="007431BA">
        <w:rPr>
          <w:bCs/>
          <w:sz w:val="26"/>
          <w:szCs w:val="26"/>
          <w:lang w:val="nl-NL"/>
        </w:rPr>
        <w:t>y quy</w:t>
      </w:r>
      <w:r w:rsidRPr="007431BA">
        <w:rPr>
          <w:bCs/>
          <w:sz w:val="26"/>
          <w:szCs w:val="26"/>
          <w:lang w:val="nl-NL"/>
        </w:rPr>
        <w:t>ề</w:t>
      </w:r>
      <w:r w:rsidRPr="007431BA">
        <w:rPr>
          <w:bCs/>
          <w:sz w:val="26"/>
          <w:szCs w:val="26"/>
          <w:lang w:val="nl-NL"/>
        </w:rPr>
        <w:t>n t</w:t>
      </w:r>
      <w:r w:rsidRPr="007431BA">
        <w:rPr>
          <w:bCs/>
          <w:sz w:val="26"/>
          <w:szCs w:val="26"/>
          <w:lang w:val="nl-NL"/>
        </w:rPr>
        <w:t>ừ</w:t>
      </w:r>
      <w:r w:rsidRPr="007431BA">
        <w:rPr>
          <w:bCs/>
          <w:sz w:val="26"/>
          <w:szCs w:val="26"/>
          <w:lang w:val="nl-NL"/>
        </w:rPr>
        <w:t xml:space="preserve"> hãng ch</w:t>
      </w:r>
      <w:r w:rsidRPr="007431BA">
        <w:rPr>
          <w:bCs/>
          <w:sz w:val="26"/>
          <w:szCs w:val="26"/>
          <w:lang w:val="nl-NL"/>
        </w:rPr>
        <w:t>ủ</w:t>
      </w:r>
      <w:r w:rsidRPr="007431BA">
        <w:rPr>
          <w:bCs/>
          <w:sz w:val="26"/>
          <w:szCs w:val="26"/>
          <w:lang w:val="nl-NL"/>
        </w:rPr>
        <w:t xml:space="preserve"> s</w:t>
      </w:r>
      <w:r w:rsidRPr="007431BA">
        <w:rPr>
          <w:bCs/>
          <w:sz w:val="26"/>
          <w:szCs w:val="26"/>
          <w:lang w:val="nl-NL"/>
        </w:rPr>
        <w:t>ở</w:t>
      </w:r>
      <w:r w:rsidRPr="007431BA">
        <w:rPr>
          <w:bCs/>
          <w:sz w:val="26"/>
          <w:szCs w:val="26"/>
          <w:lang w:val="nl-NL"/>
        </w:rPr>
        <w:t xml:space="preserve"> h</w:t>
      </w:r>
      <w:r w:rsidRPr="007431BA">
        <w:rPr>
          <w:bCs/>
          <w:sz w:val="26"/>
          <w:szCs w:val="26"/>
          <w:lang w:val="nl-NL"/>
        </w:rPr>
        <w:t>ữ</w:t>
      </w:r>
      <w:r w:rsidRPr="007431BA">
        <w:rPr>
          <w:bCs/>
          <w:sz w:val="26"/>
          <w:szCs w:val="26"/>
          <w:lang w:val="nl-NL"/>
        </w:rPr>
        <w:t xml:space="preserve">u, </w:t>
      </w:r>
      <w:r w:rsidRPr="007431BA">
        <w:rPr>
          <w:bCs/>
          <w:sz w:val="26"/>
          <w:szCs w:val="26"/>
          <w:lang w:val="nl-NL"/>
        </w:rPr>
        <w:t>ủ</w:t>
      </w:r>
      <w:r w:rsidRPr="007431BA">
        <w:rPr>
          <w:bCs/>
          <w:sz w:val="26"/>
          <w:szCs w:val="26"/>
          <w:lang w:val="nl-NL"/>
        </w:rPr>
        <w:t>y quy</w:t>
      </w:r>
      <w:r w:rsidRPr="007431BA">
        <w:rPr>
          <w:bCs/>
          <w:sz w:val="26"/>
          <w:szCs w:val="26"/>
          <w:lang w:val="nl-NL"/>
        </w:rPr>
        <w:t>ề</w:t>
      </w:r>
      <w:r w:rsidRPr="007431BA">
        <w:rPr>
          <w:bCs/>
          <w:sz w:val="26"/>
          <w:szCs w:val="26"/>
          <w:lang w:val="nl-NL"/>
        </w:rPr>
        <w:t>n t</w:t>
      </w:r>
      <w:r w:rsidRPr="007431BA">
        <w:rPr>
          <w:bCs/>
          <w:sz w:val="26"/>
          <w:szCs w:val="26"/>
          <w:lang w:val="nl-NL"/>
        </w:rPr>
        <w:t>ừ</w:t>
      </w:r>
      <w:r w:rsidRPr="007431BA">
        <w:rPr>
          <w:bCs/>
          <w:sz w:val="26"/>
          <w:szCs w:val="26"/>
          <w:lang w:val="nl-NL"/>
        </w:rPr>
        <w:t xml:space="preserve"> nhà phân ph</w:t>
      </w:r>
      <w:r w:rsidRPr="007431BA">
        <w:rPr>
          <w:bCs/>
          <w:sz w:val="26"/>
          <w:szCs w:val="26"/>
          <w:lang w:val="nl-NL"/>
        </w:rPr>
        <w:t>ố</w:t>
      </w:r>
      <w:r w:rsidRPr="007431BA">
        <w:rPr>
          <w:bCs/>
          <w:sz w:val="26"/>
          <w:szCs w:val="26"/>
          <w:lang w:val="nl-NL"/>
        </w:rPr>
        <w:t>i…)</w:t>
      </w:r>
    </w:p>
    <w:p w14:paraId="52349167" w14:textId="77777777" w:rsidR="00033265" w:rsidRPr="007431BA" w:rsidRDefault="00354FAA" w:rsidP="00033265">
      <w:pPr>
        <w:spacing w:before="120"/>
        <w:ind w:firstLine="709"/>
        <w:rPr>
          <w:bCs/>
          <w:sz w:val="26"/>
          <w:szCs w:val="26"/>
          <w:lang w:val="nl-NL"/>
        </w:rPr>
      </w:pPr>
      <w:r w:rsidRPr="007431BA">
        <w:rPr>
          <w:bCs/>
          <w:sz w:val="26"/>
          <w:szCs w:val="26"/>
          <w:lang w:val="nl-NL"/>
        </w:rPr>
        <w:t>-</w:t>
      </w:r>
      <w:r w:rsidRPr="007431BA">
        <w:rPr>
          <w:bCs/>
          <w:sz w:val="26"/>
          <w:szCs w:val="26"/>
          <w:lang w:val="nl-NL"/>
        </w:rPr>
        <w:tab/>
        <w:t>(File 2) B</w:t>
      </w:r>
      <w:r w:rsidRPr="007431BA">
        <w:rPr>
          <w:bCs/>
          <w:sz w:val="26"/>
          <w:szCs w:val="26"/>
          <w:lang w:val="nl-NL"/>
        </w:rPr>
        <w:t>ả</w:t>
      </w:r>
      <w:r w:rsidRPr="007431BA">
        <w:rPr>
          <w:bCs/>
          <w:sz w:val="26"/>
          <w:szCs w:val="26"/>
          <w:lang w:val="nl-NL"/>
        </w:rPr>
        <w:t>n k</w:t>
      </w:r>
      <w:r w:rsidRPr="007431BA">
        <w:rPr>
          <w:bCs/>
          <w:sz w:val="26"/>
          <w:szCs w:val="26"/>
          <w:lang w:val="nl-NL"/>
        </w:rPr>
        <w:t>ế</w:t>
      </w:r>
      <w:r w:rsidRPr="007431BA">
        <w:rPr>
          <w:bCs/>
          <w:sz w:val="26"/>
          <w:szCs w:val="26"/>
          <w:lang w:val="nl-NL"/>
        </w:rPr>
        <w:t>t qu</w:t>
      </w:r>
      <w:r w:rsidRPr="007431BA">
        <w:rPr>
          <w:bCs/>
          <w:sz w:val="26"/>
          <w:szCs w:val="26"/>
          <w:lang w:val="nl-NL"/>
        </w:rPr>
        <w:t>ả</w:t>
      </w:r>
      <w:r w:rsidRPr="007431BA">
        <w:rPr>
          <w:bCs/>
          <w:sz w:val="26"/>
          <w:szCs w:val="26"/>
          <w:lang w:val="nl-NL"/>
        </w:rPr>
        <w:t xml:space="preserve"> </w:t>
      </w:r>
      <w:r w:rsidRPr="007431BA">
        <w:rPr>
          <w:bCs/>
          <w:sz w:val="26"/>
          <w:szCs w:val="26"/>
          <w:lang w:val="nl-NL"/>
        </w:rPr>
        <w:t>phân lo</w:t>
      </w:r>
      <w:r w:rsidRPr="007431BA">
        <w:rPr>
          <w:bCs/>
          <w:sz w:val="26"/>
          <w:szCs w:val="26"/>
          <w:lang w:val="nl-NL"/>
        </w:rPr>
        <w:t>ạ</w:t>
      </w:r>
      <w:r w:rsidRPr="007431BA">
        <w:rPr>
          <w:bCs/>
          <w:sz w:val="26"/>
          <w:szCs w:val="26"/>
          <w:lang w:val="nl-NL"/>
        </w:rPr>
        <w:t>i thi</w:t>
      </w:r>
      <w:r w:rsidRPr="007431BA">
        <w:rPr>
          <w:bCs/>
          <w:sz w:val="26"/>
          <w:szCs w:val="26"/>
          <w:lang w:val="nl-NL"/>
        </w:rPr>
        <w:t>ế</w:t>
      </w:r>
      <w:r w:rsidRPr="007431BA">
        <w:rPr>
          <w:bCs/>
          <w:sz w:val="26"/>
          <w:szCs w:val="26"/>
          <w:lang w:val="nl-NL"/>
        </w:rPr>
        <w:t>t b</w:t>
      </w:r>
      <w:r w:rsidRPr="007431BA">
        <w:rPr>
          <w:bCs/>
          <w:sz w:val="26"/>
          <w:szCs w:val="26"/>
          <w:lang w:val="nl-NL"/>
        </w:rPr>
        <w:t>ị</w:t>
      </w:r>
      <w:r w:rsidRPr="007431BA">
        <w:rPr>
          <w:bCs/>
          <w:sz w:val="26"/>
          <w:szCs w:val="26"/>
          <w:lang w:val="nl-NL"/>
        </w:rPr>
        <w:t xml:space="preserve"> y t</w:t>
      </w:r>
      <w:r w:rsidRPr="007431BA">
        <w:rPr>
          <w:bCs/>
          <w:sz w:val="26"/>
          <w:szCs w:val="26"/>
          <w:lang w:val="nl-NL"/>
        </w:rPr>
        <w:t>ế</w:t>
      </w:r>
    </w:p>
    <w:p w14:paraId="45BB0072" w14:textId="77777777" w:rsidR="00033265" w:rsidRPr="007431BA" w:rsidRDefault="00354FAA" w:rsidP="00033265">
      <w:pPr>
        <w:spacing w:before="120"/>
        <w:ind w:firstLine="709"/>
        <w:rPr>
          <w:bCs/>
          <w:sz w:val="26"/>
          <w:szCs w:val="26"/>
          <w:lang w:val="nl-NL"/>
        </w:rPr>
      </w:pPr>
      <w:r w:rsidRPr="007431BA">
        <w:rPr>
          <w:bCs/>
          <w:sz w:val="26"/>
          <w:szCs w:val="26"/>
          <w:lang w:val="nl-NL"/>
        </w:rPr>
        <w:t>-</w:t>
      </w:r>
      <w:r w:rsidRPr="007431BA">
        <w:rPr>
          <w:bCs/>
          <w:sz w:val="26"/>
          <w:szCs w:val="26"/>
          <w:lang w:val="nl-NL"/>
        </w:rPr>
        <w:tab/>
        <w:t>(File 3) S</w:t>
      </w:r>
      <w:r w:rsidRPr="007431BA">
        <w:rPr>
          <w:bCs/>
          <w:sz w:val="26"/>
          <w:szCs w:val="26"/>
          <w:lang w:val="nl-NL"/>
        </w:rPr>
        <w:t>ố</w:t>
      </w:r>
      <w:r w:rsidRPr="007431BA">
        <w:rPr>
          <w:bCs/>
          <w:sz w:val="26"/>
          <w:szCs w:val="26"/>
          <w:lang w:val="nl-NL"/>
        </w:rPr>
        <w:t xml:space="preserve"> lưu hành (bao g</w:t>
      </w:r>
      <w:r w:rsidRPr="007431BA">
        <w:rPr>
          <w:bCs/>
          <w:sz w:val="26"/>
          <w:szCs w:val="26"/>
          <w:lang w:val="nl-NL"/>
        </w:rPr>
        <w:t>ồ</w:t>
      </w:r>
      <w:r w:rsidRPr="007431BA">
        <w:rPr>
          <w:bCs/>
          <w:sz w:val="26"/>
          <w:szCs w:val="26"/>
          <w:lang w:val="nl-NL"/>
        </w:rPr>
        <w:t>m: Phi</w:t>
      </w:r>
      <w:r w:rsidRPr="007431BA">
        <w:rPr>
          <w:bCs/>
          <w:sz w:val="26"/>
          <w:szCs w:val="26"/>
          <w:lang w:val="nl-NL"/>
        </w:rPr>
        <w:t>ế</w:t>
      </w:r>
      <w:r w:rsidRPr="007431BA">
        <w:rPr>
          <w:bCs/>
          <w:sz w:val="26"/>
          <w:szCs w:val="26"/>
          <w:lang w:val="nl-NL"/>
        </w:rPr>
        <w:t>u ti</w:t>
      </w:r>
      <w:r w:rsidRPr="007431BA">
        <w:rPr>
          <w:bCs/>
          <w:sz w:val="26"/>
          <w:szCs w:val="26"/>
          <w:lang w:val="nl-NL"/>
        </w:rPr>
        <w:t>ế</w:t>
      </w:r>
      <w:r w:rsidRPr="007431BA">
        <w:rPr>
          <w:bCs/>
          <w:sz w:val="26"/>
          <w:szCs w:val="26"/>
          <w:lang w:val="nl-NL"/>
        </w:rPr>
        <w:t>p nh</w:t>
      </w:r>
      <w:r w:rsidRPr="007431BA">
        <w:rPr>
          <w:bCs/>
          <w:sz w:val="26"/>
          <w:szCs w:val="26"/>
          <w:lang w:val="nl-NL"/>
        </w:rPr>
        <w:t>ậ</w:t>
      </w:r>
      <w:r w:rsidRPr="007431BA">
        <w:rPr>
          <w:bCs/>
          <w:sz w:val="26"/>
          <w:szCs w:val="26"/>
          <w:lang w:val="nl-NL"/>
        </w:rPr>
        <w:t>n/Phi</w:t>
      </w:r>
      <w:r w:rsidRPr="007431BA">
        <w:rPr>
          <w:bCs/>
          <w:sz w:val="26"/>
          <w:szCs w:val="26"/>
          <w:lang w:val="nl-NL"/>
        </w:rPr>
        <w:t>ế</w:t>
      </w:r>
      <w:r w:rsidRPr="007431BA">
        <w:rPr>
          <w:bCs/>
          <w:sz w:val="26"/>
          <w:szCs w:val="26"/>
          <w:lang w:val="nl-NL"/>
        </w:rPr>
        <w:t>u thông tin h</w:t>
      </w:r>
      <w:r w:rsidRPr="007431BA">
        <w:rPr>
          <w:bCs/>
          <w:sz w:val="26"/>
          <w:szCs w:val="26"/>
          <w:lang w:val="nl-NL"/>
        </w:rPr>
        <w:t>ồ</w:t>
      </w:r>
      <w:r w:rsidRPr="007431BA">
        <w:rPr>
          <w:bCs/>
          <w:sz w:val="26"/>
          <w:szCs w:val="26"/>
          <w:lang w:val="nl-NL"/>
        </w:rPr>
        <w:t xml:space="preserve"> sơ công b</w:t>
      </w:r>
      <w:r w:rsidRPr="007431BA">
        <w:rPr>
          <w:bCs/>
          <w:sz w:val="26"/>
          <w:szCs w:val="26"/>
          <w:lang w:val="nl-NL"/>
        </w:rPr>
        <w:t>ố</w:t>
      </w:r>
      <w:r w:rsidRPr="007431BA">
        <w:rPr>
          <w:bCs/>
          <w:sz w:val="26"/>
          <w:szCs w:val="26"/>
          <w:lang w:val="nl-NL"/>
        </w:rPr>
        <w:t xml:space="preserve"> tiêu chu</w:t>
      </w:r>
      <w:r w:rsidRPr="007431BA">
        <w:rPr>
          <w:bCs/>
          <w:sz w:val="26"/>
          <w:szCs w:val="26"/>
          <w:lang w:val="nl-NL"/>
        </w:rPr>
        <w:t>ẩ</w:t>
      </w:r>
      <w:r w:rsidRPr="007431BA">
        <w:rPr>
          <w:bCs/>
          <w:sz w:val="26"/>
          <w:szCs w:val="26"/>
          <w:lang w:val="nl-NL"/>
        </w:rPr>
        <w:t>n áp d</w:t>
      </w:r>
      <w:r w:rsidRPr="007431BA">
        <w:rPr>
          <w:bCs/>
          <w:sz w:val="26"/>
          <w:szCs w:val="26"/>
          <w:lang w:val="nl-NL"/>
        </w:rPr>
        <w:t>ụ</w:t>
      </w:r>
      <w:r w:rsidRPr="007431BA">
        <w:rPr>
          <w:bCs/>
          <w:sz w:val="26"/>
          <w:szCs w:val="26"/>
          <w:lang w:val="nl-NL"/>
        </w:rPr>
        <w:t>ng, gi</w:t>
      </w:r>
      <w:r w:rsidRPr="007431BA">
        <w:rPr>
          <w:bCs/>
          <w:sz w:val="26"/>
          <w:szCs w:val="26"/>
          <w:lang w:val="nl-NL"/>
        </w:rPr>
        <w:t>ấ</w:t>
      </w:r>
      <w:r w:rsidRPr="007431BA">
        <w:rPr>
          <w:bCs/>
          <w:sz w:val="26"/>
          <w:szCs w:val="26"/>
          <w:lang w:val="nl-NL"/>
        </w:rPr>
        <w:t>y ch</w:t>
      </w:r>
      <w:r w:rsidRPr="007431BA">
        <w:rPr>
          <w:bCs/>
          <w:sz w:val="26"/>
          <w:szCs w:val="26"/>
          <w:lang w:val="nl-NL"/>
        </w:rPr>
        <w:t>ứ</w:t>
      </w:r>
      <w:r w:rsidRPr="007431BA">
        <w:rPr>
          <w:bCs/>
          <w:sz w:val="26"/>
          <w:szCs w:val="26"/>
          <w:lang w:val="nl-NL"/>
        </w:rPr>
        <w:t>ng nh</w:t>
      </w:r>
      <w:r w:rsidRPr="007431BA">
        <w:rPr>
          <w:bCs/>
          <w:sz w:val="26"/>
          <w:szCs w:val="26"/>
          <w:lang w:val="nl-NL"/>
        </w:rPr>
        <w:t>ậ</w:t>
      </w:r>
      <w:r w:rsidRPr="007431BA">
        <w:rPr>
          <w:bCs/>
          <w:sz w:val="26"/>
          <w:szCs w:val="26"/>
          <w:lang w:val="nl-NL"/>
        </w:rPr>
        <w:t>n đăng ký lưu hành, gi</w:t>
      </w:r>
      <w:r w:rsidRPr="007431BA">
        <w:rPr>
          <w:bCs/>
          <w:sz w:val="26"/>
          <w:szCs w:val="26"/>
          <w:lang w:val="nl-NL"/>
        </w:rPr>
        <w:t>ấ</w:t>
      </w:r>
      <w:r w:rsidRPr="007431BA">
        <w:rPr>
          <w:bCs/>
          <w:sz w:val="26"/>
          <w:szCs w:val="26"/>
          <w:lang w:val="nl-NL"/>
        </w:rPr>
        <w:t>y phép nh</w:t>
      </w:r>
      <w:r w:rsidRPr="007431BA">
        <w:rPr>
          <w:bCs/>
          <w:sz w:val="26"/>
          <w:szCs w:val="26"/>
          <w:lang w:val="nl-NL"/>
        </w:rPr>
        <w:t>ậ</w:t>
      </w:r>
      <w:r w:rsidRPr="007431BA">
        <w:rPr>
          <w:bCs/>
          <w:sz w:val="26"/>
          <w:szCs w:val="26"/>
          <w:lang w:val="nl-NL"/>
        </w:rPr>
        <w:t>p kh</w:t>
      </w:r>
      <w:r w:rsidRPr="007431BA">
        <w:rPr>
          <w:bCs/>
          <w:sz w:val="26"/>
          <w:szCs w:val="26"/>
          <w:lang w:val="nl-NL"/>
        </w:rPr>
        <w:t>ẩ</w:t>
      </w:r>
      <w:r w:rsidRPr="007431BA">
        <w:rPr>
          <w:bCs/>
          <w:sz w:val="26"/>
          <w:szCs w:val="26"/>
          <w:lang w:val="nl-NL"/>
        </w:rPr>
        <w:t>u v.v…)</w:t>
      </w:r>
    </w:p>
    <w:p w14:paraId="320D0210" w14:textId="77777777" w:rsidR="00033265" w:rsidRPr="007431BA" w:rsidRDefault="00354FAA" w:rsidP="00033265">
      <w:pPr>
        <w:spacing w:before="120"/>
        <w:ind w:firstLine="709"/>
        <w:rPr>
          <w:bCs/>
          <w:sz w:val="26"/>
          <w:szCs w:val="26"/>
          <w:lang w:val="nl-NL"/>
        </w:rPr>
      </w:pPr>
      <w:r w:rsidRPr="007431BA">
        <w:rPr>
          <w:bCs/>
          <w:sz w:val="26"/>
          <w:szCs w:val="26"/>
          <w:lang w:val="nl-NL"/>
        </w:rPr>
        <w:t>-</w:t>
      </w:r>
      <w:r w:rsidRPr="007431BA">
        <w:rPr>
          <w:bCs/>
          <w:sz w:val="26"/>
          <w:szCs w:val="26"/>
          <w:lang w:val="nl-NL"/>
        </w:rPr>
        <w:tab/>
        <w:t>(File 4) Ch</w:t>
      </w:r>
      <w:r w:rsidRPr="007431BA">
        <w:rPr>
          <w:bCs/>
          <w:sz w:val="26"/>
          <w:szCs w:val="26"/>
          <w:lang w:val="nl-NL"/>
        </w:rPr>
        <w:t>ứ</w:t>
      </w:r>
      <w:r w:rsidRPr="007431BA">
        <w:rPr>
          <w:bCs/>
          <w:sz w:val="26"/>
          <w:szCs w:val="26"/>
          <w:lang w:val="nl-NL"/>
        </w:rPr>
        <w:t>ng nh</w:t>
      </w:r>
      <w:r w:rsidRPr="007431BA">
        <w:rPr>
          <w:bCs/>
          <w:sz w:val="26"/>
          <w:szCs w:val="26"/>
          <w:lang w:val="nl-NL"/>
        </w:rPr>
        <w:t>ậ</w:t>
      </w:r>
      <w:r w:rsidRPr="007431BA">
        <w:rPr>
          <w:bCs/>
          <w:sz w:val="26"/>
          <w:szCs w:val="26"/>
          <w:lang w:val="nl-NL"/>
        </w:rPr>
        <w:t>n ch</w:t>
      </w:r>
      <w:r w:rsidRPr="007431BA">
        <w:rPr>
          <w:bCs/>
          <w:sz w:val="26"/>
          <w:szCs w:val="26"/>
          <w:lang w:val="nl-NL"/>
        </w:rPr>
        <w:t>ấ</w:t>
      </w:r>
      <w:r w:rsidRPr="007431BA">
        <w:rPr>
          <w:bCs/>
          <w:sz w:val="26"/>
          <w:szCs w:val="26"/>
          <w:lang w:val="nl-NL"/>
        </w:rPr>
        <w:t>t lư</w:t>
      </w:r>
      <w:r w:rsidRPr="007431BA">
        <w:rPr>
          <w:bCs/>
          <w:sz w:val="26"/>
          <w:szCs w:val="26"/>
          <w:lang w:val="nl-NL"/>
        </w:rPr>
        <w:t>ợ</w:t>
      </w:r>
      <w:r w:rsidRPr="007431BA">
        <w:rPr>
          <w:bCs/>
          <w:sz w:val="26"/>
          <w:szCs w:val="26"/>
          <w:lang w:val="nl-NL"/>
        </w:rPr>
        <w:t>ng (bao g</w:t>
      </w:r>
      <w:r w:rsidRPr="007431BA">
        <w:rPr>
          <w:bCs/>
          <w:sz w:val="26"/>
          <w:szCs w:val="26"/>
          <w:lang w:val="nl-NL"/>
        </w:rPr>
        <w:t>ồ</w:t>
      </w:r>
      <w:r w:rsidRPr="007431BA">
        <w:rPr>
          <w:bCs/>
          <w:sz w:val="26"/>
          <w:szCs w:val="26"/>
          <w:lang w:val="nl-NL"/>
        </w:rPr>
        <w:t>m: ISO 13485, ISO 9001, CE, FDA…)</w:t>
      </w:r>
    </w:p>
    <w:p w14:paraId="3814E1D3" w14:textId="77777777" w:rsidR="00033265" w:rsidRPr="007431BA" w:rsidRDefault="00354FAA" w:rsidP="00033265">
      <w:pPr>
        <w:spacing w:before="120"/>
        <w:ind w:firstLine="709"/>
        <w:rPr>
          <w:bCs/>
          <w:sz w:val="26"/>
          <w:szCs w:val="26"/>
          <w:lang w:val="nl-NL"/>
        </w:rPr>
      </w:pPr>
      <w:r w:rsidRPr="007431BA">
        <w:rPr>
          <w:bCs/>
          <w:sz w:val="26"/>
          <w:szCs w:val="26"/>
          <w:lang w:val="nl-NL"/>
        </w:rPr>
        <w:t>-</w:t>
      </w:r>
      <w:r w:rsidRPr="007431BA">
        <w:rPr>
          <w:bCs/>
          <w:sz w:val="26"/>
          <w:szCs w:val="26"/>
          <w:lang w:val="nl-NL"/>
        </w:rPr>
        <w:tab/>
        <w:t>(File 5) Catalogue</w:t>
      </w:r>
    </w:p>
    <w:p w14:paraId="14283678" w14:textId="77777777" w:rsidR="00033265" w:rsidRPr="007431BA" w:rsidRDefault="00354FAA" w:rsidP="00033265">
      <w:pPr>
        <w:spacing w:before="120"/>
        <w:ind w:firstLine="709"/>
        <w:rPr>
          <w:bCs/>
          <w:sz w:val="26"/>
          <w:szCs w:val="26"/>
          <w:lang w:val="nl-NL"/>
        </w:rPr>
      </w:pPr>
      <w:r w:rsidRPr="007431BA">
        <w:rPr>
          <w:bCs/>
          <w:sz w:val="26"/>
          <w:szCs w:val="26"/>
          <w:lang w:val="nl-NL"/>
        </w:rPr>
        <w:t>-</w:t>
      </w:r>
      <w:r w:rsidRPr="007431BA">
        <w:rPr>
          <w:bCs/>
          <w:sz w:val="26"/>
          <w:szCs w:val="26"/>
          <w:lang w:val="nl-NL"/>
        </w:rPr>
        <w:tab/>
        <w:t>(File 6) Datasheet</w:t>
      </w:r>
    </w:p>
    <w:p w14:paraId="65BE52C3" w14:textId="77777777" w:rsidR="00033265" w:rsidRPr="007431BA" w:rsidRDefault="00354FAA" w:rsidP="00033265">
      <w:pPr>
        <w:spacing w:before="120"/>
        <w:ind w:firstLine="709"/>
        <w:rPr>
          <w:bCs/>
          <w:sz w:val="26"/>
          <w:szCs w:val="26"/>
          <w:lang w:val="nl-NL"/>
        </w:rPr>
      </w:pPr>
      <w:r w:rsidRPr="007431BA">
        <w:rPr>
          <w:bCs/>
          <w:sz w:val="26"/>
          <w:szCs w:val="26"/>
          <w:lang w:val="nl-NL"/>
        </w:rPr>
        <w:t>-</w:t>
      </w:r>
      <w:r w:rsidRPr="007431BA">
        <w:rPr>
          <w:bCs/>
          <w:sz w:val="26"/>
          <w:szCs w:val="26"/>
          <w:lang w:val="nl-NL"/>
        </w:rPr>
        <w:tab/>
        <w:t>(File 7) Instruction for Use</w:t>
      </w:r>
    </w:p>
    <w:p w14:paraId="5179F362" w14:textId="77777777" w:rsidR="00033265" w:rsidRPr="007431BA" w:rsidRDefault="00354FAA" w:rsidP="00033265">
      <w:pPr>
        <w:spacing w:before="120"/>
        <w:ind w:firstLine="709"/>
        <w:rPr>
          <w:bCs/>
          <w:sz w:val="26"/>
          <w:szCs w:val="26"/>
          <w:lang w:val="nl-NL"/>
        </w:rPr>
      </w:pPr>
      <w:r w:rsidRPr="007431BA">
        <w:rPr>
          <w:bCs/>
          <w:sz w:val="26"/>
          <w:szCs w:val="26"/>
          <w:lang w:val="nl-NL"/>
        </w:rPr>
        <w:t>-</w:t>
      </w:r>
      <w:r w:rsidRPr="007431BA">
        <w:rPr>
          <w:bCs/>
          <w:sz w:val="26"/>
          <w:szCs w:val="26"/>
          <w:lang w:val="nl-NL"/>
        </w:rPr>
        <w:tab/>
        <w:t>Các tài li</w:t>
      </w:r>
      <w:r w:rsidRPr="007431BA">
        <w:rPr>
          <w:bCs/>
          <w:sz w:val="26"/>
          <w:szCs w:val="26"/>
          <w:lang w:val="nl-NL"/>
        </w:rPr>
        <w:t>ệ</w:t>
      </w:r>
      <w:r w:rsidRPr="007431BA">
        <w:rPr>
          <w:bCs/>
          <w:sz w:val="26"/>
          <w:szCs w:val="26"/>
          <w:lang w:val="nl-NL"/>
        </w:rPr>
        <w:t>u liên quan khác (n</w:t>
      </w:r>
      <w:r w:rsidRPr="007431BA">
        <w:rPr>
          <w:bCs/>
          <w:sz w:val="26"/>
          <w:szCs w:val="26"/>
          <w:lang w:val="nl-NL"/>
        </w:rPr>
        <w:t>ế</w:t>
      </w:r>
      <w:r w:rsidRPr="007431BA">
        <w:rPr>
          <w:bCs/>
          <w:sz w:val="26"/>
          <w:szCs w:val="26"/>
          <w:lang w:val="nl-NL"/>
        </w:rPr>
        <w:t>u có)….</w:t>
      </w:r>
    </w:p>
    <w:p w14:paraId="4E7AC9B2" w14:textId="77777777" w:rsidR="00033265" w:rsidRPr="007431BA" w:rsidRDefault="00354FAA" w:rsidP="00033265">
      <w:pPr>
        <w:spacing w:before="120"/>
        <w:ind w:firstLine="709"/>
        <w:rPr>
          <w:bCs/>
          <w:sz w:val="26"/>
          <w:szCs w:val="26"/>
          <w:lang w:val="nl-NL"/>
        </w:rPr>
      </w:pPr>
      <w:r w:rsidRPr="007431BA">
        <w:rPr>
          <w:bCs/>
          <w:sz w:val="26"/>
          <w:szCs w:val="26"/>
          <w:lang w:val="nl-NL"/>
        </w:rPr>
        <w:t>Lưu ý: đ</w:t>
      </w:r>
      <w:r w:rsidRPr="007431BA">
        <w:rPr>
          <w:bCs/>
          <w:sz w:val="26"/>
          <w:szCs w:val="26"/>
          <w:lang w:val="nl-NL"/>
        </w:rPr>
        <w:t>ề</w:t>
      </w:r>
      <w:r w:rsidRPr="007431BA">
        <w:rPr>
          <w:bCs/>
          <w:sz w:val="26"/>
          <w:szCs w:val="26"/>
          <w:lang w:val="nl-NL"/>
        </w:rPr>
        <w:t xml:space="preserve"> ngh</w:t>
      </w:r>
      <w:r w:rsidRPr="007431BA">
        <w:rPr>
          <w:bCs/>
          <w:sz w:val="26"/>
          <w:szCs w:val="26"/>
          <w:lang w:val="nl-NL"/>
        </w:rPr>
        <w:t>ị</w:t>
      </w:r>
      <w:r w:rsidRPr="007431BA">
        <w:rPr>
          <w:bCs/>
          <w:sz w:val="26"/>
          <w:szCs w:val="26"/>
          <w:lang w:val="nl-NL"/>
        </w:rPr>
        <w:t xml:space="preserve"> nhà th</w:t>
      </w:r>
      <w:r w:rsidRPr="007431BA">
        <w:rPr>
          <w:bCs/>
          <w:sz w:val="26"/>
          <w:szCs w:val="26"/>
          <w:lang w:val="nl-NL"/>
        </w:rPr>
        <w:t>ầ</w:t>
      </w:r>
      <w:r w:rsidRPr="007431BA">
        <w:rPr>
          <w:bCs/>
          <w:sz w:val="26"/>
          <w:szCs w:val="26"/>
          <w:lang w:val="nl-NL"/>
        </w:rPr>
        <w:t>u tách riêng t</w:t>
      </w:r>
      <w:r w:rsidRPr="007431BA">
        <w:rPr>
          <w:bCs/>
          <w:sz w:val="26"/>
          <w:szCs w:val="26"/>
          <w:lang w:val="nl-NL"/>
        </w:rPr>
        <w:t>ừ</w:t>
      </w:r>
      <w:r w:rsidRPr="007431BA">
        <w:rPr>
          <w:bCs/>
          <w:sz w:val="26"/>
          <w:szCs w:val="26"/>
          <w:lang w:val="nl-NL"/>
        </w:rPr>
        <w:t>ng file tài li</w:t>
      </w:r>
      <w:r w:rsidRPr="007431BA">
        <w:rPr>
          <w:bCs/>
          <w:sz w:val="26"/>
          <w:szCs w:val="26"/>
          <w:lang w:val="nl-NL"/>
        </w:rPr>
        <w:t>ệ</w:t>
      </w:r>
      <w:r w:rsidRPr="007431BA">
        <w:rPr>
          <w:bCs/>
          <w:sz w:val="26"/>
          <w:szCs w:val="26"/>
          <w:lang w:val="nl-NL"/>
        </w:rPr>
        <w:t>u k</w:t>
      </w:r>
      <w:r w:rsidRPr="007431BA">
        <w:rPr>
          <w:bCs/>
          <w:sz w:val="26"/>
          <w:szCs w:val="26"/>
          <w:lang w:val="nl-NL"/>
        </w:rPr>
        <w:t>ỹ</w:t>
      </w:r>
      <w:r w:rsidRPr="007431BA">
        <w:rPr>
          <w:bCs/>
          <w:sz w:val="26"/>
          <w:szCs w:val="26"/>
          <w:lang w:val="nl-NL"/>
        </w:rPr>
        <w:t xml:space="preserve"> thu</w:t>
      </w:r>
      <w:r w:rsidRPr="007431BA">
        <w:rPr>
          <w:bCs/>
          <w:sz w:val="26"/>
          <w:szCs w:val="26"/>
          <w:lang w:val="nl-NL"/>
        </w:rPr>
        <w:t>ậ</w:t>
      </w:r>
      <w:r w:rsidRPr="007431BA">
        <w:rPr>
          <w:bCs/>
          <w:sz w:val="26"/>
          <w:szCs w:val="26"/>
          <w:lang w:val="nl-NL"/>
        </w:rPr>
        <w:t>t (catalogue, datasheet…), không g</w:t>
      </w:r>
      <w:r w:rsidRPr="007431BA">
        <w:rPr>
          <w:bCs/>
          <w:sz w:val="26"/>
          <w:szCs w:val="26"/>
          <w:lang w:val="nl-NL"/>
        </w:rPr>
        <w:t>ộ</w:t>
      </w:r>
      <w:r w:rsidRPr="007431BA">
        <w:rPr>
          <w:bCs/>
          <w:sz w:val="26"/>
          <w:szCs w:val="26"/>
          <w:lang w:val="nl-NL"/>
        </w:rPr>
        <w:t>p chung t</w:t>
      </w:r>
      <w:r w:rsidRPr="007431BA">
        <w:rPr>
          <w:bCs/>
          <w:sz w:val="26"/>
          <w:szCs w:val="26"/>
          <w:lang w:val="nl-NL"/>
        </w:rPr>
        <w:t>ấ</w:t>
      </w:r>
      <w:r w:rsidRPr="007431BA">
        <w:rPr>
          <w:bCs/>
          <w:sz w:val="26"/>
          <w:szCs w:val="26"/>
          <w:lang w:val="nl-NL"/>
        </w:rPr>
        <w:t>t c</w:t>
      </w:r>
      <w:r w:rsidRPr="007431BA">
        <w:rPr>
          <w:bCs/>
          <w:sz w:val="26"/>
          <w:szCs w:val="26"/>
          <w:lang w:val="nl-NL"/>
        </w:rPr>
        <w:t>ả</w:t>
      </w:r>
      <w:r w:rsidRPr="007431BA">
        <w:rPr>
          <w:bCs/>
          <w:sz w:val="26"/>
          <w:szCs w:val="26"/>
          <w:lang w:val="nl-NL"/>
        </w:rPr>
        <w:t xml:space="preserve"> tài li</w:t>
      </w:r>
      <w:r w:rsidRPr="007431BA">
        <w:rPr>
          <w:bCs/>
          <w:sz w:val="26"/>
          <w:szCs w:val="26"/>
          <w:lang w:val="nl-NL"/>
        </w:rPr>
        <w:t>ệ</w:t>
      </w:r>
      <w:r w:rsidRPr="007431BA">
        <w:rPr>
          <w:bCs/>
          <w:sz w:val="26"/>
          <w:szCs w:val="26"/>
          <w:lang w:val="nl-NL"/>
        </w:rPr>
        <w:t>u k</w:t>
      </w:r>
      <w:r w:rsidRPr="007431BA">
        <w:rPr>
          <w:bCs/>
          <w:sz w:val="26"/>
          <w:szCs w:val="26"/>
          <w:lang w:val="nl-NL"/>
        </w:rPr>
        <w:t>ỹ</w:t>
      </w:r>
      <w:r w:rsidRPr="007431BA">
        <w:rPr>
          <w:bCs/>
          <w:sz w:val="26"/>
          <w:szCs w:val="26"/>
          <w:lang w:val="nl-NL"/>
        </w:rPr>
        <w:t xml:space="preserve"> thu</w:t>
      </w:r>
      <w:r w:rsidRPr="007431BA">
        <w:rPr>
          <w:bCs/>
          <w:sz w:val="26"/>
          <w:szCs w:val="26"/>
          <w:lang w:val="nl-NL"/>
        </w:rPr>
        <w:t>ậ</w:t>
      </w:r>
      <w:r w:rsidRPr="007431BA">
        <w:rPr>
          <w:bCs/>
          <w:sz w:val="26"/>
          <w:szCs w:val="26"/>
          <w:lang w:val="nl-NL"/>
        </w:rPr>
        <w:t xml:space="preserve">t vào 1 file. </w:t>
      </w:r>
      <w:r w:rsidRPr="007431BA">
        <w:rPr>
          <w:bCs/>
          <w:sz w:val="26"/>
          <w:szCs w:val="26"/>
          <w:lang w:val="nl-NL"/>
        </w:rPr>
        <w:t>Yêu c</w:t>
      </w:r>
      <w:r w:rsidRPr="007431BA">
        <w:rPr>
          <w:bCs/>
          <w:sz w:val="26"/>
          <w:szCs w:val="26"/>
          <w:lang w:val="nl-NL"/>
        </w:rPr>
        <w:t>ầ</w:t>
      </w:r>
      <w:r w:rsidRPr="007431BA">
        <w:rPr>
          <w:bCs/>
          <w:sz w:val="26"/>
          <w:szCs w:val="26"/>
          <w:lang w:val="nl-NL"/>
        </w:rPr>
        <w:t>u đ</w:t>
      </w:r>
      <w:r w:rsidRPr="007431BA">
        <w:rPr>
          <w:bCs/>
          <w:sz w:val="26"/>
          <w:szCs w:val="26"/>
          <w:lang w:val="nl-NL"/>
        </w:rPr>
        <w:t>ặ</w:t>
      </w:r>
      <w:r w:rsidRPr="007431BA">
        <w:rPr>
          <w:bCs/>
          <w:sz w:val="26"/>
          <w:szCs w:val="26"/>
          <w:lang w:val="nl-NL"/>
        </w:rPr>
        <w:t>t tên file đúng theo tên tài li</w:t>
      </w:r>
      <w:r w:rsidRPr="007431BA">
        <w:rPr>
          <w:bCs/>
          <w:sz w:val="26"/>
          <w:szCs w:val="26"/>
          <w:lang w:val="nl-NL"/>
        </w:rPr>
        <w:t>ệ</w:t>
      </w:r>
      <w:r w:rsidRPr="007431BA">
        <w:rPr>
          <w:bCs/>
          <w:sz w:val="26"/>
          <w:szCs w:val="26"/>
          <w:lang w:val="nl-NL"/>
        </w:rPr>
        <w:t>u dùng đ</w:t>
      </w:r>
      <w:r w:rsidRPr="007431BA">
        <w:rPr>
          <w:bCs/>
          <w:sz w:val="26"/>
          <w:szCs w:val="26"/>
          <w:lang w:val="nl-NL"/>
        </w:rPr>
        <w:t>ể</w:t>
      </w:r>
      <w:r w:rsidRPr="007431BA">
        <w:rPr>
          <w:bCs/>
          <w:sz w:val="26"/>
          <w:szCs w:val="26"/>
          <w:lang w:val="nl-NL"/>
        </w:rPr>
        <w:t xml:space="preserve"> tham chi</w:t>
      </w:r>
      <w:r w:rsidRPr="007431BA">
        <w:rPr>
          <w:bCs/>
          <w:sz w:val="26"/>
          <w:szCs w:val="26"/>
          <w:lang w:val="nl-NL"/>
        </w:rPr>
        <w:t>ế</w:t>
      </w:r>
      <w:r w:rsidRPr="007431BA">
        <w:rPr>
          <w:bCs/>
          <w:sz w:val="26"/>
          <w:szCs w:val="26"/>
          <w:lang w:val="nl-NL"/>
        </w:rPr>
        <w:t>u trong B</w:t>
      </w:r>
      <w:r w:rsidRPr="007431BA">
        <w:rPr>
          <w:bCs/>
          <w:sz w:val="26"/>
          <w:szCs w:val="26"/>
          <w:lang w:val="nl-NL"/>
        </w:rPr>
        <w:t>ả</w:t>
      </w:r>
      <w:r w:rsidRPr="007431BA">
        <w:rPr>
          <w:bCs/>
          <w:sz w:val="26"/>
          <w:szCs w:val="26"/>
          <w:lang w:val="nl-NL"/>
        </w:rPr>
        <w:t>ng 1 và dùng công c</w:t>
      </w:r>
      <w:r w:rsidRPr="007431BA">
        <w:rPr>
          <w:bCs/>
          <w:sz w:val="26"/>
          <w:szCs w:val="26"/>
          <w:lang w:val="nl-NL"/>
        </w:rPr>
        <w:t>ụ</w:t>
      </w:r>
      <w:r w:rsidRPr="007431BA">
        <w:rPr>
          <w:bCs/>
          <w:sz w:val="26"/>
          <w:szCs w:val="26"/>
          <w:lang w:val="nl-NL"/>
        </w:rPr>
        <w:t xml:space="preserve"> đánh d</w:t>
      </w:r>
      <w:r w:rsidRPr="007431BA">
        <w:rPr>
          <w:bCs/>
          <w:sz w:val="26"/>
          <w:szCs w:val="26"/>
          <w:lang w:val="nl-NL"/>
        </w:rPr>
        <w:t>ấ</w:t>
      </w:r>
      <w:r w:rsidRPr="007431BA">
        <w:rPr>
          <w:bCs/>
          <w:sz w:val="26"/>
          <w:szCs w:val="26"/>
          <w:lang w:val="nl-NL"/>
        </w:rPr>
        <w:t>u (highlight) lên các n</w:t>
      </w:r>
      <w:r w:rsidRPr="007431BA">
        <w:rPr>
          <w:bCs/>
          <w:sz w:val="26"/>
          <w:szCs w:val="26"/>
          <w:lang w:val="nl-NL"/>
        </w:rPr>
        <w:t>ộ</w:t>
      </w:r>
      <w:r w:rsidRPr="007431BA">
        <w:rPr>
          <w:bCs/>
          <w:sz w:val="26"/>
          <w:szCs w:val="26"/>
          <w:lang w:val="nl-NL"/>
        </w:rPr>
        <w:t>i dung k</w:t>
      </w:r>
      <w:r w:rsidRPr="007431BA">
        <w:rPr>
          <w:bCs/>
          <w:sz w:val="26"/>
          <w:szCs w:val="26"/>
          <w:lang w:val="nl-NL"/>
        </w:rPr>
        <w:t>ỹ</w:t>
      </w:r>
      <w:r w:rsidRPr="007431BA">
        <w:rPr>
          <w:bCs/>
          <w:sz w:val="26"/>
          <w:szCs w:val="26"/>
          <w:lang w:val="nl-NL"/>
        </w:rPr>
        <w:t xml:space="preserve"> thu</w:t>
      </w:r>
      <w:r w:rsidRPr="007431BA">
        <w:rPr>
          <w:bCs/>
          <w:sz w:val="26"/>
          <w:szCs w:val="26"/>
          <w:lang w:val="nl-NL"/>
        </w:rPr>
        <w:t>ậ</w:t>
      </w:r>
      <w:r w:rsidRPr="007431BA">
        <w:rPr>
          <w:bCs/>
          <w:sz w:val="26"/>
          <w:szCs w:val="26"/>
          <w:lang w:val="nl-NL"/>
        </w:rPr>
        <w:t>t c</w:t>
      </w:r>
      <w:r w:rsidRPr="007431BA">
        <w:rPr>
          <w:bCs/>
          <w:sz w:val="26"/>
          <w:szCs w:val="26"/>
          <w:lang w:val="nl-NL"/>
        </w:rPr>
        <w:t>ụ</w:t>
      </w:r>
      <w:r w:rsidRPr="007431BA">
        <w:rPr>
          <w:bCs/>
          <w:sz w:val="26"/>
          <w:szCs w:val="26"/>
          <w:lang w:val="nl-NL"/>
        </w:rPr>
        <w:t xml:space="preserve"> th</w:t>
      </w:r>
      <w:r w:rsidRPr="007431BA">
        <w:rPr>
          <w:bCs/>
          <w:sz w:val="26"/>
          <w:szCs w:val="26"/>
          <w:lang w:val="nl-NL"/>
        </w:rPr>
        <w:t>ể</w:t>
      </w:r>
      <w:r w:rsidRPr="007431BA">
        <w:rPr>
          <w:bCs/>
          <w:sz w:val="26"/>
          <w:szCs w:val="26"/>
          <w:lang w:val="nl-NL"/>
        </w:rPr>
        <w:t xml:space="preserve"> ch</w:t>
      </w:r>
      <w:r w:rsidRPr="007431BA">
        <w:rPr>
          <w:bCs/>
          <w:sz w:val="26"/>
          <w:szCs w:val="26"/>
          <w:lang w:val="nl-NL"/>
        </w:rPr>
        <w:t>ứ</w:t>
      </w:r>
      <w:r w:rsidRPr="007431BA">
        <w:rPr>
          <w:bCs/>
          <w:sz w:val="26"/>
          <w:szCs w:val="26"/>
          <w:lang w:val="nl-NL"/>
        </w:rPr>
        <w:t>ng minh đ</w:t>
      </w:r>
      <w:r w:rsidRPr="007431BA">
        <w:rPr>
          <w:bCs/>
          <w:sz w:val="26"/>
          <w:szCs w:val="26"/>
          <w:lang w:val="nl-NL"/>
        </w:rPr>
        <w:t>ặ</w:t>
      </w:r>
      <w:r w:rsidRPr="007431BA">
        <w:rPr>
          <w:bCs/>
          <w:sz w:val="26"/>
          <w:szCs w:val="26"/>
          <w:lang w:val="nl-NL"/>
        </w:rPr>
        <w:t>c tính, thông s</w:t>
      </w:r>
      <w:r w:rsidRPr="007431BA">
        <w:rPr>
          <w:bCs/>
          <w:sz w:val="26"/>
          <w:szCs w:val="26"/>
          <w:lang w:val="nl-NL"/>
        </w:rPr>
        <w:t>ố</w:t>
      </w:r>
      <w:r w:rsidRPr="007431BA">
        <w:rPr>
          <w:bCs/>
          <w:sz w:val="26"/>
          <w:szCs w:val="26"/>
          <w:lang w:val="nl-NL"/>
        </w:rPr>
        <w:t xml:space="preserve"> k</w:t>
      </w:r>
      <w:r w:rsidRPr="007431BA">
        <w:rPr>
          <w:bCs/>
          <w:sz w:val="26"/>
          <w:szCs w:val="26"/>
          <w:lang w:val="nl-NL"/>
        </w:rPr>
        <w:t>ỹ</w:t>
      </w:r>
      <w:r w:rsidRPr="007431BA">
        <w:rPr>
          <w:bCs/>
          <w:sz w:val="26"/>
          <w:szCs w:val="26"/>
          <w:lang w:val="nl-NL"/>
        </w:rPr>
        <w:t xml:space="preserve"> thu</w:t>
      </w:r>
      <w:r w:rsidRPr="007431BA">
        <w:rPr>
          <w:bCs/>
          <w:sz w:val="26"/>
          <w:szCs w:val="26"/>
          <w:lang w:val="nl-NL"/>
        </w:rPr>
        <w:t>ậ</w:t>
      </w:r>
      <w:r w:rsidRPr="007431BA">
        <w:rPr>
          <w:bCs/>
          <w:sz w:val="26"/>
          <w:szCs w:val="26"/>
          <w:lang w:val="nl-NL"/>
        </w:rPr>
        <w:t>t c</w:t>
      </w:r>
      <w:r w:rsidRPr="007431BA">
        <w:rPr>
          <w:bCs/>
          <w:sz w:val="26"/>
          <w:szCs w:val="26"/>
          <w:lang w:val="nl-NL"/>
        </w:rPr>
        <w:t>ủ</w:t>
      </w:r>
      <w:r w:rsidRPr="007431BA">
        <w:rPr>
          <w:bCs/>
          <w:sz w:val="26"/>
          <w:szCs w:val="26"/>
          <w:lang w:val="nl-NL"/>
        </w:rPr>
        <w:t>a hàng hóa theo yêu c</w:t>
      </w:r>
      <w:r w:rsidRPr="007431BA">
        <w:rPr>
          <w:bCs/>
          <w:sz w:val="26"/>
          <w:szCs w:val="26"/>
          <w:lang w:val="nl-NL"/>
        </w:rPr>
        <w:t>ầ</w:t>
      </w:r>
      <w:r w:rsidRPr="007431BA">
        <w:rPr>
          <w:bCs/>
          <w:sz w:val="26"/>
          <w:szCs w:val="26"/>
          <w:lang w:val="nl-NL"/>
        </w:rPr>
        <w:t>u.</w:t>
      </w:r>
    </w:p>
    <w:p w14:paraId="57989C5C" w14:textId="77777777" w:rsidR="00033265" w:rsidRPr="007431BA" w:rsidRDefault="00354FAA" w:rsidP="00033265">
      <w:pPr>
        <w:spacing w:before="120"/>
        <w:ind w:firstLine="709"/>
        <w:rPr>
          <w:b/>
          <w:sz w:val="26"/>
          <w:szCs w:val="26"/>
          <w:lang w:val="nl-NL"/>
        </w:rPr>
      </w:pPr>
      <w:r w:rsidRPr="007431BA">
        <w:rPr>
          <w:b/>
          <w:sz w:val="26"/>
          <w:szCs w:val="26"/>
          <w:lang w:val="nl-NL"/>
        </w:rPr>
        <w:t>M</w:t>
      </w:r>
      <w:r w:rsidRPr="007431BA">
        <w:rPr>
          <w:b/>
          <w:sz w:val="26"/>
          <w:szCs w:val="26"/>
          <w:lang w:val="nl-NL"/>
        </w:rPr>
        <w:t>ụ</w:t>
      </w:r>
      <w:r w:rsidRPr="007431BA">
        <w:rPr>
          <w:b/>
          <w:sz w:val="26"/>
          <w:szCs w:val="26"/>
          <w:lang w:val="nl-NL"/>
        </w:rPr>
        <w:t>c 2. B</w:t>
      </w:r>
      <w:r w:rsidRPr="007431BA">
        <w:rPr>
          <w:b/>
          <w:sz w:val="26"/>
          <w:szCs w:val="26"/>
          <w:lang w:val="nl-NL"/>
        </w:rPr>
        <w:t>ả</w:t>
      </w:r>
      <w:r w:rsidRPr="007431BA">
        <w:rPr>
          <w:b/>
          <w:sz w:val="26"/>
          <w:szCs w:val="26"/>
          <w:lang w:val="nl-NL"/>
        </w:rPr>
        <w:t>n v</w:t>
      </w:r>
      <w:r w:rsidRPr="007431BA">
        <w:rPr>
          <w:b/>
          <w:sz w:val="26"/>
          <w:szCs w:val="26"/>
          <w:lang w:val="nl-NL"/>
        </w:rPr>
        <w:t>ẽ</w:t>
      </w:r>
    </w:p>
    <w:p w14:paraId="14B36871" w14:textId="77777777" w:rsidR="00033265" w:rsidRPr="007431BA" w:rsidRDefault="00354FAA" w:rsidP="00033265">
      <w:pPr>
        <w:spacing w:before="120"/>
        <w:ind w:firstLine="709"/>
        <w:rPr>
          <w:sz w:val="26"/>
          <w:szCs w:val="26"/>
          <w:lang w:val="nl-NL"/>
        </w:rPr>
      </w:pPr>
      <w:r w:rsidRPr="007431BA">
        <w:rPr>
          <w:sz w:val="26"/>
          <w:szCs w:val="26"/>
          <w:lang w:val="nl-NL"/>
        </w:rPr>
        <w:lastRenderedPageBreak/>
        <w:t>Không có b</w:t>
      </w:r>
      <w:r w:rsidRPr="007431BA">
        <w:rPr>
          <w:sz w:val="26"/>
          <w:szCs w:val="26"/>
          <w:lang w:val="nl-NL"/>
        </w:rPr>
        <w:t>ả</w:t>
      </w:r>
      <w:r w:rsidRPr="007431BA">
        <w:rPr>
          <w:sz w:val="26"/>
          <w:szCs w:val="26"/>
          <w:lang w:val="nl-NL"/>
        </w:rPr>
        <w:t>n v</w:t>
      </w:r>
      <w:r w:rsidRPr="007431BA">
        <w:rPr>
          <w:sz w:val="26"/>
          <w:szCs w:val="26"/>
          <w:lang w:val="nl-NL"/>
        </w:rPr>
        <w:t>ẽ</w:t>
      </w:r>
    </w:p>
    <w:p w14:paraId="41BA638F" w14:textId="77777777" w:rsidR="00033265" w:rsidRPr="007431BA" w:rsidRDefault="00354FAA" w:rsidP="00033265">
      <w:pPr>
        <w:spacing w:before="120"/>
        <w:ind w:firstLine="709"/>
        <w:rPr>
          <w:bCs/>
          <w:sz w:val="26"/>
          <w:szCs w:val="26"/>
          <w:lang w:val="nl-NL"/>
        </w:rPr>
      </w:pPr>
      <w:r w:rsidRPr="007431BA">
        <w:rPr>
          <w:b/>
          <w:bCs/>
          <w:sz w:val="26"/>
          <w:szCs w:val="26"/>
          <w:lang w:val="nl-NL"/>
        </w:rPr>
        <w:t>M</w:t>
      </w:r>
      <w:r w:rsidRPr="007431BA">
        <w:rPr>
          <w:b/>
          <w:bCs/>
          <w:sz w:val="26"/>
          <w:szCs w:val="26"/>
          <w:lang w:val="nl-NL"/>
        </w:rPr>
        <w:t>ụ</w:t>
      </w:r>
      <w:r w:rsidRPr="007431BA">
        <w:rPr>
          <w:b/>
          <w:bCs/>
          <w:sz w:val="26"/>
          <w:szCs w:val="26"/>
          <w:lang w:val="nl-NL"/>
        </w:rPr>
        <w:t>c 3. Ki</w:t>
      </w:r>
      <w:r w:rsidRPr="007431BA">
        <w:rPr>
          <w:b/>
          <w:bCs/>
          <w:sz w:val="26"/>
          <w:szCs w:val="26"/>
          <w:lang w:val="nl-NL"/>
        </w:rPr>
        <w:t>ể</w:t>
      </w:r>
      <w:r w:rsidRPr="007431BA">
        <w:rPr>
          <w:b/>
          <w:bCs/>
          <w:sz w:val="26"/>
          <w:szCs w:val="26"/>
          <w:lang w:val="nl-NL"/>
        </w:rPr>
        <w:t>m tr</w:t>
      </w:r>
      <w:r w:rsidRPr="007431BA">
        <w:rPr>
          <w:b/>
          <w:bCs/>
          <w:sz w:val="26"/>
          <w:szCs w:val="26"/>
          <w:lang w:val="nl-NL"/>
        </w:rPr>
        <w:t>a và th</w:t>
      </w:r>
      <w:r w:rsidRPr="007431BA">
        <w:rPr>
          <w:b/>
          <w:bCs/>
          <w:sz w:val="26"/>
          <w:szCs w:val="26"/>
          <w:lang w:val="nl-NL"/>
        </w:rPr>
        <w:t>ử</w:t>
      </w:r>
      <w:r w:rsidRPr="007431BA">
        <w:rPr>
          <w:b/>
          <w:bCs/>
          <w:sz w:val="26"/>
          <w:szCs w:val="26"/>
          <w:lang w:val="nl-NL"/>
        </w:rPr>
        <w:t xml:space="preserve"> nghi</w:t>
      </w:r>
      <w:r w:rsidRPr="007431BA">
        <w:rPr>
          <w:b/>
          <w:bCs/>
          <w:sz w:val="26"/>
          <w:szCs w:val="26"/>
          <w:lang w:val="nl-NL"/>
        </w:rPr>
        <w:t>ệ</w:t>
      </w:r>
      <w:r w:rsidRPr="007431BA">
        <w:rPr>
          <w:b/>
          <w:bCs/>
          <w:sz w:val="26"/>
          <w:szCs w:val="26"/>
          <w:lang w:val="nl-NL"/>
        </w:rPr>
        <w:t>m</w:t>
      </w:r>
    </w:p>
    <w:p w14:paraId="268A3ABE" w14:textId="77777777" w:rsidR="00033265" w:rsidRPr="007431BA" w:rsidRDefault="00354FAA" w:rsidP="00033265">
      <w:pPr>
        <w:spacing w:before="120"/>
        <w:rPr>
          <w:sz w:val="26"/>
          <w:szCs w:val="26"/>
          <w:lang w:val="nl-NL"/>
        </w:rPr>
      </w:pPr>
      <w:r w:rsidRPr="007431BA">
        <w:rPr>
          <w:sz w:val="26"/>
          <w:szCs w:val="26"/>
          <w:lang w:val="nl-NL"/>
        </w:rPr>
        <w:t>Ki</w:t>
      </w:r>
      <w:r w:rsidRPr="007431BA">
        <w:rPr>
          <w:sz w:val="26"/>
          <w:szCs w:val="26"/>
          <w:lang w:val="nl-NL"/>
        </w:rPr>
        <w:t>ể</w:t>
      </w:r>
      <w:r w:rsidRPr="007431BA">
        <w:rPr>
          <w:sz w:val="26"/>
          <w:szCs w:val="26"/>
          <w:lang w:val="nl-NL"/>
        </w:rPr>
        <w:t>m tra và th</w:t>
      </w:r>
      <w:r w:rsidRPr="007431BA">
        <w:rPr>
          <w:sz w:val="26"/>
          <w:szCs w:val="26"/>
          <w:lang w:val="nl-NL"/>
        </w:rPr>
        <w:t>ử</w:t>
      </w:r>
      <w:r w:rsidRPr="007431BA">
        <w:rPr>
          <w:sz w:val="26"/>
          <w:szCs w:val="26"/>
          <w:lang w:val="nl-NL"/>
        </w:rPr>
        <w:t xml:space="preserve"> nghi</w:t>
      </w:r>
      <w:r w:rsidRPr="007431BA">
        <w:rPr>
          <w:sz w:val="26"/>
          <w:szCs w:val="26"/>
          <w:lang w:val="nl-NL"/>
        </w:rPr>
        <w:t>ệ</w:t>
      </w:r>
      <w:r w:rsidRPr="007431BA">
        <w:rPr>
          <w:sz w:val="26"/>
          <w:szCs w:val="26"/>
          <w:lang w:val="nl-NL"/>
        </w:rPr>
        <w:t>m c</w:t>
      </w:r>
      <w:r w:rsidRPr="007431BA">
        <w:rPr>
          <w:sz w:val="26"/>
          <w:szCs w:val="26"/>
          <w:lang w:val="nl-NL"/>
        </w:rPr>
        <w:t>ầ</w:t>
      </w:r>
      <w:r w:rsidRPr="007431BA">
        <w:rPr>
          <w:sz w:val="26"/>
          <w:szCs w:val="26"/>
          <w:lang w:val="nl-NL"/>
        </w:rPr>
        <w:t>n ti</w:t>
      </w:r>
      <w:r w:rsidRPr="007431BA">
        <w:rPr>
          <w:sz w:val="26"/>
          <w:szCs w:val="26"/>
          <w:lang w:val="nl-NL"/>
        </w:rPr>
        <w:t>ế</w:t>
      </w:r>
      <w:r w:rsidRPr="007431BA">
        <w:rPr>
          <w:sz w:val="26"/>
          <w:szCs w:val="26"/>
          <w:lang w:val="nl-NL"/>
        </w:rPr>
        <w:t>n hành g</w:t>
      </w:r>
      <w:r w:rsidRPr="007431BA">
        <w:rPr>
          <w:sz w:val="26"/>
          <w:szCs w:val="26"/>
          <w:lang w:val="nl-NL"/>
        </w:rPr>
        <w:t>ồ</w:t>
      </w:r>
      <w:r w:rsidRPr="007431BA">
        <w:rPr>
          <w:sz w:val="26"/>
          <w:szCs w:val="26"/>
          <w:lang w:val="nl-NL"/>
        </w:rPr>
        <w:t>m có:</w:t>
      </w:r>
    </w:p>
    <w:p w14:paraId="1FFC640A" w14:textId="77777777" w:rsidR="00033265" w:rsidRPr="007431BA" w:rsidRDefault="00354FAA" w:rsidP="00033265">
      <w:pPr>
        <w:spacing w:before="120"/>
        <w:rPr>
          <w:sz w:val="26"/>
          <w:szCs w:val="26"/>
          <w:lang w:val="nl-NL"/>
        </w:rPr>
      </w:pPr>
      <w:r w:rsidRPr="007431BA">
        <w:rPr>
          <w:sz w:val="26"/>
          <w:szCs w:val="26"/>
          <w:lang w:val="nl-NL"/>
        </w:rPr>
        <w:t>Khi giao nh</w:t>
      </w:r>
      <w:r w:rsidRPr="007431BA">
        <w:rPr>
          <w:sz w:val="26"/>
          <w:szCs w:val="26"/>
          <w:lang w:val="nl-NL"/>
        </w:rPr>
        <w:t>ậ</w:t>
      </w:r>
      <w:r w:rsidRPr="007431BA">
        <w:rPr>
          <w:sz w:val="26"/>
          <w:szCs w:val="26"/>
          <w:lang w:val="nl-NL"/>
        </w:rPr>
        <w:t>n hàng hóa ph</w:t>
      </w:r>
      <w:r w:rsidRPr="007431BA">
        <w:rPr>
          <w:sz w:val="26"/>
          <w:szCs w:val="26"/>
          <w:lang w:val="nl-NL"/>
        </w:rPr>
        <w:t>ả</w:t>
      </w:r>
      <w:r w:rsidRPr="007431BA">
        <w:rPr>
          <w:sz w:val="26"/>
          <w:szCs w:val="26"/>
          <w:lang w:val="nl-NL"/>
        </w:rPr>
        <w:t>i t</w:t>
      </w:r>
      <w:r w:rsidRPr="007431BA">
        <w:rPr>
          <w:sz w:val="26"/>
          <w:szCs w:val="26"/>
          <w:lang w:val="nl-NL"/>
        </w:rPr>
        <w:t>ổ</w:t>
      </w:r>
      <w:r w:rsidRPr="007431BA">
        <w:rPr>
          <w:sz w:val="26"/>
          <w:szCs w:val="26"/>
          <w:lang w:val="nl-NL"/>
        </w:rPr>
        <w:t xml:space="preserve"> ch</w:t>
      </w:r>
      <w:r w:rsidRPr="007431BA">
        <w:rPr>
          <w:sz w:val="26"/>
          <w:szCs w:val="26"/>
          <w:lang w:val="nl-NL"/>
        </w:rPr>
        <w:t>ứ</w:t>
      </w:r>
      <w:r w:rsidRPr="007431BA">
        <w:rPr>
          <w:sz w:val="26"/>
          <w:szCs w:val="26"/>
          <w:lang w:val="nl-NL"/>
        </w:rPr>
        <w:t>c ki</w:t>
      </w:r>
      <w:r w:rsidRPr="007431BA">
        <w:rPr>
          <w:sz w:val="26"/>
          <w:szCs w:val="26"/>
          <w:lang w:val="nl-NL"/>
        </w:rPr>
        <w:t>ể</w:t>
      </w:r>
      <w:r w:rsidRPr="007431BA">
        <w:rPr>
          <w:sz w:val="26"/>
          <w:szCs w:val="26"/>
          <w:lang w:val="nl-NL"/>
        </w:rPr>
        <w:t>m tra, nghi</w:t>
      </w:r>
      <w:r w:rsidRPr="007431BA">
        <w:rPr>
          <w:sz w:val="26"/>
          <w:szCs w:val="26"/>
          <w:lang w:val="nl-NL"/>
        </w:rPr>
        <w:t>ệ</w:t>
      </w:r>
      <w:r w:rsidRPr="007431BA">
        <w:rPr>
          <w:sz w:val="26"/>
          <w:szCs w:val="26"/>
          <w:lang w:val="nl-NL"/>
        </w:rPr>
        <w:t>m thu hàng hóa theo yêu c</w:t>
      </w:r>
      <w:r w:rsidRPr="007431BA">
        <w:rPr>
          <w:sz w:val="26"/>
          <w:szCs w:val="26"/>
          <w:lang w:val="nl-NL"/>
        </w:rPr>
        <w:t>ầ</w:t>
      </w:r>
      <w:r w:rsidRPr="007431BA">
        <w:rPr>
          <w:sz w:val="26"/>
          <w:szCs w:val="26"/>
          <w:lang w:val="nl-NL"/>
        </w:rPr>
        <w:t>u c</w:t>
      </w:r>
      <w:r w:rsidRPr="007431BA">
        <w:rPr>
          <w:sz w:val="26"/>
          <w:szCs w:val="26"/>
          <w:lang w:val="nl-NL"/>
        </w:rPr>
        <w:t>ủ</w:t>
      </w:r>
      <w:r w:rsidRPr="007431BA">
        <w:rPr>
          <w:sz w:val="26"/>
          <w:szCs w:val="26"/>
          <w:lang w:val="nl-NL"/>
        </w:rPr>
        <w:t>a H</w:t>
      </w:r>
      <w:r w:rsidRPr="007431BA">
        <w:rPr>
          <w:sz w:val="26"/>
          <w:szCs w:val="26"/>
          <w:lang w:val="nl-NL"/>
        </w:rPr>
        <w:t>ợ</w:t>
      </w:r>
      <w:r w:rsidRPr="007431BA">
        <w:rPr>
          <w:sz w:val="26"/>
          <w:szCs w:val="26"/>
          <w:lang w:val="nl-NL"/>
        </w:rPr>
        <w:t>p đ</w:t>
      </w:r>
      <w:r w:rsidRPr="007431BA">
        <w:rPr>
          <w:sz w:val="26"/>
          <w:szCs w:val="26"/>
          <w:lang w:val="nl-NL"/>
        </w:rPr>
        <w:t>ồ</w:t>
      </w:r>
      <w:r w:rsidRPr="007431BA">
        <w:rPr>
          <w:sz w:val="26"/>
          <w:szCs w:val="26"/>
          <w:lang w:val="nl-NL"/>
        </w:rPr>
        <w:t>ng đã ký. Trong trư</w:t>
      </w:r>
      <w:r w:rsidRPr="007431BA">
        <w:rPr>
          <w:sz w:val="26"/>
          <w:szCs w:val="26"/>
          <w:lang w:val="nl-NL"/>
        </w:rPr>
        <w:t>ờ</w:t>
      </w:r>
      <w:r w:rsidRPr="007431BA">
        <w:rPr>
          <w:sz w:val="26"/>
          <w:szCs w:val="26"/>
          <w:lang w:val="nl-NL"/>
        </w:rPr>
        <w:t>ng h</w:t>
      </w:r>
      <w:r w:rsidRPr="007431BA">
        <w:rPr>
          <w:sz w:val="26"/>
          <w:szCs w:val="26"/>
          <w:lang w:val="nl-NL"/>
        </w:rPr>
        <w:t>ợ</w:t>
      </w:r>
      <w:r w:rsidRPr="007431BA">
        <w:rPr>
          <w:sz w:val="26"/>
          <w:szCs w:val="26"/>
          <w:lang w:val="nl-NL"/>
        </w:rPr>
        <w:t>p ki</w:t>
      </w:r>
      <w:r w:rsidRPr="007431BA">
        <w:rPr>
          <w:sz w:val="26"/>
          <w:szCs w:val="26"/>
          <w:lang w:val="nl-NL"/>
        </w:rPr>
        <w:t>ể</w:t>
      </w:r>
      <w:r w:rsidRPr="007431BA">
        <w:rPr>
          <w:sz w:val="26"/>
          <w:szCs w:val="26"/>
          <w:lang w:val="nl-NL"/>
        </w:rPr>
        <w:t>m tra hàng hóa không đ</w:t>
      </w:r>
      <w:r w:rsidRPr="007431BA">
        <w:rPr>
          <w:sz w:val="26"/>
          <w:szCs w:val="26"/>
          <w:lang w:val="nl-NL"/>
        </w:rPr>
        <w:t>ạ</w:t>
      </w:r>
      <w:r w:rsidRPr="007431BA">
        <w:rPr>
          <w:sz w:val="26"/>
          <w:szCs w:val="26"/>
          <w:lang w:val="nl-NL"/>
        </w:rPr>
        <w:t>t v</w:t>
      </w:r>
      <w:r w:rsidRPr="007431BA">
        <w:rPr>
          <w:sz w:val="26"/>
          <w:szCs w:val="26"/>
          <w:lang w:val="nl-NL"/>
        </w:rPr>
        <w:t>ề</w:t>
      </w:r>
      <w:r w:rsidRPr="007431BA">
        <w:rPr>
          <w:sz w:val="26"/>
          <w:szCs w:val="26"/>
          <w:lang w:val="nl-NL"/>
        </w:rPr>
        <w:t xml:space="preserve"> k</w:t>
      </w:r>
      <w:r w:rsidRPr="007431BA">
        <w:rPr>
          <w:sz w:val="26"/>
          <w:szCs w:val="26"/>
          <w:lang w:val="nl-NL"/>
        </w:rPr>
        <w:t>ỹ</w:t>
      </w:r>
      <w:r w:rsidRPr="007431BA">
        <w:rPr>
          <w:sz w:val="26"/>
          <w:szCs w:val="26"/>
          <w:lang w:val="nl-NL"/>
        </w:rPr>
        <w:t xml:space="preserve"> thu</w:t>
      </w:r>
      <w:r w:rsidRPr="007431BA">
        <w:rPr>
          <w:sz w:val="26"/>
          <w:szCs w:val="26"/>
          <w:lang w:val="nl-NL"/>
        </w:rPr>
        <w:t>ậ</w:t>
      </w:r>
      <w:r w:rsidRPr="007431BA">
        <w:rPr>
          <w:sz w:val="26"/>
          <w:szCs w:val="26"/>
          <w:lang w:val="nl-NL"/>
        </w:rPr>
        <w:t>t, ch</w:t>
      </w:r>
      <w:r w:rsidRPr="007431BA">
        <w:rPr>
          <w:sz w:val="26"/>
          <w:szCs w:val="26"/>
          <w:lang w:val="nl-NL"/>
        </w:rPr>
        <w:t>ấ</w:t>
      </w:r>
      <w:r w:rsidRPr="007431BA">
        <w:rPr>
          <w:sz w:val="26"/>
          <w:szCs w:val="26"/>
          <w:lang w:val="nl-NL"/>
        </w:rPr>
        <w:t>t lư</w:t>
      </w:r>
      <w:r w:rsidRPr="007431BA">
        <w:rPr>
          <w:sz w:val="26"/>
          <w:szCs w:val="26"/>
          <w:lang w:val="nl-NL"/>
        </w:rPr>
        <w:t>ợ</w:t>
      </w:r>
      <w:r w:rsidRPr="007431BA">
        <w:rPr>
          <w:sz w:val="26"/>
          <w:szCs w:val="26"/>
          <w:lang w:val="nl-NL"/>
        </w:rPr>
        <w:t>ng bên A s</w:t>
      </w:r>
      <w:r w:rsidRPr="007431BA">
        <w:rPr>
          <w:sz w:val="26"/>
          <w:szCs w:val="26"/>
          <w:lang w:val="nl-NL"/>
        </w:rPr>
        <w:t>ẽ</w:t>
      </w:r>
      <w:r w:rsidRPr="007431BA">
        <w:rPr>
          <w:sz w:val="26"/>
          <w:szCs w:val="26"/>
          <w:lang w:val="nl-NL"/>
        </w:rPr>
        <w:t xml:space="preserve"> không ch</w:t>
      </w:r>
      <w:r w:rsidRPr="007431BA">
        <w:rPr>
          <w:sz w:val="26"/>
          <w:szCs w:val="26"/>
          <w:lang w:val="nl-NL"/>
        </w:rPr>
        <w:t>ấ</w:t>
      </w:r>
      <w:r w:rsidRPr="007431BA">
        <w:rPr>
          <w:sz w:val="26"/>
          <w:szCs w:val="26"/>
          <w:lang w:val="nl-NL"/>
        </w:rPr>
        <w:t>p nh</w:t>
      </w:r>
      <w:r w:rsidRPr="007431BA">
        <w:rPr>
          <w:sz w:val="26"/>
          <w:szCs w:val="26"/>
          <w:lang w:val="nl-NL"/>
        </w:rPr>
        <w:t>ậ</w:t>
      </w:r>
      <w:r w:rsidRPr="007431BA">
        <w:rPr>
          <w:sz w:val="26"/>
          <w:szCs w:val="26"/>
          <w:lang w:val="nl-NL"/>
        </w:rPr>
        <w:t>n và</w:t>
      </w:r>
      <w:r w:rsidRPr="007431BA">
        <w:rPr>
          <w:sz w:val="26"/>
          <w:szCs w:val="26"/>
          <w:lang w:val="nl-NL"/>
        </w:rPr>
        <w:t xml:space="preserve"> tr</w:t>
      </w:r>
      <w:r w:rsidRPr="007431BA">
        <w:rPr>
          <w:sz w:val="26"/>
          <w:szCs w:val="26"/>
          <w:lang w:val="nl-NL"/>
        </w:rPr>
        <w:t>ả</w:t>
      </w:r>
      <w:r w:rsidRPr="007431BA">
        <w:rPr>
          <w:sz w:val="26"/>
          <w:szCs w:val="26"/>
          <w:lang w:val="nl-NL"/>
        </w:rPr>
        <w:t xml:space="preserve"> v</w:t>
      </w:r>
      <w:r w:rsidRPr="007431BA">
        <w:rPr>
          <w:sz w:val="26"/>
          <w:szCs w:val="26"/>
          <w:lang w:val="nl-NL"/>
        </w:rPr>
        <w:t>ề</w:t>
      </w:r>
      <w:r w:rsidRPr="007431BA">
        <w:rPr>
          <w:sz w:val="26"/>
          <w:szCs w:val="26"/>
          <w:lang w:val="nl-NL"/>
        </w:rPr>
        <w:t xml:space="preserve"> cho bên Nhà th</w:t>
      </w:r>
      <w:r w:rsidRPr="007431BA">
        <w:rPr>
          <w:sz w:val="26"/>
          <w:szCs w:val="26"/>
          <w:lang w:val="nl-NL"/>
        </w:rPr>
        <w:t>ầ</w:t>
      </w:r>
      <w:r w:rsidRPr="007431BA">
        <w:rPr>
          <w:sz w:val="26"/>
          <w:szCs w:val="26"/>
          <w:lang w:val="nl-NL"/>
        </w:rPr>
        <w:t>u (bên B) ngay t</w:t>
      </w:r>
      <w:r w:rsidRPr="007431BA">
        <w:rPr>
          <w:sz w:val="26"/>
          <w:szCs w:val="26"/>
          <w:lang w:val="nl-NL"/>
        </w:rPr>
        <w:t>ạ</w:t>
      </w:r>
      <w:r w:rsidRPr="007431BA">
        <w:rPr>
          <w:sz w:val="26"/>
          <w:szCs w:val="26"/>
          <w:lang w:val="nl-NL"/>
        </w:rPr>
        <w:t>i đ</w:t>
      </w:r>
      <w:r w:rsidRPr="007431BA">
        <w:rPr>
          <w:sz w:val="26"/>
          <w:szCs w:val="26"/>
          <w:lang w:val="nl-NL"/>
        </w:rPr>
        <w:t>ị</w:t>
      </w:r>
      <w:r w:rsidRPr="007431BA">
        <w:rPr>
          <w:sz w:val="26"/>
          <w:szCs w:val="26"/>
          <w:lang w:val="nl-NL"/>
        </w:rPr>
        <w:t>a đi</w:t>
      </w:r>
      <w:r w:rsidRPr="007431BA">
        <w:rPr>
          <w:sz w:val="26"/>
          <w:szCs w:val="26"/>
          <w:lang w:val="nl-NL"/>
        </w:rPr>
        <w:t>ể</w:t>
      </w:r>
      <w:r w:rsidRPr="007431BA">
        <w:rPr>
          <w:sz w:val="26"/>
          <w:szCs w:val="26"/>
          <w:lang w:val="nl-NL"/>
        </w:rPr>
        <w:t>m giao hàng, c</w:t>
      </w:r>
      <w:r w:rsidRPr="007431BA">
        <w:rPr>
          <w:sz w:val="26"/>
          <w:szCs w:val="26"/>
          <w:lang w:val="nl-NL"/>
        </w:rPr>
        <w:t>ụ</w:t>
      </w:r>
      <w:r w:rsidRPr="007431BA">
        <w:rPr>
          <w:sz w:val="26"/>
          <w:szCs w:val="26"/>
          <w:lang w:val="nl-NL"/>
        </w:rPr>
        <w:t xml:space="preserve"> th</w:t>
      </w:r>
      <w:r w:rsidRPr="007431BA">
        <w:rPr>
          <w:sz w:val="26"/>
          <w:szCs w:val="26"/>
          <w:lang w:val="nl-NL"/>
        </w:rPr>
        <w:t>ể</w:t>
      </w:r>
      <w:r w:rsidRPr="007431BA">
        <w:rPr>
          <w:sz w:val="26"/>
          <w:szCs w:val="26"/>
          <w:lang w:val="nl-NL"/>
        </w:rPr>
        <w:t xml:space="preserve"> thư sau:</w:t>
      </w:r>
    </w:p>
    <w:p w14:paraId="3096A561" w14:textId="77777777" w:rsidR="00033265" w:rsidRPr="007431BA" w:rsidRDefault="00354FAA" w:rsidP="00033265">
      <w:pPr>
        <w:spacing w:before="120"/>
        <w:rPr>
          <w:sz w:val="26"/>
          <w:szCs w:val="26"/>
          <w:lang w:val="nl-NL"/>
        </w:rPr>
      </w:pPr>
      <w:r w:rsidRPr="007431BA">
        <w:rPr>
          <w:sz w:val="26"/>
          <w:szCs w:val="26"/>
          <w:lang w:val="nl-NL"/>
        </w:rPr>
        <w:t>T</w:t>
      </w:r>
      <w:r w:rsidRPr="007431BA">
        <w:rPr>
          <w:sz w:val="26"/>
          <w:szCs w:val="26"/>
          <w:lang w:val="nl-NL"/>
        </w:rPr>
        <w:t>ổ</w:t>
      </w:r>
      <w:r w:rsidRPr="007431BA">
        <w:rPr>
          <w:sz w:val="26"/>
          <w:szCs w:val="26"/>
          <w:lang w:val="nl-NL"/>
        </w:rPr>
        <w:t xml:space="preserve"> ch</w:t>
      </w:r>
      <w:r w:rsidRPr="007431BA">
        <w:rPr>
          <w:sz w:val="26"/>
          <w:szCs w:val="26"/>
          <w:lang w:val="nl-NL"/>
        </w:rPr>
        <w:t>ứ</w:t>
      </w:r>
      <w:r w:rsidRPr="007431BA">
        <w:rPr>
          <w:sz w:val="26"/>
          <w:szCs w:val="26"/>
          <w:lang w:val="nl-NL"/>
        </w:rPr>
        <w:t>c nghi</w:t>
      </w:r>
      <w:r w:rsidRPr="007431BA">
        <w:rPr>
          <w:sz w:val="26"/>
          <w:szCs w:val="26"/>
          <w:lang w:val="nl-NL"/>
        </w:rPr>
        <w:t>ệ</w:t>
      </w:r>
      <w:r w:rsidRPr="007431BA">
        <w:rPr>
          <w:sz w:val="26"/>
          <w:szCs w:val="26"/>
          <w:lang w:val="nl-NL"/>
        </w:rPr>
        <w:t>m thu hàng hóa:</w:t>
      </w:r>
    </w:p>
    <w:p w14:paraId="1E535A99" w14:textId="77777777" w:rsidR="00033265" w:rsidRPr="007431BA" w:rsidRDefault="00354FAA" w:rsidP="00033265">
      <w:pPr>
        <w:spacing w:before="120"/>
        <w:rPr>
          <w:sz w:val="26"/>
          <w:szCs w:val="26"/>
          <w:lang w:val="nl-NL"/>
        </w:rPr>
      </w:pPr>
      <w:r w:rsidRPr="007431BA">
        <w:rPr>
          <w:sz w:val="26"/>
          <w:szCs w:val="26"/>
          <w:lang w:val="nl-NL"/>
        </w:rPr>
        <w:t>- T</w:t>
      </w:r>
      <w:r w:rsidRPr="007431BA">
        <w:rPr>
          <w:sz w:val="26"/>
          <w:szCs w:val="26"/>
          <w:lang w:val="nl-NL"/>
        </w:rPr>
        <w:t>ổ</w:t>
      </w:r>
      <w:r w:rsidRPr="007431BA">
        <w:rPr>
          <w:sz w:val="26"/>
          <w:szCs w:val="26"/>
          <w:lang w:val="nl-NL"/>
        </w:rPr>
        <w:t xml:space="preserve"> ch</w:t>
      </w:r>
      <w:r w:rsidRPr="007431BA">
        <w:rPr>
          <w:sz w:val="26"/>
          <w:szCs w:val="26"/>
          <w:lang w:val="nl-NL"/>
        </w:rPr>
        <w:t>ứ</w:t>
      </w:r>
      <w:r w:rsidRPr="007431BA">
        <w:rPr>
          <w:sz w:val="26"/>
          <w:szCs w:val="26"/>
          <w:lang w:val="nl-NL"/>
        </w:rPr>
        <w:t>c nghi</w:t>
      </w:r>
      <w:r w:rsidRPr="007431BA">
        <w:rPr>
          <w:sz w:val="26"/>
          <w:szCs w:val="26"/>
          <w:lang w:val="nl-NL"/>
        </w:rPr>
        <w:t>ệ</w:t>
      </w:r>
      <w:r w:rsidRPr="007431BA">
        <w:rPr>
          <w:sz w:val="26"/>
          <w:szCs w:val="26"/>
          <w:lang w:val="nl-NL"/>
        </w:rPr>
        <w:t>m thu hàng hóa t</w:t>
      </w:r>
      <w:r w:rsidRPr="007431BA">
        <w:rPr>
          <w:sz w:val="26"/>
          <w:szCs w:val="26"/>
          <w:lang w:val="nl-NL"/>
        </w:rPr>
        <w:t>ạ</w:t>
      </w:r>
      <w:r w:rsidRPr="007431BA">
        <w:rPr>
          <w:sz w:val="26"/>
          <w:szCs w:val="26"/>
          <w:lang w:val="nl-NL"/>
        </w:rPr>
        <w:t>i đ</w:t>
      </w:r>
      <w:r w:rsidRPr="007431BA">
        <w:rPr>
          <w:sz w:val="26"/>
          <w:szCs w:val="26"/>
          <w:lang w:val="nl-NL"/>
        </w:rPr>
        <w:t>ị</w:t>
      </w:r>
      <w:r w:rsidRPr="007431BA">
        <w:rPr>
          <w:sz w:val="26"/>
          <w:szCs w:val="26"/>
          <w:lang w:val="nl-NL"/>
        </w:rPr>
        <w:t>a đi</w:t>
      </w:r>
      <w:r w:rsidRPr="007431BA">
        <w:rPr>
          <w:sz w:val="26"/>
          <w:szCs w:val="26"/>
          <w:lang w:val="nl-NL"/>
        </w:rPr>
        <w:t>ể</w:t>
      </w:r>
      <w:r w:rsidRPr="007431BA">
        <w:rPr>
          <w:sz w:val="26"/>
          <w:szCs w:val="26"/>
          <w:lang w:val="nl-NL"/>
        </w:rPr>
        <w:t>m giao hàng: B</w:t>
      </w:r>
      <w:r w:rsidRPr="007431BA">
        <w:rPr>
          <w:sz w:val="26"/>
          <w:szCs w:val="26"/>
          <w:lang w:val="nl-NL"/>
        </w:rPr>
        <w:t>ệ</w:t>
      </w:r>
      <w:r w:rsidRPr="007431BA">
        <w:rPr>
          <w:sz w:val="26"/>
          <w:szCs w:val="26"/>
          <w:lang w:val="nl-NL"/>
        </w:rPr>
        <w:t>nh vi</w:t>
      </w:r>
      <w:r w:rsidRPr="007431BA">
        <w:rPr>
          <w:sz w:val="26"/>
          <w:szCs w:val="26"/>
          <w:lang w:val="nl-NL"/>
        </w:rPr>
        <w:t>ệ</w:t>
      </w:r>
      <w:r w:rsidRPr="007431BA">
        <w:rPr>
          <w:sz w:val="26"/>
          <w:szCs w:val="26"/>
          <w:lang w:val="nl-NL"/>
        </w:rPr>
        <w:t>n Đa khoa C</w:t>
      </w:r>
      <w:r w:rsidRPr="007431BA">
        <w:rPr>
          <w:sz w:val="26"/>
          <w:szCs w:val="26"/>
          <w:lang w:val="nl-NL"/>
        </w:rPr>
        <w:t>ẩ</w:t>
      </w:r>
      <w:r w:rsidRPr="007431BA">
        <w:rPr>
          <w:sz w:val="26"/>
          <w:szCs w:val="26"/>
          <w:lang w:val="nl-NL"/>
        </w:rPr>
        <w:t>m Ph</w:t>
      </w:r>
      <w:r w:rsidRPr="007431BA">
        <w:rPr>
          <w:sz w:val="26"/>
          <w:szCs w:val="26"/>
          <w:lang w:val="nl-NL"/>
        </w:rPr>
        <w:t>ả</w:t>
      </w:r>
      <w:r w:rsidRPr="007431BA">
        <w:rPr>
          <w:sz w:val="26"/>
          <w:szCs w:val="26"/>
          <w:lang w:val="nl-NL"/>
        </w:rPr>
        <w:t xml:space="preserve"> - S</w:t>
      </w:r>
      <w:r w:rsidRPr="007431BA">
        <w:rPr>
          <w:sz w:val="26"/>
          <w:szCs w:val="26"/>
          <w:lang w:val="nl-NL"/>
        </w:rPr>
        <w:t>ố</w:t>
      </w:r>
      <w:r w:rsidRPr="007431BA">
        <w:rPr>
          <w:sz w:val="26"/>
          <w:szCs w:val="26"/>
          <w:lang w:val="nl-NL"/>
        </w:rPr>
        <w:t xml:space="preserve"> 371 đư</w:t>
      </w:r>
      <w:r w:rsidRPr="007431BA">
        <w:rPr>
          <w:sz w:val="26"/>
          <w:szCs w:val="26"/>
          <w:lang w:val="nl-NL"/>
        </w:rPr>
        <w:t>ờ</w:t>
      </w:r>
      <w:r w:rsidRPr="007431BA">
        <w:rPr>
          <w:sz w:val="26"/>
          <w:szCs w:val="26"/>
          <w:lang w:val="nl-NL"/>
        </w:rPr>
        <w:t>ng Tr</w:t>
      </w:r>
      <w:r w:rsidRPr="007431BA">
        <w:rPr>
          <w:sz w:val="26"/>
          <w:szCs w:val="26"/>
          <w:lang w:val="nl-NL"/>
        </w:rPr>
        <w:t>ầ</w:t>
      </w:r>
      <w:r w:rsidRPr="007431BA">
        <w:rPr>
          <w:sz w:val="26"/>
          <w:szCs w:val="26"/>
          <w:lang w:val="nl-NL"/>
        </w:rPr>
        <w:t>n Phú, phư</w:t>
      </w:r>
      <w:r w:rsidRPr="007431BA">
        <w:rPr>
          <w:sz w:val="26"/>
          <w:szCs w:val="26"/>
          <w:lang w:val="nl-NL"/>
        </w:rPr>
        <w:t>ờ</w:t>
      </w:r>
      <w:r w:rsidRPr="007431BA">
        <w:rPr>
          <w:sz w:val="26"/>
          <w:szCs w:val="26"/>
          <w:lang w:val="nl-NL"/>
        </w:rPr>
        <w:t>ng C</w:t>
      </w:r>
      <w:r w:rsidRPr="007431BA">
        <w:rPr>
          <w:sz w:val="26"/>
          <w:szCs w:val="26"/>
          <w:lang w:val="nl-NL"/>
        </w:rPr>
        <w:t>ẩ</w:t>
      </w:r>
      <w:r w:rsidRPr="007431BA">
        <w:rPr>
          <w:sz w:val="26"/>
          <w:szCs w:val="26"/>
          <w:lang w:val="nl-NL"/>
        </w:rPr>
        <w:t>m Ph</w:t>
      </w:r>
      <w:r w:rsidRPr="007431BA">
        <w:rPr>
          <w:sz w:val="26"/>
          <w:szCs w:val="26"/>
          <w:lang w:val="nl-NL"/>
        </w:rPr>
        <w:t>ả</w:t>
      </w:r>
      <w:r w:rsidRPr="007431BA">
        <w:rPr>
          <w:sz w:val="26"/>
          <w:szCs w:val="26"/>
          <w:lang w:val="nl-NL"/>
        </w:rPr>
        <w:t>, t</w:t>
      </w:r>
      <w:r w:rsidRPr="007431BA">
        <w:rPr>
          <w:sz w:val="26"/>
          <w:szCs w:val="26"/>
          <w:lang w:val="nl-NL"/>
        </w:rPr>
        <w:t>ỉ</w:t>
      </w:r>
      <w:r w:rsidRPr="007431BA">
        <w:rPr>
          <w:sz w:val="26"/>
          <w:szCs w:val="26"/>
          <w:lang w:val="nl-NL"/>
        </w:rPr>
        <w:t>nh Qu</w:t>
      </w:r>
      <w:r w:rsidRPr="007431BA">
        <w:rPr>
          <w:sz w:val="26"/>
          <w:szCs w:val="26"/>
          <w:lang w:val="nl-NL"/>
        </w:rPr>
        <w:t>ả</w:t>
      </w:r>
      <w:r w:rsidRPr="007431BA">
        <w:rPr>
          <w:sz w:val="26"/>
          <w:szCs w:val="26"/>
          <w:lang w:val="nl-NL"/>
        </w:rPr>
        <w:t>ng Ninh.</w:t>
      </w:r>
    </w:p>
    <w:p w14:paraId="7EC769AF" w14:textId="77777777" w:rsidR="00033265" w:rsidRPr="007431BA" w:rsidRDefault="00354FAA" w:rsidP="00033265">
      <w:pPr>
        <w:spacing w:before="120"/>
        <w:rPr>
          <w:sz w:val="26"/>
          <w:szCs w:val="26"/>
          <w:lang w:val="nl-NL"/>
        </w:rPr>
      </w:pPr>
      <w:r w:rsidRPr="007431BA">
        <w:rPr>
          <w:sz w:val="26"/>
          <w:szCs w:val="26"/>
          <w:lang w:val="nl-NL"/>
        </w:rPr>
        <w:t xml:space="preserve">- Hàng hoá </w:t>
      </w:r>
      <w:r w:rsidRPr="007431BA">
        <w:rPr>
          <w:sz w:val="26"/>
          <w:szCs w:val="26"/>
          <w:lang w:val="nl-NL"/>
        </w:rPr>
        <w:t>s</w:t>
      </w:r>
      <w:r w:rsidRPr="007431BA">
        <w:rPr>
          <w:sz w:val="26"/>
          <w:szCs w:val="26"/>
          <w:lang w:val="nl-NL"/>
        </w:rPr>
        <w:t>ẽ</w:t>
      </w:r>
      <w:r w:rsidRPr="007431BA">
        <w:rPr>
          <w:sz w:val="26"/>
          <w:szCs w:val="26"/>
          <w:lang w:val="nl-NL"/>
        </w:rPr>
        <w:t xml:space="preserve"> đư</w:t>
      </w:r>
      <w:r w:rsidRPr="007431BA">
        <w:rPr>
          <w:sz w:val="26"/>
          <w:szCs w:val="26"/>
          <w:lang w:val="nl-NL"/>
        </w:rPr>
        <w:t>ợ</w:t>
      </w:r>
      <w:r w:rsidRPr="007431BA">
        <w:rPr>
          <w:sz w:val="26"/>
          <w:szCs w:val="26"/>
          <w:lang w:val="nl-NL"/>
        </w:rPr>
        <w:t>c ki</w:t>
      </w:r>
      <w:r w:rsidRPr="007431BA">
        <w:rPr>
          <w:sz w:val="26"/>
          <w:szCs w:val="26"/>
          <w:lang w:val="nl-NL"/>
        </w:rPr>
        <w:t>ể</w:t>
      </w:r>
      <w:r w:rsidRPr="007431BA">
        <w:rPr>
          <w:sz w:val="26"/>
          <w:szCs w:val="26"/>
          <w:lang w:val="nl-NL"/>
        </w:rPr>
        <w:t>m tra t</w:t>
      </w:r>
      <w:r w:rsidRPr="007431BA">
        <w:rPr>
          <w:sz w:val="26"/>
          <w:szCs w:val="26"/>
          <w:lang w:val="nl-NL"/>
        </w:rPr>
        <w:t>ạ</w:t>
      </w:r>
      <w:r w:rsidRPr="007431BA">
        <w:rPr>
          <w:sz w:val="26"/>
          <w:szCs w:val="26"/>
          <w:lang w:val="nl-NL"/>
        </w:rPr>
        <w:t>i đ</w:t>
      </w:r>
      <w:r w:rsidRPr="007431BA">
        <w:rPr>
          <w:sz w:val="26"/>
          <w:szCs w:val="26"/>
          <w:lang w:val="nl-NL"/>
        </w:rPr>
        <w:t>ị</w:t>
      </w:r>
      <w:r w:rsidRPr="007431BA">
        <w:rPr>
          <w:sz w:val="26"/>
          <w:szCs w:val="26"/>
          <w:lang w:val="nl-NL"/>
        </w:rPr>
        <w:t>a đi</w:t>
      </w:r>
      <w:r w:rsidRPr="007431BA">
        <w:rPr>
          <w:sz w:val="26"/>
          <w:szCs w:val="26"/>
          <w:lang w:val="nl-NL"/>
        </w:rPr>
        <w:t>ể</w:t>
      </w:r>
      <w:r w:rsidRPr="007431BA">
        <w:rPr>
          <w:sz w:val="26"/>
          <w:szCs w:val="26"/>
          <w:lang w:val="nl-NL"/>
        </w:rPr>
        <w:t>m nh</w:t>
      </w:r>
      <w:r w:rsidRPr="007431BA">
        <w:rPr>
          <w:sz w:val="26"/>
          <w:szCs w:val="26"/>
          <w:lang w:val="nl-NL"/>
        </w:rPr>
        <w:t>ậ</w:t>
      </w:r>
      <w:r w:rsidRPr="007431BA">
        <w:rPr>
          <w:sz w:val="26"/>
          <w:szCs w:val="26"/>
          <w:lang w:val="nl-NL"/>
        </w:rPr>
        <w:t>n hàng đ</w:t>
      </w:r>
      <w:r w:rsidRPr="007431BA">
        <w:rPr>
          <w:sz w:val="26"/>
          <w:szCs w:val="26"/>
          <w:lang w:val="nl-NL"/>
        </w:rPr>
        <w:t>ế</w:t>
      </w:r>
      <w:r w:rsidRPr="007431BA">
        <w:rPr>
          <w:sz w:val="26"/>
          <w:szCs w:val="26"/>
          <w:lang w:val="nl-NL"/>
        </w:rPr>
        <w:t>n và đư</w:t>
      </w:r>
      <w:r w:rsidRPr="007431BA">
        <w:rPr>
          <w:sz w:val="26"/>
          <w:szCs w:val="26"/>
          <w:lang w:val="nl-NL"/>
        </w:rPr>
        <w:t>ợ</w:t>
      </w:r>
      <w:r w:rsidRPr="007431BA">
        <w:rPr>
          <w:sz w:val="26"/>
          <w:szCs w:val="26"/>
          <w:lang w:val="nl-NL"/>
        </w:rPr>
        <w:t>c Bên mua ki</w:t>
      </w:r>
      <w:r w:rsidRPr="007431BA">
        <w:rPr>
          <w:sz w:val="26"/>
          <w:szCs w:val="26"/>
          <w:lang w:val="nl-NL"/>
        </w:rPr>
        <w:t>ể</w:t>
      </w:r>
      <w:r w:rsidRPr="007431BA">
        <w:rPr>
          <w:sz w:val="26"/>
          <w:szCs w:val="26"/>
          <w:lang w:val="nl-NL"/>
        </w:rPr>
        <w:t>m tra v</w:t>
      </w:r>
      <w:r w:rsidRPr="007431BA">
        <w:rPr>
          <w:sz w:val="26"/>
          <w:szCs w:val="26"/>
          <w:lang w:val="nl-NL"/>
        </w:rPr>
        <w:t>ề</w:t>
      </w:r>
      <w:r w:rsidRPr="007431BA">
        <w:rPr>
          <w:sz w:val="26"/>
          <w:szCs w:val="26"/>
          <w:lang w:val="nl-NL"/>
        </w:rPr>
        <w:t xml:space="preserve"> s</w:t>
      </w:r>
      <w:r w:rsidRPr="007431BA">
        <w:rPr>
          <w:sz w:val="26"/>
          <w:szCs w:val="26"/>
          <w:lang w:val="nl-NL"/>
        </w:rPr>
        <w:t>ố</w:t>
      </w:r>
      <w:r w:rsidRPr="007431BA">
        <w:rPr>
          <w:sz w:val="26"/>
          <w:szCs w:val="26"/>
          <w:lang w:val="nl-NL"/>
        </w:rPr>
        <w:t xml:space="preserve"> lư</w:t>
      </w:r>
      <w:r w:rsidRPr="007431BA">
        <w:rPr>
          <w:sz w:val="26"/>
          <w:szCs w:val="26"/>
          <w:lang w:val="nl-NL"/>
        </w:rPr>
        <w:t>ợ</w:t>
      </w:r>
      <w:r w:rsidRPr="007431BA">
        <w:rPr>
          <w:sz w:val="26"/>
          <w:szCs w:val="26"/>
          <w:lang w:val="nl-NL"/>
        </w:rPr>
        <w:t>ng, thông s</w:t>
      </w:r>
      <w:r w:rsidRPr="007431BA">
        <w:rPr>
          <w:sz w:val="26"/>
          <w:szCs w:val="26"/>
          <w:lang w:val="nl-NL"/>
        </w:rPr>
        <w:t>ố</w:t>
      </w:r>
      <w:r w:rsidRPr="007431BA">
        <w:rPr>
          <w:sz w:val="26"/>
          <w:szCs w:val="26"/>
          <w:lang w:val="nl-NL"/>
        </w:rPr>
        <w:t>, tính năng k</w:t>
      </w:r>
      <w:r w:rsidRPr="007431BA">
        <w:rPr>
          <w:sz w:val="26"/>
          <w:szCs w:val="26"/>
          <w:lang w:val="nl-NL"/>
        </w:rPr>
        <w:t>ỹ</w:t>
      </w:r>
      <w:r w:rsidRPr="007431BA">
        <w:rPr>
          <w:sz w:val="26"/>
          <w:szCs w:val="26"/>
          <w:lang w:val="nl-NL"/>
        </w:rPr>
        <w:t xml:space="preserve"> thu</w:t>
      </w:r>
      <w:r w:rsidRPr="007431BA">
        <w:rPr>
          <w:sz w:val="26"/>
          <w:szCs w:val="26"/>
          <w:lang w:val="nl-NL"/>
        </w:rPr>
        <w:t>ậ</w:t>
      </w:r>
      <w:r w:rsidRPr="007431BA">
        <w:rPr>
          <w:sz w:val="26"/>
          <w:szCs w:val="26"/>
          <w:lang w:val="nl-NL"/>
        </w:rPr>
        <w:t>t và tình tr</w:t>
      </w:r>
      <w:r w:rsidRPr="007431BA">
        <w:rPr>
          <w:sz w:val="26"/>
          <w:szCs w:val="26"/>
          <w:lang w:val="nl-NL"/>
        </w:rPr>
        <w:t>ạ</w:t>
      </w:r>
      <w:r w:rsidRPr="007431BA">
        <w:rPr>
          <w:sz w:val="26"/>
          <w:szCs w:val="26"/>
          <w:lang w:val="nl-NL"/>
        </w:rPr>
        <w:t>ng c</w:t>
      </w:r>
      <w:r w:rsidRPr="007431BA">
        <w:rPr>
          <w:sz w:val="26"/>
          <w:szCs w:val="26"/>
          <w:lang w:val="nl-NL"/>
        </w:rPr>
        <w:t>ủ</w:t>
      </w:r>
      <w:r w:rsidRPr="007431BA">
        <w:rPr>
          <w:sz w:val="26"/>
          <w:szCs w:val="26"/>
          <w:lang w:val="nl-NL"/>
        </w:rPr>
        <w:t>a hàng hoá.</w:t>
      </w:r>
    </w:p>
    <w:p w14:paraId="432E5111" w14:textId="77777777" w:rsidR="00033265" w:rsidRPr="007431BA" w:rsidRDefault="00354FAA" w:rsidP="00033265">
      <w:pPr>
        <w:spacing w:before="120"/>
        <w:rPr>
          <w:sz w:val="26"/>
          <w:szCs w:val="26"/>
          <w:lang w:val="nl-NL"/>
        </w:rPr>
      </w:pPr>
      <w:r w:rsidRPr="007431BA">
        <w:rPr>
          <w:sz w:val="26"/>
          <w:szCs w:val="26"/>
          <w:lang w:val="nl-NL"/>
        </w:rPr>
        <w:t>- Hàng hóa ph</w:t>
      </w:r>
      <w:r w:rsidRPr="007431BA">
        <w:rPr>
          <w:sz w:val="26"/>
          <w:szCs w:val="26"/>
          <w:lang w:val="nl-NL"/>
        </w:rPr>
        <w:t>ả</w:t>
      </w:r>
      <w:r w:rsidRPr="007431BA">
        <w:rPr>
          <w:sz w:val="26"/>
          <w:szCs w:val="26"/>
          <w:lang w:val="nl-NL"/>
        </w:rPr>
        <w:t>i đư</w:t>
      </w:r>
      <w:r w:rsidRPr="007431BA">
        <w:rPr>
          <w:sz w:val="26"/>
          <w:szCs w:val="26"/>
          <w:lang w:val="nl-NL"/>
        </w:rPr>
        <w:t>ợ</w:t>
      </w:r>
      <w:r w:rsidRPr="007431BA">
        <w:rPr>
          <w:sz w:val="26"/>
          <w:szCs w:val="26"/>
          <w:lang w:val="nl-NL"/>
        </w:rPr>
        <w:t>c đóng gói, nguyên đai, nguyên ki</w:t>
      </w:r>
      <w:r w:rsidRPr="007431BA">
        <w:rPr>
          <w:sz w:val="26"/>
          <w:szCs w:val="26"/>
          <w:lang w:val="nl-NL"/>
        </w:rPr>
        <w:t>ệ</w:t>
      </w:r>
      <w:r w:rsidRPr="007431BA">
        <w:rPr>
          <w:sz w:val="26"/>
          <w:szCs w:val="26"/>
          <w:lang w:val="nl-NL"/>
        </w:rPr>
        <w:t>n ki</w:t>
      </w:r>
      <w:r w:rsidRPr="007431BA">
        <w:rPr>
          <w:sz w:val="26"/>
          <w:szCs w:val="26"/>
          <w:lang w:val="nl-NL"/>
        </w:rPr>
        <w:t>ệ</w:t>
      </w:r>
      <w:r w:rsidRPr="007431BA">
        <w:rPr>
          <w:sz w:val="26"/>
          <w:szCs w:val="26"/>
          <w:lang w:val="nl-NL"/>
        </w:rPr>
        <w:t>n theo đúng tiêu chu</w:t>
      </w:r>
      <w:r w:rsidRPr="007431BA">
        <w:rPr>
          <w:sz w:val="26"/>
          <w:szCs w:val="26"/>
          <w:lang w:val="nl-NL"/>
        </w:rPr>
        <w:t>ẩ</w:t>
      </w:r>
      <w:r w:rsidRPr="007431BA">
        <w:rPr>
          <w:sz w:val="26"/>
          <w:szCs w:val="26"/>
          <w:lang w:val="nl-NL"/>
        </w:rPr>
        <w:t>n c</w:t>
      </w:r>
      <w:r w:rsidRPr="007431BA">
        <w:rPr>
          <w:sz w:val="26"/>
          <w:szCs w:val="26"/>
          <w:lang w:val="nl-NL"/>
        </w:rPr>
        <w:t>ủ</w:t>
      </w:r>
      <w:r w:rsidRPr="007431BA">
        <w:rPr>
          <w:sz w:val="26"/>
          <w:szCs w:val="26"/>
          <w:lang w:val="nl-NL"/>
        </w:rPr>
        <w:t>a nhà s</w:t>
      </w:r>
      <w:r w:rsidRPr="007431BA">
        <w:rPr>
          <w:sz w:val="26"/>
          <w:szCs w:val="26"/>
          <w:lang w:val="nl-NL"/>
        </w:rPr>
        <w:t>ả</w:t>
      </w:r>
      <w:r w:rsidRPr="007431BA">
        <w:rPr>
          <w:sz w:val="26"/>
          <w:szCs w:val="26"/>
          <w:lang w:val="nl-NL"/>
        </w:rPr>
        <w:t>n xu</w:t>
      </w:r>
      <w:r w:rsidRPr="007431BA">
        <w:rPr>
          <w:sz w:val="26"/>
          <w:szCs w:val="26"/>
          <w:lang w:val="nl-NL"/>
        </w:rPr>
        <w:t>ấ</w:t>
      </w:r>
      <w:r w:rsidRPr="007431BA">
        <w:rPr>
          <w:sz w:val="26"/>
          <w:szCs w:val="26"/>
          <w:lang w:val="nl-NL"/>
        </w:rPr>
        <w:t>t;</w:t>
      </w:r>
    </w:p>
    <w:p w14:paraId="62E8C1A1" w14:textId="77777777" w:rsidR="00033265" w:rsidRPr="007431BA" w:rsidRDefault="00354FAA" w:rsidP="00033265">
      <w:pPr>
        <w:spacing w:before="120"/>
        <w:rPr>
          <w:sz w:val="26"/>
          <w:szCs w:val="26"/>
          <w:lang w:val="nl-NL"/>
        </w:rPr>
      </w:pPr>
      <w:r w:rsidRPr="007431BA">
        <w:rPr>
          <w:sz w:val="26"/>
          <w:szCs w:val="26"/>
          <w:lang w:val="nl-NL"/>
        </w:rPr>
        <w:t>- Ki</w:t>
      </w:r>
      <w:r w:rsidRPr="007431BA">
        <w:rPr>
          <w:sz w:val="26"/>
          <w:szCs w:val="26"/>
          <w:lang w:val="nl-NL"/>
        </w:rPr>
        <w:t>ể</w:t>
      </w:r>
      <w:r w:rsidRPr="007431BA">
        <w:rPr>
          <w:sz w:val="26"/>
          <w:szCs w:val="26"/>
          <w:lang w:val="nl-NL"/>
        </w:rPr>
        <w:t xml:space="preserve">m tra hình </w:t>
      </w:r>
      <w:r w:rsidRPr="007431BA">
        <w:rPr>
          <w:sz w:val="26"/>
          <w:szCs w:val="26"/>
          <w:lang w:val="nl-NL"/>
        </w:rPr>
        <w:t>dáng, kích thư</w:t>
      </w:r>
      <w:r w:rsidRPr="007431BA">
        <w:rPr>
          <w:sz w:val="26"/>
          <w:szCs w:val="26"/>
          <w:lang w:val="nl-NL"/>
        </w:rPr>
        <w:t>ớ</w:t>
      </w:r>
      <w:r w:rsidRPr="007431BA">
        <w:rPr>
          <w:sz w:val="26"/>
          <w:szCs w:val="26"/>
          <w:lang w:val="nl-NL"/>
        </w:rPr>
        <w:t>c và các thông s</w:t>
      </w:r>
      <w:r w:rsidRPr="007431BA">
        <w:rPr>
          <w:sz w:val="26"/>
          <w:szCs w:val="26"/>
          <w:lang w:val="nl-NL"/>
        </w:rPr>
        <w:t>ố</w:t>
      </w:r>
      <w:r w:rsidRPr="007431BA">
        <w:rPr>
          <w:sz w:val="26"/>
          <w:szCs w:val="26"/>
          <w:lang w:val="nl-NL"/>
        </w:rPr>
        <w:t xml:space="preserve"> k</w:t>
      </w:r>
      <w:r w:rsidRPr="007431BA">
        <w:rPr>
          <w:sz w:val="26"/>
          <w:szCs w:val="26"/>
          <w:lang w:val="nl-NL"/>
        </w:rPr>
        <w:t>ỹ</w:t>
      </w:r>
      <w:r w:rsidRPr="007431BA">
        <w:rPr>
          <w:sz w:val="26"/>
          <w:szCs w:val="26"/>
          <w:lang w:val="nl-NL"/>
        </w:rPr>
        <w:t xml:space="preserve"> thu</w:t>
      </w:r>
      <w:r w:rsidRPr="007431BA">
        <w:rPr>
          <w:sz w:val="26"/>
          <w:szCs w:val="26"/>
          <w:lang w:val="nl-NL"/>
        </w:rPr>
        <w:t>ậ</w:t>
      </w:r>
      <w:r w:rsidRPr="007431BA">
        <w:rPr>
          <w:sz w:val="26"/>
          <w:szCs w:val="26"/>
          <w:lang w:val="nl-NL"/>
        </w:rPr>
        <w:t>t c</w:t>
      </w:r>
      <w:r w:rsidRPr="007431BA">
        <w:rPr>
          <w:sz w:val="26"/>
          <w:szCs w:val="26"/>
          <w:lang w:val="nl-NL"/>
        </w:rPr>
        <w:t>ủ</w:t>
      </w:r>
      <w:r w:rsidRPr="007431BA">
        <w:rPr>
          <w:sz w:val="26"/>
          <w:szCs w:val="26"/>
          <w:lang w:val="nl-NL"/>
        </w:rPr>
        <w:t>a hàng hóa n</w:t>
      </w:r>
      <w:r w:rsidRPr="007431BA">
        <w:rPr>
          <w:sz w:val="26"/>
          <w:szCs w:val="26"/>
          <w:lang w:val="nl-NL"/>
        </w:rPr>
        <w:t>ế</w:t>
      </w:r>
      <w:r w:rsidRPr="007431BA">
        <w:rPr>
          <w:sz w:val="26"/>
          <w:szCs w:val="26"/>
          <w:lang w:val="nl-NL"/>
        </w:rPr>
        <w:t xml:space="preserve">u đáp </w:t>
      </w:r>
      <w:r w:rsidRPr="007431BA">
        <w:rPr>
          <w:sz w:val="26"/>
          <w:szCs w:val="26"/>
          <w:lang w:val="nl-NL"/>
        </w:rPr>
        <w:t>ứ</w:t>
      </w:r>
      <w:r w:rsidRPr="007431BA">
        <w:rPr>
          <w:sz w:val="26"/>
          <w:szCs w:val="26"/>
          <w:lang w:val="nl-NL"/>
        </w:rPr>
        <w:t>ng đ</w:t>
      </w:r>
      <w:r w:rsidRPr="007431BA">
        <w:rPr>
          <w:sz w:val="26"/>
          <w:szCs w:val="26"/>
          <w:lang w:val="nl-NL"/>
        </w:rPr>
        <w:t>ầ</w:t>
      </w:r>
      <w:r w:rsidRPr="007431BA">
        <w:rPr>
          <w:sz w:val="26"/>
          <w:szCs w:val="26"/>
          <w:lang w:val="nl-NL"/>
        </w:rPr>
        <w:t>y đ</w:t>
      </w:r>
      <w:r w:rsidRPr="007431BA">
        <w:rPr>
          <w:sz w:val="26"/>
          <w:szCs w:val="26"/>
          <w:lang w:val="nl-NL"/>
        </w:rPr>
        <w:t>ủ</w:t>
      </w:r>
      <w:r w:rsidRPr="007431BA">
        <w:rPr>
          <w:sz w:val="26"/>
          <w:szCs w:val="26"/>
          <w:lang w:val="nl-NL"/>
        </w:rPr>
        <w:t xml:space="preserve"> các yêu c</w:t>
      </w:r>
      <w:r w:rsidRPr="007431BA">
        <w:rPr>
          <w:sz w:val="26"/>
          <w:szCs w:val="26"/>
          <w:lang w:val="nl-NL"/>
        </w:rPr>
        <w:t>ầ</w:t>
      </w:r>
      <w:r w:rsidRPr="007431BA">
        <w:rPr>
          <w:sz w:val="26"/>
          <w:szCs w:val="26"/>
          <w:lang w:val="nl-NL"/>
        </w:rPr>
        <w:t>u đ</w:t>
      </w:r>
      <w:r w:rsidRPr="007431BA">
        <w:rPr>
          <w:sz w:val="26"/>
          <w:szCs w:val="26"/>
          <w:lang w:val="nl-NL"/>
        </w:rPr>
        <w:t>ặ</w:t>
      </w:r>
      <w:r w:rsidRPr="007431BA">
        <w:rPr>
          <w:sz w:val="26"/>
          <w:szCs w:val="26"/>
          <w:lang w:val="nl-NL"/>
        </w:rPr>
        <w:t>t ra trong h</w:t>
      </w:r>
      <w:r w:rsidRPr="007431BA">
        <w:rPr>
          <w:sz w:val="26"/>
          <w:szCs w:val="26"/>
          <w:lang w:val="nl-NL"/>
        </w:rPr>
        <w:t>ợ</w:t>
      </w:r>
      <w:r w:rsidRPr="007431BA">
        <w:rPr>
          <w:sz w:val="26"/>
          <w:szCs w:val="26"/>
          <w:lang w:val="nl-NL"/>
        </w:rPr>
        <w:t>p đ</w:t>
      </w:r>
      <w:r w:rsidRPr="007431BA">
        <w:rPr>
          <w:sz w:val="26"/>
          <w:szCs w:val="26"/>
          <w:lang w:val="nl-NL"/>
        </w:rPr>
        <w:t>ồ</w:t>
      </w:r>
      <w:r w:rsidRPr="007431BA">
        <w:rPr>
          <w:sz w:val="26"/>
          <w:szCs w:val="26"/>
          <w:lang w:val="nl-NL"/>
        </w:rPr>
        <w:t>ng thì đư</w:t>
      </w:r>
      <w:r w:rsidRPr="007431BA">
        <w:rPr>
          <w:sz w:val="26"/>
          <w:szCs w:val="26"/>
          <w:lang w:val="nl-NL"/>
        </w:rPr>
        <w:t>ợ</w:t>
      </w:r>
      <w:r w:rsidRPr="007431BA">
        <w:rPr>
          <w:sz w:val="26"/>
          <w:szCs w:val="26"/>
          <w:lang w:val="nl-NL"/>
        </w:rPr>
        <w:t xml:space="preserve">c đánh giá là đáp </w:t>
      </w:r>
      <w:r w:rsidRPr="007431BA">
        <w:rPr>
          <w:sz w:val="26"/>
          <w:szCs w:val="26"/>
          <w:lang w:val="nl-NL"/>
        </w:rPr>
        <w:t>ứ</w:t>
      </w:r>
      <w:r w:rsidRPr="007431BA">
        <w:rPr>
          <w:sz w:val="26"/>
          <w:szCs w:val="26"/>
          <w:lang w:val="nl-NL"/>
        </w:rPr>
        <w:t>ng yêu c</w:t>
      </w:r>
      <w:r w:rsidRPr="007431BA">
        <w:rPr>
          <w:sz w:val="26"/>
          <w:szCs w:val="26"/>
          <w:lang w:val="nl-NL"/>
        </w:rPr>
        <w:t>ầ</w:t>
      </w:r>
      <w:r w:rsidRPr="007431BA">
        <w:rPr>
          <w:sz w:val="26"/>
          <w:szCs w:val="26"/>
          <w:lang w:val="nl-NL"/>
        </w:rPr>
        <w:t>u v</w:t>
      </w:r>
      <w:r w:rsidRPr="007431BA">
        <w:rPr>
          <w:sz w:val="26"/>
          <w:szCs w:val="26"/>
          <w:lang w:val="nl-NL"/>
        </w:rPr>
        <w:t>ề</w:t>
      </w:r>
      <w:r w:rsidRPr="007431BA">
        <w:rPr>
          <w:sz w:val="26"/>
          <w:szCs w:val="26"/>
          <w:lang w:val="nl-NL"/>
        </w:rPr>
        <w:t xml:space="preserve"> k</w:t>
      </w:r>
      <w:r w:rsidRPr="007431BA">
        <w:rPr>
          <w:sz w:val="26"/>
          <w:szCs w:val="26"/>
          <w:lang w:val="nl-NL"/>
        </w:rPr>
        <w:t>ỹ</w:t>
      </w:r>
      <w:r w:rsidRPr="007431BA">
        <w:rPr>
          <w:sz w:val="26"/>
          <w:szCs w:val="26"/>
          <w:lang w:val="nl-NL"/>
        </w:rPr>
        <w:t xml:space="preserve"> thu</w:t>
      </w:r>
      <w:r w:rsidRPr="007431BA">
        <w:rPr>
          <w:sz w:val="26"/>
          <w:szCs w:val="26"/>
          <w:lang w:val="nl-NL"/>
        </w:rPr>
        <w:t>ậ</w:t>
      </w:r>
      <w:r w:rsidRPr="007431BA">
        <w:rPr>
          <w:sz w:val="26"/>
          <w:szCs w:val="26"/>
          <w:lang w:val="nl-NL"/>
        </w:rPr>
        <w:t>t;</w:t>
      </w:r>
    </w:p>
    <w:p w14:paraId="16593022" w14:textId="77777777" w:rsidR="00033265" w:rsidRPr="007431BA" w:rsidRDefault="00354FAA" w:rsidP="00033265">
      <w:pPr>
        <w:spacing w:before="120"/>
        <w:rPr>
          <w:sz w:val="26"/>
          <w:szCs w:val="26"/>
          <w:lang w:val="nl-NL"/>
        </w:rPr>
      </w:pPr>
      <w:r w:rsidRPr="007431BA">
        <w:rPr>
          <w:sz w:val="26"/>
          <w:szCs w:val="26"/>
          <w:lang w:val="nl-NL"/>
        </w:rPr>
        <w:t>- Trong trư</w:t>
      </w:r>
      <w:r w:rsidRPr="007431BA">
        <w:rPr>
          <w:sz w:val="26"/>
          <w:szCs w:val="26"/>
          <w:lang w:val="nl-NL"/>
        </w:rPr>
        <w:t>ờ</w:t>
      </w:r>
      <w:r w:rsidRPr="007431BA">
        <w:rPr>
          <w:sz w:val="26"/>
          <w:szCs w:val="26"/>
          <w:lang w:val="nl-NL"/>
        </w:rPr>
        <w:t>ng h</w:t>
      </w:r>
      <w:r w:rsidRPr="007431BA">
        <w:rPr>
          <w:sz w:val="26"/>
          <w:szCs w:val="26"/>
          <w:lang w:val="nl-NL"/>
        </w:rPr>
        <w:t>ợ</w:t>
      </w:r>
      <w:r w:rsidRPr="007431BA">
        <w:rPr>
          <w:sz w:val="26"/>
          <w:szCs w:val="26"/>
          <w:lang w:val="nl-NL"/>
        </w:rPr>
        <w:t>p Bên A có nghi ng</w:t>
      </w:r>
      <w:r w:rsidRPr="007431BA">
        <w:rPr>
          <w:sz w:val="26"/>
          <w:szCs w:val="26"/>
          <w:lang w:val="nl-NL"/>
        </w:rPr>
        <w:t>ờ</w:t>
      </w:r>
      <w:r w:rsidRPr="007431BA">
        <w:rPr>
          <w:sz w:val="26"/>
          <w:szCs w:val="26"/>
          <w:lang w:val="nl-NL"/>
        </w:rPr>
        <w:t xml:space="preserve"> v</w:t>
      </w:r>
      <w:r w:rsidRPr="007431BA">
        <w:rPr>
          <w:sz w:val="26"/>
          <w:szCs w:val="26"/>
          <w:lang w:val="nl-NL"/>
        </w:rPr>
        <w:t>ề</w:t>
      </w:r>
      <w:r w:rsidRPr="007431BA">
        <w:rPr>
          <w:sz w:val="26"/>
          <w:szCs w:val="26"/>
          <w:lang w:val="nl-NL"/>
        </w:rPr>
        <w:t xml:space="preserve"> ch</w:t>
      </w:r>
      <w:r w:rsidRPr="007431BA">
        <w:rPr>
          <w:sz w:val="26"/>
          <w:szCs w:val="26"/>
          <w:lang w:val="nl-NL"/>
        </w:rPr>
        <w:t>ấ</w:t>
      </w:r>
      <w:r w:rsidRPr="007431BA">
        <w:rPr>
          <w:sz w:val="26"/>
          <w:szCs w:val="26"/>
          <w:lang w:val="nl-NL"/>
        </w:rPr>
        <w:t>t lư</w:t>
      </w:r>
      <w:r w:rsidRPr="007431BA">
        <w:rPr>
          <w:sz w:val="26"/>
          <w:szCs w:val="26"/>
          <w:lang w:val="nl-NL"/>
        </w:rPr>
        <w:t>ợ</w:t>
      </w:r>
      <w:r w:rsidRPr="007431BA">
        <w:rPr>
          <w:sz w:val="26"/>
          <w:szCs w:val="26"/>
          <w:lang w:val="nl-NL"/>
        </w:rPr>
        <w:t>ng hàng hóa, hai bên ti</w:t>
      </w:r>
      <w:r w:rsidRPr="007431BA">
        <w:rPr>
          <w:sz w:val="26"/>
          <w:szCs w:val="26"/>
          <w:lang w:val="nl-NL"/>
        </w:rPr>
        <w:t>ế</w:t>
      </w:r>
      <w:r w:rsidRPr="007431BA">
        <w:rPr>
          <w:sz w:val="26"/>
          <w:szCs w:val="26"/>
          <w:lang w:val="nl-NL"/>
        </w:rPr>
        <w:t>n hành th</w:t>
      </w:r>
      <w:r w:rsidRPr="007431BA">
        <w:rPr>
          <w:sz w:val="26"/>
          <w:szCs w:val="26"/>
          <w:lang w:val="nl-NL"/>
        </w:rPr>
        <w:t>ử</w:t>
      </w:r>
      <w:r w:rsidRPr="007431BA">
        <w:rPr>
          <w:sz w:val="26"/>
          <w:szCs w:val="26"/>
          <w:lang w:val="nl-NL"/>
        </w:rPr>
        <w:t xml:space="preserve"> nghi</w:t>
      </w:r>
      <w:r w:rsidRPr="007431BA">
        <w:rPr>
          <w:sz w:val="26"/>
          <w:szCs w:val="26"/>
          <w:lang w:val="nl-NL"/>
        </w:rPr>
        <w:t>ệ</w:t>
      </w:r>
      <w:r w:rsidRPr="007431BA">
        <w:rPr>
          <w:sz w:val="26"/>
          <w:szCs w:val="26"/>
          <w:lang w:val="nl-NL"/>
        </w:rPr>
        <w:t>m t</w:t>
      </w:r>
      <w:r w:rsidRPr="007431BA">
        <w:rPr>
          <w:sz w:val="26"/>
          <w:szCs w:val="26"/>
          <w:lang w:val="nl-NL"/>
        </w:rPr>
        <w:t>ạ</w:t>
      </w:r>
      <w:r w:rsidRPr="007431BA">
        <w:rPr>
          <w:sz w:val="26"/>
          <w:szCs w:val="26"/>
          <w:lang w:val="nl-NL"/>
        </w:rPr>
        <w:t>i m</w:t>
      </w:r>
      <w:r w:rsidRPr="007431BA">
        <w:rPr>
          <w:sz w:val="26"/>
          <w:szCs w:val="26"/>
          <w:lang w:val="nl-NL"/>
        </w:rPr>
        <w:t>ộ</w:t>
      </w:r>
      <w:r w:rsidRPr="007431BA">
        <w:rPr>
          <w:sz w:val="26"/>
          <w:szCs w:val="26"/>
          <w:lang w:val="nl-NL"/>
        </w:rPr>
        <w:t xml:space="preserve">t </w:t>
      </w:r>
      <w:r w:rsidRPr="007431BA">
        <w:rPr>
          <w:sz w:val="26"/>
          <w:szCs w:val="26"/>
          <w:lang w:val="nl-NL"/>
        </w:rPr>
        <w:t>phòng thí nghi</w:t>
      </w:r>
      <w:r w:rsidRPr="007431BA">
        <w:rPr>
          <w:sz w:val="26"/>
          <w:szCs w:val="26"/>
          <w:lang w:val="nl-NL"/>
        </w:rPr>
        <w:t>ệ</w:t>
      </w:r>
      <w:r w:rsidRPr="007431BA">
        <w:rPr>
          <w:sz w:val="26"/>
          <w:szCs w:val="26"/>
          <w:lang w:val="nl-NL"/>
        </w:rPr>
        <w:t>m/ trung tâm ki</w:t>
      </w:r>
      <w:r w:rsidRPr="007431BA">
        <w:rPr>
          <w:sz w:val="26"/>
          <w:szCs w:val="26"/>
          <w:lang w:val="nl-NL"/>
        </w:rPr>
        <w:t>ể</w:t>
      </w:r>
      <w:r w:rsidRPr="007431BA">
        <w:rPr>
          <w:sz w:val="26"/>
          <w:szCs w:val="26"/>
          <w:lang w:val="nl-NL"/>
        </w:rPr>
        <w:t>m đ</w:t>
      </w:r>
      <w:r w:rsidRPr="007431BA">
        <w:rPr>
          <w:sz w:val="26"/>
          <w:szCs w:val="26"/>
          <w:lang w:val="nl-NL"/>
        </w:rPr>
        <w:t>ị</w:t>
      </w:r>
      <w:r w:rsidRPr="007431BA">
        <w:rPr>
          <w:sz w:val="26"/>
          <w:szCs w:val="26"/>
          <w:lang w:val="nl-NL"/>
        </w:rPr>
        <w:t>nh đ</w:t>
      </w:r>
      <w:r w:rsidRPr="007431BA">
        <w:rPr>
          <w:sz w:val="26"/>
          <w:szCs w:val="26"/>
          <w:lang w:val="nl-NL"/>
        </w:rPr>
        <w:t>ạ</w:t>
      </w:r>
      <w:r w:rsidRPr="007431BA">
        <w:rPr>
          <w:sz w:val="26"/>
          <w:szCs w:val="26"/>
          <w:lang w:val="nl-NL"/>
        </w:rPr>
        <w:t>t tiêu chu</w:t>
      </w:r>
      <w:r w:rsidRPr="007431BA">
        <w:rPr>
          <w:sz w:val="26"/>
          <w:szCs w:val="26"/>
          <w:lang w:val="nl-NL"/>
        </w:rPr>
        <w:t>ẩ</w:t>
      </w:r>
      <w:r w:rsidRPr="007431BA">
        <w:rPr>
          <w:sz w:val="26"/>
          <w:szCs w:val="26"/>
          <w:lang w:val="nl-NL"/>
        </w:rPr>
        <w:t>n do bên A ch</w:t>
      </w:r>
      <w:r w:rsidRPr="007431BA">
        <w:rPr>
          <w:sz w:val="26"/>
          <w:szCs w:val="26"/>
          <w:lang w:val="nl-NL"/>
        </w:rPr>
        <w:t>ỉ</w:t>
      </w:r>
      <w:r w:rsidRPr="007431BA">
        <w:rPr>
          <w:sz w:val="26"/>
          <w:szCs w:val="26"/>
          <w:lang w:val="nl-NL"/>
        </w:rPr>
        <w:t xml:space="preserve"> đ</w:t>
      </w:r>
      <w:r w:rsidRPr="007431BA">
        <w:rPr>
          <w:sz w:val="26"/>
          <w:szCs w:val="26"/>
          <w:lang w:val="nl-NL"/>
        </w:rPr>
        <w:t>ị</w:t>
      </w:r>
      <w:r w:rsidRPr="007431BA">
        <w:rPr>
          <w:sz w:val="26"/>
          <w:szCs w:val="26"/>
          <w:lang w:val="nl-NL"/>
        </w:rPr>
        <w:t>nh. Bên B s</w:t>
      </w:r>
      <w:r w:rsidRPr="007431BA">
        <w:rPr>
          <w:sz w:val="26"/>
          <w:szCs w:val="26"/>
          <w:lang w:val="nl-NL"/>
        </w:rPr>
        <w:t>ẽ</w:t>
      </w:r>
      <w:r w:rsidRPr="007431BA">
        <w:rPr>
          <w:sz w:val="26"/>
          <w:szCs w:val="26"/>
          <w:lang w:val="nl-NL"/>
        </w:rPr>
        <w:t xml:space="preserve"> ch</w:t>
      </w:r>
      <w:r w:rsidRPr="007431BA">
        <w:rPr>
          <w:sz w:val="26"/>
          <w:szCs w:val="26"/>
          <w:lang w:val="nl-NL"/>
        </w:rPr>
        <w:t>ị</w:t>
      </w:r>
      <w:r w:rsidRPr="007431BA">
        <w:rPr>
          <w:sz w:val="26"/>
          <w:szCs w:val="26"/>
          <w:lang w:val="nl-NL"/>
        </w:rPr>
        <w:t>u m</w:t>
      </w:r>
      <w:r w:rsidRPr="007431BA">
        <w:rPr>
          <w:sz w:val="26"/>
          <w:szCs w:val="26"/>
          <w:lang w:val="nl-NL"/>
        </w:rPr>
        <w:t>ọ</w:t>
      </w:r>
      <w:r w:rsidRPr="007431BA">
        <w:rPr>
          <w:sz w:val="26"/>
          <w:szCs w:val="26"/>
          <w:lang w:val="nl-NL"/>
        </w:rPr>
        <w:t>i chi phí th</w:t>
      </w:r>
      <w:r w:rsidRPr="007431BA">
        <w:rPr>
          <w:sz w:val="26"/>
          <w:szCs w:val="26"/>
          <w:lang w:val="nl-NL"/>
        </w:rPr>
        <w:t>ử</w:t>
      </w:r>
      <w:r w:rsidRPr="007431BA">
        <w:rPr>
          <w:sz w:val="26"/>
          <w:szCs w:val="26"/>
          <w:lang w:val="nl-NL"/>
        </w:rPr>
        <w:t xml:space="preserve"> nghi</w:t>
      </w:r>
      <w:r w:rsidRPr="007431BA">
        <w:rPr>
          <w:sz w:val="26"/>
          <w:szCs w:val="26"/>
          <w:lang w:val="nl-NL"/>
        </w:rPr>
        <w:t>ệ</w:t>
      </w:r>
      <w:r w:rsidRPr="007431BA">
        <w:rPr>
          <w:sz w:val="26"/>
          <w:szCs w:val="26"/>
          <w:lang w:val="nl-NL"/>
        </w:rPr>
        <w:t>m và các chi phí phát sinh khác đ</w:t>
      </w:r>
      <w:r w:rsidRPr="007431BA">
        <w:rPr>
          <w:sz w:val="26"/>
          <w:szCs w:val="26"/>
          <w:lang w:val="nl-NL"/>
        </w:rPr>
        <w:t>ồ</w:t>
      </w:r>
      <w:r w:rsidRPr="007431BA">
        <w:rPr>
          <w:sz w:val="26"/>
          <w:szCs w:val="26"/>
          <w:lang w:val="nl-NL"/>
        </w:rPr>
        <w:t>ng th</w:t>
      </w:r>
      <w:r w:rsidRPr="007431BA">
        <w:rPr>
          <w:sz w:val="26"/>
          <w:szCs w:val="26"/>
          <w:lang w:val="nl-NL"/>
        </w:rPr>
        <w:t>ờ</w:t>
      </w:r>
      <w:r w:rsidRPr="007431BA">
        <w:rPr>
          <w:sz w:val="26"/>
          <w:szCs w:val="26"/>
          <w:lang w:val="nl-NL"/>
        </w:rPr>
        <w:t>i bên A t</w:t>
      </w:r>
      <w:r w:rsidRPr="007431BA">
        <w:rPr>
          <w:sz w:val="26"/>
          <w:szCs w:val="26"/>
          <w:lang w:val="nl-NL"/>
        </w:rPr>
        <w:t>ừ</w:t>
      </w:r>
      <w:r w:rsidRPr="007431BA">
        <w:rPr>
          <w:sz w:val="26"/>
          <w:szCs w:val="26"/>
          <w:lang w:val="nl-NL"/>
        </w:rPr>
        <w:t xml:space="preserve"> ch</w:t>
      </w:r>
      <w:r w:rsidRPr="007431BA">
        <w:rPr>
          <w:sz w:val="26"/>
          <w:szCs w:val="26"/>
          <w:lang w:val="nl-NL"/>
        </w:rPr>
        <w:t>ố</w:t>
      </w:r>
      <w:r w:rsidRPr="007431BA">
        <w:rPr>
          <w:sz w:val="26"/>
          <w:szCs w:val="26"/>
          <w:lang w:val="nl-NL"/>
        </w:rPr>
        <w:t>i không nh</w:t>
      </w:r>
      <w:r w:rsidRPr="007431BA">
        <w:rPr>
          <w:sz w:val="26"/>
          <w:szCs w:val="26"/>
          <w:lang w:val="nl-NL"/>
        </w:rPr>
        <w:t>ậ</w:t>
      </w:r>
      <w:r w:rsidRPr="007431BA">
        <w:rPr>
          <w:sz w:val="26"/>
          <w:szCs w:val="26"/>
          <w:lang w:val="nl-NL"/>
        </w:rPr>
        <w:t>n hàng hóa.</w:t>
      </w:r>
    </w:p>
    <w:p w14:paraId="76983861" w14:textId="77777777" w:rsidR="00033265" w:rsidRPr="007431BA" w:rsidRDefault="00354FAA" w:rsidP="00033265">
      <w:pPr>
        <w:spacing w:before="120"/>
        <w:rPr>
          <w:sz w:val="26"/>
          <w:szCs w:val="26"/>
          <w:lang w:val="nl-NL"/>
        </w:rPr>
      </w:pPr>
      <w:r w:rsidRPr="007431BA">
        <w:rPr>
          <w:sz w:val="26"/>
          <w:szCs w:val="26"/>
          <w:lang w:val="nl-NL"/>
        </w:rPr>
        <w:t>- Trư</w:t>
      </w:r>
      <w:r w:rsidRPr="007431BA">
        <w:rPr>
          <w:sz w:val="26"/>
          <w:szCs w:val="26"/>
          <w:lang w:val="nl-NL"/>
        </w:rPr>
        <w:t>ờ</w:t>
      </w:r>
      <w:r w:rsidRPr="007431BA">
        <w:rPr>
          <w:sz w:val="26"/>
          <w:szCs w:val="26"/>
          <w:lang w:val="nl-NL"/>
        </w:rPr>
        <w:t>ng h</w:t>
      </w:r>
      <w:r w:rsidRPr="007431BA">
        <w:rPr>
          <w:sz w:val="26"/>
          <w:szCs w:val="26"/>
          <w:lang w:val="nl-NL"/>
        </w:rPr>
        <w:t>ợ</w:t>
      </w:r>
      <w:r w:rsidRPr="007431BA">
        <w:rPr>
          <w:sz w:val="26"/>
          <w:szCs w:val="26"/>
          <w:lang w:val="nl-NL"/>
        </w:rPr>
        <w:t>p hàng hoá nh</w:t>
      </w:r>
      <w:r w:rsidRPr="007431BA">
        <w:rPr>
          <w:sz w:val="26"/>
          <w:szCs w:val="26"/>
          <w:lang w:val="nl-NL"/>
        </w:rPr>
        <w:t>ậ</w:t>
      </w:r>
      <w:r w:rsidRPr="007431BA">
        <w:rPr>
          <w:sz w:val="26"/>
          <w:szCs w:val="26"/>
          <w:lang w:val="nl-NL"/>
        </w:rPr>
        <w:t>n đư</w:t>
      </w:r>
      <w:r w:rsidRPr="007431BA">
        <w:rPr>
          <w:sz w:val="26"/>
          <w:szCs w:val="26"/>
          <w:lang w:val="nl-NL"/>
        </w:rPr>
        <w:t>ợ</w:t>
      </w:r>
      <w:r w:rsidRPr="007431BA">
        <w:rPr>
          <w:sz w:val="26"/>
          <w:szCs w:val="26"/>
          <w:lang w:val="nl-NL"/>
        </w:rPr>
        <w:t>c không phù h</w:t>
      </w:r>
      <w:r w:rsidRPr="007431BA">
        <w:rPr>
          <w:sz w:val="26"/>
          <w:szCs w:val="26"/>
          <w:lang w:val="nl-NL"/>
        </w:rPr>
        <w:t>ợ</w:t>
      </w:r>
      <w:r w:rsidRPr="007431BA">
        <w:rPr>
          <w:sz w:val="26"/>
          <w:szCs w:val="26"/>
          <w:lang w:val="nl-NL"/>
        </w:rPr>
        <w:t>p v</w:t>
      </w:r>
      <w:r w:rsidRPr="007431BA">
        <w:rPr>
          <w:sz w:val="26"/>
          <w:szCs w:val="26"/>
          <w:lang w:val="nl-NL"/>
        </w:rPr>
        <w:t>ớ</w:t>
      </w:r>
      <w:r w:rsidRPr="007431BA">
        <w:rPr>
          <w:sz w:val="26"/>
          <w:szCs w:val="26"/>
          <w:lang w:val="nl-NL"/>
        </w:rPr>
        <w:t>i nh</w:t>
      </w:r>
      <w:r w:rsidRPr="007431BA">
        <w:rPr>
          <w:sz w:val="26"/>
          <w:szCs w:val="26"/>
          <w:lang w:val="nl-NL"/>
        </w:rPr>
        <w:t>ữ</w:t>
      </w:r>
      <w:r w:rsidRPr="007431BA">
        <w:rPr>
          <w:sz w:val="26"/>
          <w:szCs w:val="26"/>
          <w:lang w:val="nl-NL"/>
        </w:rPr>
        <w:t>ng quy đ</w:t>
      </w:r>
      <w:r w:rsidRPr="007431BA">
        <w:rPr>
          <w:sz w:val="26"/>
          <w:szCs w:val="26"/>
          <w:lang w:val="nl-NL"/>
        </w:rPr>
        <w:t>ị</w:t>
      </w:r>
      <w:r w:rsidRPr="007431BA">
        <w:rPr>
          <w:sz w:val="26"/>
          <w:szCs w:val="26"/>
          <w:lang w:val="nl-NL"/>
        </w:rPr>
        <w:t>nh c</w:t>
      </w:r>
      <w:r w:rsidRPr="007431BA">
        <w:rPr>
          <w:sz w:val="26"/>
          <w:szCs w:val="26"/>
          <w:lang w:val="nl-NL"/>
        </w:rPr>
        <w:t>ủ</w:t>
      </w:r>
      <w:r w:rsidRPr="007431BA">
        <w:rPr>
          <w:sz w:val="26"/>
          <w:szCs w:val="26"/>
          <w:lang w:val="nl-NL"/>
        </w:rPr>
        <w:t>a h</w:t>
      </w:r>
      <w:r w:rsidRPr="007431BA">
        <w:rPr>
          <w:sz w:val="26"/>
          <w:szCs w:val="26"/>
          <w:lang w:val="nl-NL"/>
        </w:rPr>
        <w:t>ợ</w:t>
      </w:r>
      <w:r w:rsidRPr="007431BA">
        <w:rPr>
          <w:sz w:val="26"/>
          <w:szCs w:val="26"/>
          <w:lang w:val="nl-NL"/>
        </w:rPr>
        <w:t>p</w:t>
      </w:r>
      <w:r w:rsidRPr="007431BA">
        <w:rPr>
          <w:sz w:val="26"/>
          <w:szCs w:val="26"/>
          <w:lang w:val="nl-NL"/>
        </w:rPr>
        <w:t xml:space="preserve"> đ</w:t>
      </w:r>
      <w:r w:rsidRPr="007431BA">
        <w:rPr>
          <w:sz w:val="26"/>
          <w:szCs w:val="26"/>
          <w:lang w:val="nl-NL"/>
        </w:rPr>
        <w:t>ồ</w:t>
      </w:r>
      <w:r w:rsidRPr="007431BA">
        <w:rPr>
          <w:sz w:val="26"/>
          <w:szCs w:val="26"/>
          <w:lang w:val="nl-NL"/>
        </w:rPr>
        <w:t>ng, Ch</w:t>
      </w:r>
      <w:r w:rsidRPr="007431BA">
        <w:rPr>
          <w:sz w:val="26"/>
          <w:szCs w:val="26"/>
          <w:lang w:val="nl-NL"/>
        </w:rPr>
        <w:t>ủ</w:t>
      </w:r>
      <w:r w:rsidRPr="007431BA">
        <w:rPr>
          <w:sz w:val="26"/>
          <w:szCs w:val="26"/>
          <w:lang w:val="nl-NL"/>
        </w:rPr>
        <w:t xml:space="preserve"> đ</w:t>
      </w:r>
      <w:r w:rsidRPr="007431BA">
        <w:rPr>
          <w:sz w:val="26"/>
          <w:szCs w:val="26"/>
          <w:lang w:val="nl-NL"/>
        </w:rPr>
        <w:t>ầ</w:t>
      </w:r>
      <w:r w:rsidRPr="007431BA">
        <w:rPr>
          <w:sz w:val="26"/>
          <w:szCs w:val="26"/>
          <w:lang w:val="nl-NL"/>
        </w:rPr>
        <w:t>u tư có quy</w:t>
      </w:r>
      <w:r w:rsidRPr="007431BA">
        <w:rPr>
          <w:sz w:val="26"/>
          <w:szCs w:val="26"/>
          <w:lang w:val="nl-NL"/>
        </w:rPr>
        <w:t>ề</w:t>
      </w:r>
      <w:r w:rsidRPr="007431BA">
        <w:rPr>
          <w:sz w:val="26"/>
          <w:szCs w:val="26"/>
          <w:lang w:val="nl-NL"/>
        </w:rPr>
        <w:t>n t</w:t>
      </w:r>
      <w:r w:rsidRPr="007431BA">
        <w:rPr>
          <w:sz w:val="26"/>
          <w:szCs w:val="26"/>
          <w:lang w:val="nl-NL"/>
        </w:rPr>
        <w:t>ừ</w:t>
      </w:r>
      <w:r w:rsidRPr="007431BA">
        <w:rPr>
          <w:sz w:val="26"/>
          <w:szCs w:val="26"/>
          <w:lang w:val="nl-NL"/>
        </w:rPr>
        <w:t xml:space="preserve"> ch</w:t>
      </w:r>
      <w:r w:rsidRPr="007431BA">
        <w:rPr>
          <w:sz w:val="26"/>
          <w:szCs w:val="26"/>
          <w:lang w:val="nl-NL"/>
        </w:rPr>
        <w:t>ố</w:t>
      </w:r>
      <w:r w:rsidRPr="007431BA">
        <w:rPr>
          <w:sz w:val="26"/>
          <w:szCs w:val="26"/>
          <w:lang w:val="nl-NL"/>
        </w:rPr>
        <w:t>i nh</w:t>
      </w:r>
      <w:r w:rsidRPr="007431BA">
        <w:rPr>
          <w:sz w:val="26"/>
          <w:szCs w:val="26"/>
          <w:lang w:val="nl-NL"/>
        </w:rPr>
        <w:t>ậ</w:t>
      </w:r>
      <w:r w:rsidRPr="007431BA">
        <w:rPr>
          <w:sz w:val="26"/>
          <w:szCs w:val="26"/>
          <w:lang w:val="nl-NL"/>
        </w:rPr>
        <w:t>n hàng và/ho</w:t>
      </w:r>
      <w:r w:rsidRPr="007431BA">
        <w:rPr>
          <w:sz w:val="26"/>
          <w:szCs w:val="26"/>
          <w:lang w:val="nl-NL"/>
        </w:rPr>
        <w:t>ặ</w:t>
      </w:r>
      <w:r w:rsidRPr="007431BA">
        <w:rPr>
          <w:sz w:val="26"/>
          <w:szCs w:val="26"/>
          <w:lang w:val="nl-NL"/>
        </w:rPr>
        <w:t>c nhà th</w:t>
      </w:r>
      <w:r w:rsidRPr="007431BA">
        <w:rPr>
          <w:sz w:val="26"/>
          <w:szCs w:val="26"/>
          <w:lang w:val="nl-NL"/>
        </w:rPr>
        <w:t>ầ</w:t>
      </w:r>
      <w:r w:rsidRPr="007431BA">
        <w:rPr>
          <w:sz w:val="26"/>
          <w:szCs w:val="26"/>
          <w:lang w:val="nl-NL"/>
        </w:rPr>
        <w:t>u s</w:t>
      </w:r>
      <w:r w:rsidRPr="007431BA">
        <w:rPr>
          <w:sz w:val="26"/>
          <w:szCs w:val="26"/>
          <w:lang w:val="nl-NL"/>
        </w:rPr>
        <w:t>ẽ</w:t>
      </w:r>
      <w:r w:rsidRPr="007431BA">
        <w:rPr>
          <w:sz w:val="26"/>
          <w:szCs w:val="26"/>
          <w:lang w:val="nl-NL"/>
        </w:rPr>
        <w:t xml:space="preserve"> có trách nhi</w:t>
      </w:r>
      <w:r w:rsidRPr="007431BA">
        <w:rPr>
          <w:sz w:val="26"/>
          <w:szCs w:val="26"/>
          <w:lang w:val="nl-NL"/>
        </w:rPr>
        <w:t>ệ</w:t>
      </w:r>
      <w:r w:rsidRPr="007431BA">
        <w:rPr>
          <w:sz w:val="26"/>
          <w:szCs w:val="26"/>
          <w:lang w:val="nl-NL"/>
        </w:rPr>
        <w:t>m cung c</w:t>
      </w:r>
      <w:r w:rsidRPr="007431BA">
        <w:rPr>
          <w:sz w:val="26"/>
          <w:szCs w:val="26"/>
          <w:lang w:val="nl-NL"/>
        </w:rPr>
        <w:t>ấ</w:t>
      </w:r>
      <w:r w:rsidRPr="007431BA">
        <w:rPr>
          <w:sz w:val="26"/>
          <w:szCs w:val="26"/>
          <w:lang w:val="nl-NL"/>
        </w:rPr>
        <w:t>p mi</w:t>
      </w:r>
      <w:r w:rsidRPr="007431BA">
        <w:rPr>
          <w:sz w:val="26"/>
          <w:szCs w:val="26"/>
          <w:lang w:val="nl-NL"/>
        </w:rPr>
        <w:t>ễ</w:t>
      </w:r>
      <w:r w:rsidRPr="007431BA">
        <w:rPr>
          <w:sz w:val="26"/>
          <w:szCs w:val="26"/>
          <w:lang w:val="nl-NL"/>
        </w:rPr>
        <w:t>n phí hàng hoá khác cùng v</w:t>
      </w:r>
      <w:r w:rsidRPr="007431BA">
        <w:rPr>
          <w:sz w:val="26"/>
          <w:szCs w:val="26"/>
          <w:lang w:val="nl-NL"/>
        </w:rPr>
        <w:t>ớ</w:t>
      </w:r>
      <w:r w:rsidRPr="007431BA">
        <w:rPr>
          <w:sz w:val="26"/>
          <w:szCs w:val="26"/>
          <w:lang w:val="nl-NL"/>
        </w:rPr>
        <w:t>i các th</w:t>
      </w:r>
      <w:r w:rsidRPr="007431BA">
        <w:rPr>
          <w:sz w:val="26"/>
          <w:szCs w:val="26"/>
          <w:lang w:val="nl-NL"/>
        </w:rPr>
        <w:t>ủ</w:t>
      </w:r>
      <w:r w:rsidRPr="007431BA">
        <w:rPr>
          <w:sz w:val="26"/>
          <w:szCs w:val="26"/>
          <w:lang w:val="nl-NL"/>
        </w:rPr>
        <w:t xml:space="preserve"> t</w:t>
      </w:r>
      <w:r w:rsidRPr="007431BA">
        <w:rPr>
          <w:sz w:val="26"/>
          <w:szCs w:val="26"/>
          <w:lang w:val="nl-NL"/>
        </w:rPr>
        <w:t>ụ</w:t>
      </w:r>
      <w:r w:rsidRPr="007431BA">
        <w:rPr>
          <w:sz w:val="26"/>
          <w:szCs w:val="26"/>
          <w:lang w:val="nl-NL"/>
        </w:rPr>
        <w:t>c c</w:t>
      </w:r>
      <w:r w:rsidRPr="007431BA">
        <w:rPr>
          <w:sz w:val="26"/>
          <w:szCs w:val="26"/>
          <w:lang w:val="nl-NL"/>
        </w:rPr>
        <w:t>ầ</w:t>
      </w:r>
      <w:r w:rsidRPr="007431BA">
        <w:rPr>
          <w:sz w:val="26"/>
          <w:szCs w:val="26"/>
          <w:lang w:val="nl-NL"/>
        </w:rPr>
        <w:t>n thi</w:t>
      </w:r>
      <w:r w:rsidRPr="007431BA">
        <w:rPr>
          <w:sz w:val="26"/>
          <w:szCs w:val="26"/>
          <w:lang w:val="nl-NL"/>
        </w:rPr>
        <w:t>ế</w:t>
      </w:r>
      <w:r w:rsidRPr="007431BA">
        <w:rPr>
          <w:sz w:val="26"/>
          <w:szCs w:val="26"/>
          <w:lang w:val="nl-NL"/>
        </w:rPr>
        <w:t>t đ</w:t>
      </w:r>
      <w:r w:rsidRPr="007431BA">
        <w:rPr>
          <w:sz w:val="26"/>
          <w:szCs w:val="26"/>
          <w:lang w:val="nl-NL"/>
        </w:rPr>
        <w:t>ể</w:t>
      </w:r>
      <w:r w:rsidRPr="007431BA">
        <w:rPr>
          <w:sz w:val="26"/>
          <w:szCs w:val="26"/>
          <w:lang w:val="nl-NL"/>
        </w:rPr>
        <w:t xml:space="preserve"> thay th</w:t>
      </w:r>
      <w:r w:rsidRPr="007431BA">
        <w:rPr>
          <w:sz w:val="26"/>
          <w:szCs w:val="26"/>
          <w:lang w:val="nl-NL"/>
        </w:rPr>
        <w:t>ế</w:t>
      </w:r>
      <w:r w:rsidRPr="007431BA">
        <w:rPr>
          <w:sz w:val="26"/>
          <w:szCs w:val="26"/>
          <w:lang w:val="nl-NL"/>
        </w:rPr>
        <w:t xml:space="preserve"> nh</w:t>
      </w:r>
      <w:r w:rsidRPr="007431BA">
        <w:rPr>
          <w:sz w:val="26"/>
          <w:szCs w:val="26"/>
          <w:lang w:val="nl-NL"/>
        </w:rPr>
        <w:t>ữ</w:t>
      </w:r>
      <w:r w:rsidRPr="007431BA">
        <w:rPr>
          <w:sz w:val="26"/>
          <w:szCs w:val="26"/>
          <w:lang w:val="nl-NL"/>
        </w:rPr>
        <w:t>ng hàng hoá không phù h</w:t>
      </w:r>
      <w:r w:rsidRPr="007431BA">
        <w:rPr>
          <w:sz w:val="26"/>
          <w:szCs w:val="26"/>
          <w:lang w:val="nl-NL"/>
        </w:rPr>
        <w:t>ợ</w:t>
      </w:r>
      <w:r w:rsidRPr="007431BA">
        <w:rPr>
          <w:sz w:val="26"/>
          <w:szCs w:val="26"/>
          <w:lang w:val="nl-NL"/>
        </w:rPr>
        <w:t>p đó, trong vòng 10 ngày sau khi nh</w:t>
      </w:r>
      <w:r w:rsidRPr="007431BA">
        <w:rPr>
          <w:sz w:val="26"/>
          <w:szCs w:val="26"/>
          <w:lang w:val="nl-NL"/>
        </w:rPr>
        <w:t>ậ</w:t>
      </w:r>
      <w:r w:rsidRPr="007431BA">
        <w:rPr>
          <w:sz w:val="26"/>
          <w:szCs w:val="26"/>
          <w:lang w:val="nl-NL"/>
        </w:rPr>
        <w:t>n đư</w:t>
      </w:r>
      <w:r w:rsidRPr="007431BA">
        <w:rPr>
          <w:sz w:val="26"/>
          <w:szCs w:val="26"/>
          <w:lang w:val="nl-NL"/>
        </w:rPr>
        <w:t>ợ</w:t>
      </w:r>
      <w:r w:rsidRPr="007431BA">
        <w:rPr>
          <w:sz w:val="26"/>
          <w:szCs w:val="26"/>
          <w:lang w:val="nl-NL"/>
        </w:rPr>
        <w:t>c khi</w:t>
      </w:r>
      <w:r w:rsidRPr="007431BA">
        <w:rPr>
          <w:sz w:val="26"/>
          <w:szCs w:val="26"/>
          <w:lang w:val="nl-NL"/>
        </w:rPr>
        <w:t>ế</w:t>
      </w:r>
      <w:r w:rsidRPr="007431BA">
        <w:rPr>
          <w:sz w:val="26"/>
          <w:szCs w:val="26"/>
          <w:lang w:val="nl-NL"/>
        </w:rPr>
        <w:t>u n</w:t>
      </w:r>
      <w:r w:rsidRPr="007431BA">
        <w:rPr>
          <w:sz w:val="26"/>
          <w:szCs w:val="26"/>
          <w:lang w:val="nl-NL"/>
        </w:rPr>
        <w:t>ạ</w:t>
      </w:r>
      <w:r w:rsidRPr="007431BA">
        <w:rPr>
          <w:sz w:val="26"/>
          <w:szCs w:val="26"/>
          <w:lang w:val="nl-NL"/>
        </w:rPr>
        <w:t>i c</w:t>
      </w:r>
      <w:r w:rsidRPr="007431BA">
        <w:rPr>
          <w:sz w:val="26"/>
          <w:szCs w:val="26"/>
          <w:lang w:val="nl-NL"/>
        </w:rPr>
        <w:t>ủ</w:t>
      </w:r>
      <w:r w:rsidRPr="007431BA">
        <w:rPr>
          <w:sz w:val="26"/>
          <w:szCs w:val="26"/>
          <w:lang w:val="nl-NL"/>
        </w:rPr>
        <w:t>a ch</w:t>
      </w:r>
      <w:r w:rsidRPr="007431BA">
        <w:rPr>
          <w:sz w:val="26"/>
          <w:szCs w:val="26"/>
          <w:lang w:val="nl-NL"/>
        </w:rPr>
        <w:t>ủ</w:t>
      </w:r>
      <w:r w:rsidRPr="007431BA">
        <w:rPr>
          <w:sz w:val="26"/>
          <w:szCs w:val="26"/>
          <w:lang w:val="nl-NL"/>
        </w:rPr>
        <w:t xml:space="preserve"> đ</w:t>
      </w:r>
      <w:r w:rsidRPr="007431BA">
        <w:rPr>
          <w:sz w:val="26"/>
          <w:szCs w:val="26"/>
          <w:lang w:val="nl-NL"/>
        </w:rPr>
        <w:t>ầ</w:t>
      </w:r>
      <w:r w:rsidRPr="007431BA">
        <w:rPr>
          <w:sz w:val="26"/>
          <w:szCs w:val="26"/>
          <w:lang w:val="nl-NL"/>
        </w:rPr>
        <w:t>u tư. Ch</w:t>
      </w:r>
      <w:r w:rsidRPr="007431BA">
        <w:rPr>
          <w:sz w:val="26"/>
          <w:szCs w:val="26"/>
          <w:lang w:val="nl-NL"/>
        </w:rPr>
        <w:t>ủ</w:t>
      </w:r>
      <w:r w:rsidRPr="007431BA">
        <w:rPr>
          <w:sz w:val="26"/>
          <w:szCs w:val="26"/>
          <w:lang w:val="nl-NL"/>
        </w:rPr>
        <w:t xml:space="preserve"> đ</w:t>
      </w:r>
      <w:r w:rsidRPr="007431BA">
        <w:rPr>
          <w:sz w:val="26"/>
          <w:szCs w:val="26"/>
          <w:lang w:val="nl-NL"/>
        </w:rPr>
        <w:t>ầ</w:t>
      </w:r>
      <w:r w:rsidRPr="007431BA">
        <w:rPr>
          <w:sz w:val="26"/>
          <w:szCs w:val="26"/>
          <w:lang w:val="nl-NL"/>
        </w:rPr>
        <w:t>u tư s</w:t>
      </w:r>
      <w:r w:rsidRPr="007431BA">
        <w:rPr>
          <w:sz w:val="26"/>
          <w:szCs w:val="26"/>
          <w:lang w:val="nl-NL"/>
        </w:rPr>
        <w:t>ẽ</w:t>
      </w:r>
      <w:r w:rsidRPr="007431BA">
        <w:rPr>
          <w:sz w:val="26"/>
          <w:szCs w:val="26"/>
          <w:lang w:val="nl-NL"/>
        </w:rPr>
        <w:t xml:space="preserve"> hoàn tr</w:t>
      </w:r>
      <w:r w:rsidRPr="007431BA">
        <w:rPr>
          <w:sz w:val="26"/>
          <w:szCs w:val="26"/>
          <w:lang w:val="nl-NL"/>
        </w:rPr>
        <w:t>ả</w:t>
      </w:r>
      <w:r w:rsidRPr="007431BA">
        <w:rPr>
          <w:sz w:val="26"/>
          <w:szCs w:val="26"/>
          <w:lang w:val="nl-NL"/>
        </w:rPr>
        <w:t xml:space="preserve"> l</w:t>
      </w:r>
      <w:r w:rsidRPr="007431BA">
        <w:rPr>
          <w:sz w:val="26"/>
          <w:szCs w:val="26"/>
          <w:lang w:val="nl-NL"/>
        </w:rPr>
        <w:t>ạ</w:t>
      </w:r>
      <w:r w:rsidRPr="007431BA">
        <w:rPr>
          <w:sz w:val="26"/>
          <w:szCs w:val="26"/>
          <w:lang w:val="nl-NL"/>
        </w:rPr>
        <w:t>i s</w:t>
      </w:r>
      <w:r w:rsidRPr="007431BA">
        <w:rPr>
          <w:sz w:val="26"/>
          <w:szCs w:val="26"/>
          <w:lang w:val="nl-NL"/>
        </w:rPr>
        <w:t>ố</w:t>
      </w:r>
      <w:r w:rsidRPr="007431BA">
        <w:rPr>
          <w:sz w:val="26"/>
          <w:szCs w:val="26"/>
          <w:lang w:val="nl-NL"/>
        </w:rPr>
        <w:t xml:space="preserve"> hàng hoá không phù h</w:t>
      </w:r>
      <w:r w:rsidRPr="007431BA">
        <w:rPr>
          <w:sz w:val="26"/>
          <w:szCs w:val="26"/>
          <w:lang w:val="nl-NL"/>
        </w:rPr>
        <w:t>ợ</w:t>
      </w:r>
      <w:r w:rsidRPr="007431BA">
        <w:rPr>
          <w:sz w:val="26"/>
          <w:szCs w:val="26"/>
          <w:lang w:val="nl-NL"/>
        </w:rPr>
        <w:t>p đó theo yêu c</w:t>
      </w:r>
      <w:r w:rsidRPr="007431BA">
        <w:rPr>
          <w:sz w:val="26"/>
          <w:szCs w:val="26"/>
          <w:lang w:val="nl-NL"/>
        </w:rPr>
        <w:t>ầ</w:t>
      </w:r>
      <w:r w:rsidRPr="007431BA">
        <w:rPr>
          <w:sz w:val="26"/>
          <w:szCs w:val="26"/>
          <w:lang w:val="nl-NL"/>
        </w:rPr>
        <w:t>u và b</w:t>
      </w:r>
      <w:r w:rsidRPr="007431BA">
        <w:rPr>
          <w:sz w:val="26"/>
          <w:szCs w:val="26"/>
          <w:lang w:val="nl-NL"/>
        </w:rPr>
        <w:t>ằ</w:t>
      </w:r>
      <w:r w:rsidRPr="007431BA">
        <w:rPr>
          <w:sz w:val="26"/>
          <w:szCs w:val="26"/>
          <w:lang w:val="nl-NL"/>
        </w:rPr>
        <w:t>ng chi phí c</w:t>
      </w:r>
      <w:r w:rsidRPr="007431BA">
        <w:rPr>
          <w:sz w:val="26"/>
          <w:szCs w:val="26"/>
          <w:lang w:val="nl-NL"/>
        </w:rPr>
        <w:t>ủ</w:t>
      </w:r>
      <w:r w:rsidRPr="007431BA">
        <w:rPr>
          <w:sz w:val="26"/>
          <w:szCs w:val="26"/>
          <w:lang w:val="nl-NL"/>
        </w:rPr>
        <w:t>a nhà th</w:t>
      </w:r>
      <w:r w:rsidRPr="007431BA">
        <w:rPr>
          <w:sz w:val="26"/>
          <w:szCs w:val="26"/>
          <w:lang w:val="nl-NL"/>
        </w:rPr>
        <w:t>ầ</w:t>
      </w:r>
      <w:r w:rsidRPr="007431BA">
        <w:rPr>
          <w:sz w:val="26"/>
          <w:szCs w:val="26"/>
          <w:lang w:val="nl-NL"/>
        </w:rPr>
        <w:t>u.</w:t>
      </w:r>
    </w:p>
    <w:p w14:paraId="48B7CBA3" w14:textId="77777777" w:rsidR="00033265" w:rsidRPr="007431BA" w:rsidRDefault="00354FAA" w:rsidP="00033265">
      <w:pPr>
        <w:spacing w:before="120"/>
        <w:rPr>
          <w:sz w:val="26"/>
          <w:szCs w:val="26"/>
          <w:lang w:val="nl-NL"/>
        </w:rPr>
      </w:pPr>
      <w:r w:rsidRPr="007431BA">
        <w:rPr>
          <w:sz w:val="26"/>
          <w:szCs w:val="26"/>
          <w:lang w:val="nl-NL"/>
        </w:rPr>
        <w:t>- Trong trư</w:t>
      </w:r>
      <w:r w:rsidRPr="007431BA">
        <w:rPr>
          <w:sz w:val="26"/>
          <w:szCs w:val="26"/>
          <w:lang w:val="nl-NL"/>
        </w:rPr>
        <w:t>ờ</w:t>
      </w:r>
      <w:r w:rsidRPr="007431BA">
        <w:rPr>
          <w:sz w:val="26"/>
          <w:szCs w:val="26"/>
          <w:lang w:val="nl-NL"/>
        </w:rPr>
        <w:t>ng h</w:t>
      </w:r>
      <w:r w:rsidRPr="007431BA">
        <w:rPr>
          <w:sz w:val="26"/>
          <w:szCs w:val="26"/>
          <w:lang w:val="nl-NL"/>
        </w:rPr>
        <w:t>ợ</w:t>
      </w:r>
      <w:r w:rsidRPr="007431BA">
        <w:rPr>
          <w:sz w:val="26"/>
          <w:szCs w:val="26"/>
          <w:lang w:val="nl-NL"/>
        </w:rPr>
        <w:t>p nhà th</w:t>
      </w:r>
      <w:r w:rsidRPr="007431BA">
        <w:rPr>
          <w:sz w:val="26"/>
          <w:szCs w:val="26"/>
          <w:lang w:val="nl-NL"/>
        </w:rPr>
        <w:t>ầ</w:t>
      </w:r>
      <w:r w:rsidRPr="007431BA">
        <w:rPr>
          <w:sz w:val="26"/>
          <w:szCs w:val="26"/>
          <w:lang w:val="nl-NL"/>
        </w:rPr>
        <w:t>u không cung c</w:t>
      </w:r>
      <w:r w:rsidRPr="007431BA">
        <w:rPr>
          <w:sz w:val="26"/>
          <w:szCs w:val="26"/>
          <w:lang w:val="nl-NL"/>
        </w:rPr>
        <w:t>ấ</w:t>
      </w:r>
      <w:r w:rsidRPr="007431BA">
        <w:rPr>
          <w:sz w:val="26"/>
          <w:szCs w:val="26"/>
          <w:lang w:val="nl-NL"/>
        </w:rPr>
        <w:t>p hàng hóa thay th</w:t>
      </w:r>
      <w:r w:rsidRPr="007431BA">
        <w:rPr>
          <w:sz w:val="26"/>
          <w:szCs w:val="26"/>
          <w:lang w:val="nl-NL"/>
        </w:rPr>
        <w:t>ế</w:t>
      </w:r>
      <w:r w:rsidRPr="007431BA">
        <w:rPr>
          <w:sz w:val="26"/>
          <w:szCs w:val="26"/>
          <w:lang w:val="nl-NL"/>
        </w:rPr>
        <w:t xml:space="preserve"> theo quy đ</w:t>
      </w:r>
      <w:r w:rsidRPr="007431BA">
        <w:rPr>
          <w:sz w:val="26"/>
          <w:szCs w:val="26"/>
          <w:lang w:val="nl-NL"/>
        </w:rPr>
        <w:t>ị</w:t>
      </w:r>
      <w:r w:rsidRPr="007431BA">
        <w:rPr>
          <w:sz w:val="26"/>
          <w:szCs w:val="26"/>
          <w:lang w:val="nl-NL"/>
        </w:rPr>
        <w:t>nh nêu trên thì ch</w:t>
      </w:r>
      <w:r w:rsidRPr="007431BA">
        <w:rPr>
          <w:sz w:val="26"/>
          <w:szCs w:val="26"/>
          <w:lang w:val="nl-NL"/>
        </w:rPr>
        <w:t>ủ</w:t>
      </w:r>
      <w:r w:rsidRPr="007431BA">
        <w:rPr>
          <w:sz w:val="26"/>
          <w:szCs w:val="26"/>
          <w:lang w:val="nl-NL"/>
        </w:rPr>
        <w:t xml:space="preserve"> đ</w:t>
      </w:r>
      <w:r w:rsidRPr="007431BA">
        <w:rPr>
          <w:sz w:val="26"/>
          <w:szCs w:val="26"/>
          <w:lang w:val="nl-NL"/>
        </w:rPr>
        <w:t>ầ</w:t>
      </w:r>
      <w:r w:rsidRPr="007431BA">
        <w:rPr>
          <w:sz w:val="26"/>
          <w:szCs w:val="26"/>
          <w:lang w:val="nl-NL"/>
        </w:rPr>
        <w:t>u tư có quy</w:t>
      </w:r>
      <w:r w:rsidRPr="007431BA">
        <w:rPr>
          <w:sz w:val="26"/>
          <w:szCs w:val="26"/>
          <w:lang w:val="nl-NL"/>
        </w:rPr>
        <w:t>ề</w:t>
      </w:r>
      <w:r w:rsidRPr="007431BA">
        <w:rPr>
          <w:sz w:val="26"/>
          <w:szCs w:val="26"/>
          <w:lang w:val="nl-NL"/>
        </w:rPr>
        <w:t>n mua hàng c</w:t>
      </w:r>
      <w:r w:rsidRPr="007431BA">
        <w:rPr>
          <w:sz w:val="26"/>
          <w:szCs w:val="26"/>
          <w:lang w:val="nl-NL"/>
        </w:rPr>
        <w:t>ủ</w:t>
      </w:r>
      <w:r w:rsidRPr="007431BA">
        <w:rPr>
          <w:sz w:val="26"/>
          <w:szCs w:val="26"/>
          <w:lang w:val="nl-NL"/>
        </w:rPr>
        <w:t>a đơn v</w:t>
      </w:r>
      <w:r w:rsidRPr="007431BA">
        <w:rPr>
          <w:sz w:val="26"/>
          <w:szCs w:val="26"/>
          <w:lang w:val="nl-NL"/>
        </w:rPr>
        <w:t>ị</w:t>
      </w:r>
      <w:r w:rsidRPr="007431BA">
        <w:rPr>
          <w:sz w:val="26"/>
          <w:szCs w:val="26"/>
          <w:lang w:val="nl-NL"/>
        </w:rPr>
        <w:t xml:space="preserve"> khác đ</w:t>
      </w:r>
      <w:r w:rsidRPr="007431BA">
        <w:rPr>
          <w:sz w:val="26"/>
          <w:szCs w:val="26"/>
          <w:lang w:val="nl-NL"/>
        </w:rPr>
        <w:t>ể</w:t>
      </w:r>
      <w:r w:rsidRPr="007431BA">
        <w:rPr>
          <w:sz w:val="26"/>
          <w:szCs w:val="26"/>
          <w:lang w:val="nl-NL"/>
        </w:rPr>
        <w:t xml:space="preserve"> thay th</w:t>
      </w:r>
      <w:r w:rsidRPr="007431BA">
        <w:rPr>
          <w:sz w:val="26"/>
          <w:szCs w:val="26"/>
          <w:lang w:val="nl-NL"/>
        </w:rPr>
        <w:t>ế</w:t>
      </w:r>
      <w:r w:rsidRPr="007431BA">
        <w:rPr>
          <w:sz w:val="26"/>
          <w:szCs w:val="26"/>
          <w:lang w:val="nl-NL"/>
        </w:rPr>
        <w:t xml:space="preserve"> theo </w:t>
      </w:r>
      <w:r w:rsidRPr="007431BA">
        <w:rPr>
          <w:sz w:val="26"/>
          <w:szCs w:val="26"/>
          <w:lang w:val="nl-NL"/>
        </w:rPr>
        <w:lastRenderedPageBreak/>
        <w:t>đúng lo</w:t>
      </w:r>
      <w:r w:rsidRPr="007431BA">
        <w:rPr>
          <w:sz w:val="26"/>
          <w:szCs w:val="26"/>
          <w:lang w:val="nl-NL"/>
        </w:rPr>
        <w:t>ạ</w:t>
      </w:r>
      <w:r w:rsidRPr="007431BA">
        <w:rPr>
          <w:sz w:val="26"/>
          <w:szCs w:val="26"/>
          <w:lang w:val="nl-NL"/>
        </w:rPr>
        <w:t>i hà</w:t>
      </w:r>
      <w:r w:rsidRPr="007431BA">
        <w:rPr>
          <w:sz w:val="26"/>
          <w:szCs w:val="26"/>
          <w:lang w:val="nl-NL"/>
        </w:rPr>
        <w:t>ng hoá ghi trong h</w:t>
      </w:r>
      <w:r w:rsidRPr="007431BA">
        <w:rPr>
          <w:sz w:val="26"/>
          <w:szCs w:val="26"/>
          <w:lang w:val="nl-NL"/>
        </w:rPr>
        <w:t>ợ</w:t>
      </w:r>
      <w:r w:rsidRPr="007431BA">
        <w:rPr>
          <w:sz w:val="26"/>
          <w:szCs w:val="26"/>
          <w:lang w:val="nl-NL"/>
        </w:rPr>
        <w:t>p đ</w:t>
      </w:r>
      <w:r w:rsidRPr="007431BA">
        <w:rPr>
          <w:sz w:val="26"/>
          <w:szCs w:val="26"/>
          <w:lang w:val="nl-NL"/>
        </w:rPr>
        <w:t>ồ</w:t>
      </w:r>
      <w:r w:rsidRPr="007431BA">
        <w:rPr>
          <w:sz w:val="26"/>
          <w:szCs w:val="26"/>
          <w:lang w:val="nl-NL"/>
        </w:rPr>
        <w:t>ng và nhà th</w:t>
      </w:r>
      <w:r w:rsidRPr="007431BA">
        <w:rPr>
          <w:sz w:val="26"/>
          <w:szCs w:val="26"/>
          <w:lang w:val="nl-NL"/>
        </w:rPr>
        <w:t>ầ</w:t>
      </w:r>
      <w:r w:rsidRPr="007431BA">
        <w:rPr>
          <w:sz w:val="26"/>
          <w:szCs w:val="26"/>
          <w:lang w:val="nl-NL"/>
        </w:rPr>
        <w:t>u ph</w:t>
      </w:r>
      <w:r w:rsidRPr="007431BA">
        <w:rPr>
          <w:sz w:val="26"/>
          <w:szCs w:val="26"/>
          <w:lang w:val="nl-NL"/>
        </w:rPr>
        <w:t>ả</w:t>
      </w:r>
      <w:r w:rsidRPr="007431BA">
        <w:rPr>
          <w:sz w:val="26"/>
          <w:szCs w:val="26"/>
          <w:lang w:val="nl-NL"/>
        </w:rPr>
        <w:t>i tr</w:t>
      </w:r>
      <w:r w:rsidRPr="007431BA">
        <w:rPr>
          <w:sz w:val="26"/>
          <w:szCs w:val="26"/>
          <w:lang w:val="nl-NL"/>
        </w:rPr>
        <w:t>ả</w:t>
      </w:r>
      <w:r w:rsidRPr="007431BA">
        <w:rPr>
          <w:sz w:val="26"/>
          <w:szCs w:val="26"/>
          <w:lang w:val="nl-NL"/>
        </w:rPr>
        <w:t xml:space="preserve"> kho</w:t>
      </w:r>
      <w:r w:rsidRPr="007431BA">
        <w:rPr>
          <w:sz w:val="26"/>
          <w:szCs w:val="26"/>
          <w:lang w:val="nl-NL"/>
        </w:rPr>
        <w:t>ả</w:t>
      </w:r>
      <w:r w:rsidRPr="007431BA">
        <w:rPr>
          <w:sz w:val="26"/>
          <w:szCs w:val="26"/>
          <w:lang w:val="nl-NL"/>
        </w:rPr>
        <w:t>n ti</w:t>
      </w:r>
      <w:r w:rsidRPr="007431BA">
        <w:rPr>
          <w:sz w:val="26"/>
          <w:szCs w:val="26"/>
          <w:lang w:val="nl-NL"/>
        </w:rPr>
        <w:t>ề</w:t>
      </w:r>
      <w:r w:rsidRPr="007431BA">
        <w:rPr>
          <w:sz w:val="26"/>
          <w:szCs w:val="26"/>
          <w:lang w:val="nl-NL"/>
        </w:rPr>
        <w:t>n chênh l</w:t>
      </w:r>
      <w:r w:rsidRPr="007431BA">
        <w:rPr>
          <w:sz w:val="26"/>
          <w:szCs w:val="26"/>
          <w:lang w:val="nl-NL"/>
        </w:rPr>
        <w:t>ệ</w:t>
      </w:r>
      <w:r w:rsidRPr="007431BA">
        <w:rPr>
          <w:sz w:val="26"/>
          <w:szCs w:val="26"/>
          <w:lang w:val="nl-NL"/>
        </w:rPr>
        <w:t>ch và các chi phí liên quan n</w:t>
      </w:r>
      <w:r w:rsidRPr="007431BA">
        <w:rPr>
          <w:sz w:val="26"/>
          <w:szCs w:val="26"/>
          <w:lang w:val="nl-NL"/>
        </w:rPr>
        <w:t>ế</w:t>
      </w:r>
      <w:r w:rsidRPr="007431BA">
        <w:rPr>
          <w:sz w:val="26"/>
          <w:szCs w:val="26"/>
          <w:lang w:val="nl-NL"/>
        </w:rPr>
        <w:t>u có.</w:t>
      </w:r>
    </w:p>
    <w:p w14:paraId="4E0C035B" w14:textId="77777777" w:rsidR="00033265" w:rsidRPr="007431BA" w:rsidRDefault="00354FAA" w:rsidP="00033265">
      <w:pPr>
        <w:spacing w:before="120"/>
        <w:rPr>
          <w:sz w:val="26"/>
          <w:szCs w:val="26"/>
          <w:lang w:val="nl-NL"/>
        </w:rPr>
      </w:pPr>
      <w:r w:rsidRPr="007431BA">
        <w:rPr>
          <w:sz w:val="26"/>
          <w:szCs w:val="26"/>
          <w:lang w:val="nl-NL"/>
        </w:rPr>
        <w:t>- Chi phí cho vi</w:t>
      </w:r>
      <w:r w:rsidRPr="007431BA">
        <w:rPr>
          <w:sz w:val="26"/>
          <w:szCs w:val="26"/>
          <w:lang w:val="nl-NL"/>
        </w:rPr>
        <w:t>ệ</w:t>
      </w:r>
      <w:r w:rsidRPr="007431BA">
        <w:rPr>
          <w:sz w:val="26"/>
          <w:szCs w:val="26"/>
          <w:lang w:val="nl-NL"/>
        </w:rPr>
        <w:t>c ki</w:t>
      </w:r>
      <w:r w:rsidRPr="007431BA">
        <w:rPr>
          <w:sz w:val="26"/>
          <w:szCs w:val="26"/>
          <w:lang w:val="nl-NL"/>
        </w:rPr>
        <w:t>ể</w:t>
      </w:r>
      <w:r w:rsidRPr="007431BA">
        <w:rPr>
          <w:sz w:val="26"/>
          <w:szCs w:val="26"/>
          <w:lang w:val="nl-NL"/>
        </w:rPr>
        <w:t>m tra, th</w:t>
      </w:r>
      <w:r w:rsidRPr="007431BA">
        <w:rPr>
          <w:sz w:val="26"/>
          <w:szCs w:val="26"/>
          <w:lang w:val="nl-NL"/>
        </w:rPr>
        <w:t>ử</w:t>
      </w:r>
      <w:r w:rsidRPr="007431BA">
        <w:rPr>
          <w:sz w:val="26"/>
          <w:szCs w:val="26"/>
          <w:lang w:val="nl-NL"/>
        </w:rPr>
        <w:t xml:space="preserve"> nghi</w:t>
      </w:r>
      <w:r w:rsidRPr="007431BA">
        <w:rPr>
          <w:sz w:val="26"/>
          <w:szCs w:val="26"/>
          <w:lang w:val="nl-NL"/>
        </w:rPr>
        <w:t>ệ</w:t>
      </w:r>
      <w:r w:rsidRPr="007431BA">
        <w:rPr>
          <w:sz w:val="26"/>
          <w:szCs w:val="26"/>
          <w:lang w:val="nl-NL"/>
        </w:rPr>
        <w:t>m: M</w:t>
      </w:r>
      <w:r w:rsidRPr="007431BA">
        <w:rPr>
          <w:sz w:val="26"/>
          <w:szCs w:val="26"/>
          <w:lang w:val="nl-NL"/>
        </w:rPr>
        <w:t>ọ</w:t>
      </w:r>
      <w:r w:rsidRPr="007431BA">
        <w:rPr>
          <w:sz w:val="26"/>
          <w:szCs w:val="26"/>
          <w:lang w:val="nl-NL"/>
        </w:rPr>
        <w:t>i chi phí cho vi</w:t>
      </w:r>
      <w:r w:rsidRPr="007431BA">
        <w:rPr>
          <w:sz w:val="26"/>
          <w:szCs w:val="26"/>
          <w:lang w:val="nl-NL"/>
        </w:rPr>
        <w:t>ệ</w:t>
      </w:r>
      <w:r w:rsidRPr="007431BA">
        <w:rPr>
          <w:sz w:val="26"/>
          <w:szCs w:val="26"/>
          <w:lang w:val="nl-NL"/>
        </w:rPr>
        <w:t>c ki</w:t>
      </w:r>
      <w:r w:rsidRPr="007431BA">
        <w:rPr>
          <w:sz w:val="26"/>
          <w:szCs w:val="26"/>
          <w:lang w:val="nl-NL"/>
        </w:rPr>
        <w:t>ể</w:t>
      </w:r>
      <w:r w:rsidRPr="007431BA">
        <w:rPr>
          <w:sz w:val="26"/>
          <w:szCs w:val="26"/>
          <w:lang w:val="nl-NL"/>
        </w:rPr>
        <w:t>m tra, th</w:t>
      </w:r>
      <w:r w:rsidRPr="007431BA">
        <w:rPr>
          <w:sz w:val="26"/>
          <w:szCs w:val="26"/>
          <w:lang w:val="nl-NL"/>
        </w:rPr>
        <w:t>ử</w:t>
      </w:r>
      <w:r w:rsidRPr="007431BA">
        <w:rPr>
          <w:sz w:val="26"/>
          <w:szCs w:val="26"/>
          <w:lang w:val="nl-NL"/>
        </w:rPr>
        <w:t xml:space="preserve"> nghi</w:t>
      </w:r>
      <w:r w:rsidRPr="007431BA">
        <w:rPr>
          <w:sz w:val="26"/>
          <w:szCs w:val="26"/>
          <w:lang w:val="nl-NL"/>
        </w:rPr>
        <w:t>ệ</w:t>
      </w:r>
      <w:r w:rsidRPr="007431BA">
        <w:rPr>
          <w:sz w:val="26"/>
          <w:szCs w:val="26"/>
          <w:lang w:val="nl-NL"/>
        </w:rPr>
        <w:t>m hàng hóa đ</w:t>
      </w:r>
      <w:r w:rsidRPr="007431BA">
        <w:rPr>
          <w:sz w:val="26"/>
          <w:szCs w:val="26"/>
          <w:lang w:val="nl-NL"/>
        </w:rPr>
        <w:t>ề</w:t>
      </w:r>
      <w:r w:rsidRPr="007431BA">
        <w:rPr>
          <w:sz w:val="26"/>
          <w:szCs w:val="26"/>
          <w:lang w:val="nl-NL"/>
        </w:rPr>
        <w:t>u do nhà th</w:t>
      </w:r>
      <w:r w:rsidRPr="007431BA">
        <w:rPr>
          <w:sz w:val="26"/>
          <w:szCs w:val="26"/>
          <w:lang w:val="nl-NL"/>
        </w:rPr>
        <w:t>ầ</w:t>
      </w:r>
      <w:r w:rsidRPr="007431BA">
        <w:rPr>
          <w:sz w:val="26"/>
          <w:szCs w:val="26"/>
          <w:lang w:val="nl-NL"/>
        </w:rPr>
        <w:t>u ch</w:t>
      </w:r>
      <w:r w:rsidRPr="007431BA">
        <w:rPr>
          <w:sz w:val="26"/>
          <w:szCs w:val="26"/>
          <w:lang w:val="nl-NL"/>
        </w:rPr>
        <w:t>ị</w:t>
      </w:r>
      <w:r w:rsidRPr="007431BA">
        <w:rPr>
          <w:sz w:val="26"/>
          <w:szCs w:val="26"/>
          <w:lang w:val="nl-NL"/>
        </w:rPr>
        <w:t>u trách nhi</w:t>
      </w:r>
      <w:r w:rsidRPr="007431BA">
        <w:rPr>
          <w:sz w:val="26"/>
          <w:szCs w:val="26"/>
          <w:lang w:val="nl-NL"/>
        </w:rPr>
        <w:t>ệ</w:t>
      </w:r>
      <w:r w:rsidRPr="007431BA">
        <w:rPr>
          <w:sz w:val="26"/>
          <w:szCs w:val="26"/>
          <w:lang w:val="nl-NL"/>
        </w:rPr>
        <w:t>m.</w:t>
      </w:r>
    </w:p>
    <w:p w14:paraId="3DE99D6A" w14:textId="77777777" w:rsidR="00033265" w:rsidRPr="007431BA" w:rsidRDefault="00354FAA" w:rsidP="00033265">
      <w:pPr>
        <w:spacing w:before="120"/>
        <w:rPr>
          <w:sz w:val="26"/>
          <w:szCs w:val="26"/>
          <w:lang w:val="nl-NL"/>
        </w:rPr>
      </w:pPr>
      <w:r w:rsidRPr="007431BA">
        <w:rPr>
          <w:sz w:val="26"/>
          <w:szCs w:val="26"/>
          <w:lang w:val="nl-NL"/>
        </w:rPr>
        <w:t>- Sau khi hoàn thành các n</w:t>
      </w:r>
      <w:r w:rsidRPr="007431BA">
        <w:rPr>
          <w:sz w:val="26"/>
          <w:szCs w:val="26"/>
          <w:lang w:val="nl-NL"/>
        </w:rPr>
        <w:t>ộ</w:t>
      </w:r>
      <w:r w:rsidRPr="007431BA">
        <w:rPr>
          <w:sz w:val="26"/>
          <w:szCs w:val="26"/>
          <w:lang w:val="nl-NL"/>
        </w:rPr>
        <w:t>i</w:t>
      </w:r>
      <w:r w:rsidRPr="007431BA">
        <w:rPr>
          <w:sz w:val="26"/>
          <w:szCs w:val="26"/>
          <w:lang w:val="nl-NL"/>
        </w:rPr>
        <w:t xml:space="preserve"> dung v</w:t>
      </w:r>
      <w:r w:rsidRPr="007431BA">
        <w:rPr>
          <w:sz w:val="26"/>
          <w:szCs w:val="26"/>
          <w:lang w:val="nl-NL"/>
        </w:rPr>
        <w:t>ề</w:t>
      </w:r>
      <w:r w:rsidRPr="007431BA">
        <w:rPr>
          <w:sz w:val="26"/>
          <w:szCs w:val="26"/>
          <w:lang w:val="nl-NL"/>
        </w:rPr>
        <w:t xml:space="preserve"> ki</w:t>
      </w:r>
      <w:r w:rsidRPr="007431BA">
        <w:rPr>
          <w:sz w:val="26"/>
          <w:szCs w:val="26"/>
          <w:lang w:val="nl-NL"/>
        </w:rPr>
        <w:t>ể</w:t>
      </w:r>
      <w:r w:rsidRPr="007431BA">
        <w:rPr>
          <w:sz w:val="26"/>
          <w:szCs w:val="26"/>
          <w:lang w:val="nl-NL"/>
        </w:rPr>
        <w:t>m tra và th</w:t>
      </w:r>
      <w:r w:rsidRPr="007431BA">
        <w:rPr>
          <w:sz w:val="26"/>
          <w:szCs w:val="26"/>
          <w:lang w:val="nl-NL"/>
        </w:rPr>
        <w:t>ử</w:t>
      </w:r>
      <w:r w:rsidRPr="007431BA">
        <w:rPr>
          <w:sz w:val="26"/>
          <w:szCs w:val="26"/>
          <w:lang w:val="nl-NL"/>
        </w:rPr>
        <w:t xml:space="preserve"> nghi</w:t>
      </w:r>
      <w:r w:rsidRPr="007431BA">
        <w:rPr>
          <w:sz w:val="26"/>
          <w:szCs w:val="26"/>
          <w:lang w:val="nl-NL"/>
        </w:rPr>
        <w:t>ệ</w:t>
      </w:r>
      <w:r w:rsidRPr="007431BA">
        <w:rPr>
          <w:sz w:val="26"/>
          <w:szCs w:val="26"/>
          <w:lang w:val="nl-NL"/>
        </w:rPr>
        <w:t>m hàng hóa, nhà th</w:t>
      </w:r>
      <w:r w:rsidRPr="007431BA">
        <w:rPr>
          <w:sz w:val="26"/>
          <w:szCs w:val="26"/>
          <w:lang w:val="nl-NL"/>
        </w:rPr>
        <w:t>ầ</w:t>
      </w:r>
      <w:r w:rsidRPr="007431BA">
        <w:rPr>
          <w:sz w:val="26"/>
          <w:szCs w:val="26"/>
          <w:lang w:val="nl-NL"/>
        </w:rPr>
        <w:t>u không đư</w:t>
      </w:r>
      <w:r w:rsidRPr="007431BA">
        <w:rPr>
          <w:sz w:val="26"/>
          <w:szCs w:val="26"/>
          <w:lang w:val="nl-NL"/>
        </w:rPr>
        <w:t>ợ</w:t>
      </w:r>
      <w:r w:rsidRPr="007431BA">
        <w:rPr>
          <w:sz w:val="26"/>
          <w:szCs w:val="26"/>
          <w:lang w:val="nl-NL"/>
        </w:rPr>
        <w:t>c mi</w:t>
      </w:r>
      <w:r w:rsidRPr="007431BA">
        <w:rPr>
          <w:sz w:val="26"/>
          <w:szCs w:val="26"/>
          <w:lang w:val="nl-NL"/>
        </w:rPr>
        <w:t>ễ</w:t>
      </w:r>
      <w:r w:rsidRPr="007431BA">
        <w:rPr>
          <w:sz w:val="26"/>
          <w:szCs w:val="26"/>
          <w:lang w:val="nl-NL"/>
        </w:rPr>
        <w:t>n tr</w:t>
      </w:r>
      <w:r w:rsidRPr="007431BA">
        <w:rPr>
          <w:sz w:val="26"/>
          <w:szCs w:val="26"/>
          <w:lang w:val="nl-NL"/>
        </w:rPr>
        <w:t>ừ</w:t>
      </w:r>
      <w:r w:rsidRPr="007431BA">
        <w:rPr>
          <w:sz w:val="26"/>
          <w:szCs w:val="26"/>
          <w:lang w:val="nl-NL"/>
        </w:rPr>
        <w:t xml:space="preserve"> nghĩa v</w:t>
      </w:r>
      <w:r w:rsidRPr="007431BA">
        <w:rPr>
          <w:sz w:val="26"/>
          <w:szCs w:val="26"/>
          <w:lang w:val="nl-NL"/>
        </w:rPr>
        <w:t>ụ</w:t>
      </w:r>
      <w:r w:rsidRPr="007431BA">
        <w:rPr>
          <w:sz w:val="26"/>
          <w:szCs w:val="26"/>
          <w:lang w:val="nl-NL"/>
        </w:rPr>
        <w:t xml:space="preserve"> b</w:t>
      </w:r>
      <w:r w:rsidRPr="007431BA">
        <w:rPr>
          <w:sz w:val="26"/>
          <w:szCs w:val="26"/>
          <w:lang w:val="nl-NL"/>
        </w:rPr>
        <w:t>ả</w:t>
      </w:r>
      <w:r w:rsidRPr="007431BA">
        <w:rPr>
          <w:sz w:val="26"/>
          <w:szCs w:val="26"/>
          <w:lang w:val="nl-NL"/>
        </w:rPr>
        <w:t>o hành hay các nghĩa v</w:t>
      </w:r>
      <w:r w:rsidRPr="007431BA">
        <w:rPr>
          <w:sz w:val="26"/>
          <w:szCs w:val="26"/>
          <w:lang w:val="nl-NL"/>
        </w:rPr>
        <w:t>ụ</w:t>
      </w:r>
      <w:r w:rsidRPr="007431BA">
        <w:rPr>
          <w:sz w:val="26"/>
          <w:szCs w:val="26"/>
          <w:lang w:val="nl-NL"/>
        </w:rPr>
        <w:t xml:space="preserve"> khác theo h</w:t>
      </w:r>
      <w:r w:rsidRPr="007431BA">
        <w:rPr>
          <w:sz w:val="26"/>
          <w:szCs w:val="26"/>
          <w:lang w:val="nl-NL"/>
        </w:rPr>
        <w:t>ợ</w:t>
      </w:r>
      <w:r w:rsidRPr="007431BA">
        <w:rPr>
          <w:sz w:val="26"/>
          <w:szCs w:val="26"/>
          <w:lang w:val="nl-NL"/>
        </w:rPr>
        <w:t>p đ</w:t>
      </w:r>
      <w:r w:rsidRPr="007431BA">
        <w:rPr>
          <w:sz w:val="26"/>
          <w:szCs w:val="26"/>
          <w:lang w:val="nl-NL"/>
        </w:rPr>
        <w:t>ồ</w:t>
      </w:r>
      <w:r w:rsidRPr="007431BA">
        <w:rPr>
          <w:sz w:val="26"/>
          <w:szCs w:val="26"/>
          <w:lang w:val="nl-NL"/>
        </w:rPr>
        <w:t>ng.</w:t>
      </w:r>
    </w:p>
    <w:p w14:paraId="4648BFCD" w14:textId="77777777" w:rsidR="00033265" w:rsidRPr="007431BA" w:rsidRDefault="00354FAA" w:rsidP="00033265">
      <w:pPr>
        <w:spacing w:before="120"/>
        <w:rPr>
          <w:sz w:val="26"/>
          <w:szCs w:val="26"/>
          <w:lang w:val="nl-NL"/>
        </w:rPr>
      </w:pPr>
      <w:r w:rsidRPr="007431BA">
        <w:rPr>
          <w:sz w:val="26"/>
          <w:szCs w:val="26"/>
          <w:lang w:val="nl-NL"/>
        </w:rPr>
        <w:t>- Bên B ph</w:t>
      </w:r>
      <w:r w:rsidRPr="007431BA">
        <w:rPr>
          <w:sz w:val="26"/>
          <w:szCs w:val="26"/>
          <w:lang w:val="nl-NL"/>
        </w:rPr>
        <w:t>ả</w:t>
      </w:r>
      <w:r w:rsidRPr="007431BA">
        <w:rPr>
          <w:sz w:val="26"/>
          <w:szCs w:val="26"/>
          <w:lang w:val="nl-NL"/>
        </w:rPr>
        <w:t>i cung c</w:t>
      </w:r>
      <w:r w:rsidRPr="007431BA">
        <w:rPr>
          <w:sz w:val="26"/>
          <w:szCs w:val="26"/>
          <w:lang w:val="nl-NL"/>
        </w:rPr>
        <w:t>ấ</w:t>
      </w:r>
      <w:r w:rsidRPr="007431BA">
        <w:rPr>
          <w:sz w:val="26"/>
          <w:szCs w:val="26"/>
          <w:lang w:val="nl-NL"/>
        </w:rPr>
        <w:t>p đ</w:t>
      </w:r>
      <w:r w:rsidRPr="007431BA">
        <w:rPr>
          <w:sz w:val="26"/>
          <w:szCs w:val="26"/>
          <w:lang w:val="nl-NL"/>
        </w:rPr>
        <w:t>ầ</w:t>
      </w:r>
      <w:r w:rsidRPr="007431BA">
        <w:rPr>
          <w:sz w:val="26"/>
          <w:szCs w:val="26"/>
          <w:lang w:val="nl-NL"/>
        </w:rPr>
        <w:t>y đ</w:t>
      </w:r>
      <w:r w:rsidRPr="007431BA">
        <w:rPr>
          <w:sz w:val="26"/>
          <w:szCs w:val="26"/>
          <w:lang w:val="nl-NL"/>
        </w:rPr>
        <w:t>ủ</w:t>
      </w:r>
      <w:r w:rsidRPr="007431BA">
        <w:rPr>
          <w:sz w:val="26"/>
          <w:szCs w:val="26"/>
          <w:lang w:val="nl-NL"/>
        </w:rPr>
        <w:t xml:space="preserve"> b</w:t>
      </w:r>
      <w:r w:rsidRPr="007431BA">
        <w:rPr>
          <w:sz w:val="26"/>
          <w:szCs w:val="26"/>
          <w:lang w:val="nl-NL"/>
        </w:rPr>
        <w:t>ộ</w:t>
      </w:r>
      <w:r w:rsidRPr="007431BA">
        <w:rPr>
          <w:sz w:val="26"/>
          <w:szCs w:val="26"/>
          <w:lang w:val="nl-NL"/>
        </w:rPr>
        <w:t xml:space="preserve"> tài li</w:t>
      </w:r>
      <w:r w:rsidRPr="007431BA">
        <w:rPr>
          <w:sz w:val="26"/>
          <w:szCs w:val="26"/>
          <w:lang w:val="nl-NL"/>
        </w:rPr>
        <w:t>ệ</w:t>
      </w:r>
      <w:r w:rsidRPr="007431BA">
        <w:rPr>
          <w:sz w:val="26"/>
          <w:szCs w:val="26"/>
          <w:lang w:val="nl-NL"/>
        </w:rPr>
        <w:t>u CO, CQ, t</w:t>
      </w:r>
      <w:r w:rsidRPr="007431BA">
        <w:rPr>
          <w:sz w:val="26"/>
          <w:szCs w:val="26"/>
          <w:lang w:val="nl-NL"/>
        </w:rPr>
        <w:t>ờ</w:t>
      </w:r>
      <w:r w:rsidRPr="007431BA">
        <w:rPr>
          <w:sz w:val="26"/>
          <w:szCs w:val="26"/>
          <w:lang w:val="nl-NL"/>
        </w:rPr>
        <w:t xml:space="preserve"> khai h</w:t>
      </w:r>
      <w:r w:rsidRPr="007431BA">
        <w:rPr>
          <w:sz w:val="26"/>
          <w:szCs w:val="26"/>
          <w:lang w:val="nl-NL"/>
        </w:rPr>
        <w:t>ả</w:t>
      </w:r>
      <w:r w:rsidRPr="007431BA">
        <w:rPr>
          <w:sz w:val="26"/>
          <w:szCs w:val="26"/>
          <w:lang w:val="nl-NL"/>
        </w:rPr>
        <w:t>i quan h</w:t>
      </w:r>
      <w:r w:rsidRPr="007431BA">
        <w:rPr>
          <w:sz w:val="26"/>
          <w:szCs w:val="26"/>
          <w:lang w:val="nl-NL"/>
        </w:rPr>
        <w:t>ợ</w:t>
      </w:r>
      <w:r w:rsidRPr="007431BA">
        <w:rPr>
          <w:sz w:val="26"/>
          <w:szCs w:val="26"/>
          <w:lang w:val="nl-NL"/>
        </w:rPr>
        <w:t>p l</w:t>
      </w:r>
      <w:r w:rsidRPr="007431BA">
        <w:rPr>
          <w:sz w:val="26"/>
          <w:szCs w:val="26"/>
          <w:lang w:val="nl-NL"/>
        </w:rPr>
        <w:t>ệ</w:t>
      </w:r>
      <w:r w:rsidRPr="007431BA">
        <w:rPr>
          <w:sz w:val="26"/>
          <w:szCs w:val="26"/>
          <w:lang w:val="nl-NL"/>
        </w:rPr>
        <w:t xml:space="preserve"> đúng theo quy đ</w:t>
      </w:r>
      <w:r w:rsidRPr="007431BA">
        <w:rPr>
          <w:sz w:val="26"/>
          <w:szCs w:val="26"/>
          <w:lang w:val="nl-NL"/>
        </w:rPr>
        <w:t>ị</w:t>
      </w:r>
      <w:r w:rsidRPr="007431BA">
        <w:rPr>
          <w:sz w:val="26"/>
          <w:szCs w:val="26"/>
          <w:lang w:val="nl-NL"/>
        </w:rPr>
        <w:t>nh c</w:t>
      </w:r>
      <w:r w:rsidRPr="007431BA">
        <w:rPr>
          <w:sz w:val="26"/>
          <w:szCs w:val="26"/>
          <w:lang w:val="nl-NL"/>
        </w:rPr>
        <w:t>ủ</w:t>
      </w:r>
      <w:r w:rsidRPr="007431BA">
        <w:rPr>
          <w:sz w:val="26"/>
          <w:szCs w:val="26"/>
          <w:lang w:val="nl-NL"/>
        </w:rPr>
        <w:t>a h</w:t>
      </w:r>
      <w:r w:rsidRPr="007431BA">
        <w:rPr>
          <w:sz w:val="26"/>
          <w:szCs w:val="26"/>
          <w:lang w:val="nl-NL"/>
        </w:rPr>
        <w:t>ợ</w:t>
      </w:r>
      <w:r w:rsidRPr="007431BA">
        <w:rPr>
          <w:sz w:val="26"/>
          <w:szCs w:val="26"/>
          <w:lang w:val="nl-NL"/>
        </w:rPr>
        <w:t>p đ</w:t>
      </w:r>
      <w:r w:rsidRPr="007431BA">
        <w:rPr>
          <w:sz w:val="26"/>
          <w:szCs w:val="26"/>
          <w:lang w:val="nl-NL"/>
        </w:rPr>
        <w:t>ồ</w:t>
      </w:r>
      <w:r w:rsidRPr="007431BA">
        <w:rPr>
          <w:sz w:val="26"/>
          <w:szCs w:val="26"/>
          <w:lang w:val="nl-NL"/>
        </w:rPr>
        <w:t>ng. Trong trư</w:t>
      </w:r>
      <w:r w:rsidRPr="007431BA">
        <w:rPr>
          <w:sz w:val="26"/>
          <w:szCs w:val="26"/>
          <w:lang w:val="nl-NL"/>
        </w:rPr>
        <w:t>ờ</w:t>
      </w:r>
      <w:r w:rsidRPr="007431BA">
        <w:rPr>
          <w:sz w:val="26"/>
          <w:szCs w:val="26"/>
          <w:lang w:val="nl-NL"/>
        </w:rPr>
        <w:t>ng h</w:t>
      </w:r>
      <w:r w:rsidRPr="007431BA">
        <w:rPr>
          <w:sz w:val="26"/>
          <w:szCs w:val="26"/>
          <w:lang w:val="nl-NL"/>
        </w:rPr>
        <w:t>ợ</w:t>
      </w:r>
      <w:r w:rsidRPr="007431BA">
        <w:rPr>
          <w:sz w:val="26"/>
          <w:szCs w:val="26"/>
          <w:lang w:val="nl-NL"/>
        </w:rPr>
        <w:t>p CO, CQ,</w:t>
      </w:r>
      <w:r w:rsidRPr="007431BA">
        <w:rPr>
          <w:sz w:val="26"/>
          <w:szCs w:val="26"/>
          <w:lang w:val="nl-NL"/>
        </w:rPr>
        <w:t xml:space="preserve"> T</w:t>
      </w:r>
      <w:r w:rsidRPr="007431BA">
        <w:rPr>
          <w:sz w:val="26"/>
          <w:szCs w:val="26"/>
          <w:lang w:val="nl-NL"/>
        </w:rPr>
        <w:t>ờ</w:t>
      </w:r>
      <w:r w:rsidRPr="007431BA">
        <w:rPr>
          <w:sz w:val="26"/>
          <w:szCs w:val="26"/>
          <w:lang w:val="nl-NL"/>
        </w:rPr>
        <w:t xml:space="preserve"> khai h</w:t>
      </w:r>
      <w:r w:rsidRPr="007431BA">
        <w:rPr>
          <w:sz w:val="26"/>
          <w:szCs w:val="26"/>
          <w:lang w:val="nl-NL"/>
        </w:rPr>
        <w:t>ả</w:t>
      </w:r>
      <w:r w:rsidRPr="007431BA">
        <w:rPr>
          <w:sz w:val="26"/>
          <w:szCs w:val="26"/>
          <w:lang w:val="nl-NL"/>
        </w:rPr>
        <w:t>i quan là b</w:t>
      </w:r>
      <w:r w:rsidRPr="007431BA">
        <w:rPr>
          <w:sz w:val="26"/>
          <w:szCs w:val="26"/>
          <w:lang w:val="nl-NL"/>
        </w:rPr>
        <w:t>ả</w:t>
      </w:r>
      <w:r w:rsidRPr="007431BA">
        <w:rPr>
          <w:sz w:val="26"/>
          <w:szCs w:val="26"/>
          <w:lang w:val="nl-NL"/>
        </w:rPr>
        <w:t>n sao y công ch</w:t>
      </w:r>
      <w:r w:rsidRPr="007431BA">
        <w:rPr>
          <w:sz w:val="26"/>
          <w:szCs w:val="26"/>
          <w:lang w:val="nl-NL"/>
        </w:rPr>
        <w:t>ứ</w:t>
      </w:r>
      <w:r w:rsidRPr="007431BA">
        <w:rPr>
          <w:sz w:val="26"/>
          <w:szCs w:val="26"/>
          <w:lang w:val="nl-NL"/>
        </w:rPr>
        <w:t>ng, n</w:t>
      </w:r>
      <w:r w:rsidRPr="007431BA">
        <w:rPr>
          <w:sz w:val="26"/>
          <w:szCs w:val="26"/>
          <w:lang w:val="nl-NL"/>
        </w:rPr>
        <w:t>ế</w:t>
      </w:r>
      <w:r w:rsidRPr="007431BA">
        <w:rPr>
          <w:sz w:val="26"/>
          <w:szCs w:val="26"/>
          <w:lang w:val="nl-NL"/>
        </w:rPr>
        <w:t>u Bên A có nghi ng</w:t>
      </w:r>
      <w:r w:rsidRPr="007431BA">
        <w:rPr>
          <w:sz w:val="26"/>
          <w:szCs w:val="26"/>
          <w:lang w:val="nl-NL"/>
        </w:rPr>
        <w:t>ờ</w:t>
      </w:r>
      <w:r w:rsidRPr="007431BA">
        <w:rPr>
          <w:sz w:val="26"/>
          <w:szCs w:val="26"/>
          <w:lang w:val="nl-NL"/>
        </w:rPr>
        <w:t xml:space="preserve"> thông tin chưa rõ ràng thì Bên B ph</w:t>
      </w:r>
      <w:r w:rsidRPr="007431BA">
        <w:rPr>
          <w:sz w:val="26"/>
          <w:szCs w:val="26"/>
          <w:lang w:val="nl-NL"/>
        </w:rPr>
        <w:t>ả</w:t>
      </w:r>
      <w:r w:rsidRPr="007431BA">
        <w:rPr>
          <w:sz w:val="26"/>
          <w:szCs w:val="26"/>
          <w:lang w:val="nl-NL"/>
        </w:rPr>
        <w:t>i cung c</w:t>
      </w:r>
      <w:r w:rsidRPr="007431BA">
        <w:rPr>
          <w:sz w:val="26"/>
          <w:szCs w:val="26"/>
          <w:lang w:val="nl-NL"/>
        </w:rPr>
        <w:t>ấ</w:t>
      </w:r>
      <w:r w:rsidRPr="007431BA">
        <w:rPr>
          <w:sz w:val="26"/>
          <w:szCs w:val="26"/>
          <w:lang w:val="nl-NL"/>
        </w:rPr>
        <w:t>p b</w:t>
      </w:r>
      <w:r w:rsidRPr="007431BA">
        <w:rPr>
          <w:sz w:val="26"/>
          <w:szCs w:val="26"/>
          <w:lang w:val="nl-NL"/>
        </w:rPr>
        <w:t>ả</w:t>
      </w:r>
      <w:r w:rsidRPr="007431BA">
        <w:rPr>
          <w:sz w:val="26"/>
          <w:szCs w:val="26"/>
          <w:lang w:val="nl-NL"/>
        </w:rPr>
        <w:t>n g</w:t>
      </w:r>
      <w:r w:rsidRPr="007431BA">
        <w:rPr>
          <w:sz w:val="26"/>
          <w:szCs w:val="26"/>
          <w:lang w:val="nl-NL"/>
        </w:rPr>
        <w:t>ố</w:t>
      </w:r>
      <w:r w:rsidRPr="007431BA">
        <w:rPr>
          <w:sz w:val="26"/>
          <w:szCs w:val="26"/>
          <w:lang w:val="nl-NL"/>
        </w:rPr>
        <w:t>c đ</w:t>
      </w:r>
      <w:r w:rsidRPr="007431BA">
        <w:rPr>
          <w:sz w:val="26"/>
          <w:szCs w:val="26"/>
          <w:lang w:val="nl-NL"/>
        </w:rPr>
        <w:t>ể</w:t>
      </w:r>
      <w:r w:rsidRPr="007431BA">
        <w:rPr>
          <w:sz w:val="26"/>
          <w:szCs w:val="26"/>
          <w:lang w:val="nl-NL"/>
        </w:rPr>
        <w:t xml:space="preserve"> đ</w:t>
      </w:r>
      <w:r w:rsidRPr="007431BA">
        <w:rPr>
          <w:sz w:val="26"/>
          <w:szCs w:val="26"/>
          <w:lang w:val="nl-NL"/>
        </w:rPr>
        <w:t>ố</w:t>
      </w:r>
      <w:r w:rsidRPr="007431BA">
        <w:rPr>
          <w:sz w:val="26"/>
          <w:szCs w:val="26"/>
          <w:lang w:val="nl-NL"/>
        </w:rPr>
        <w:t>i chi</w:t>
      </w:r>
      <w:r w:rsidRPr="007431BA">
        <w:rPr>
          <w:sz w:val="26"/>
          <w:szCs w:val="26"/>
          <w:lang w:val="nl-NL"/>
        </w:rPr>
        <w:t>ế</w:t>
      </w:r>
      <w:r w:rsidRPr="007431BA">
        <w:rPr>
          <w:sz w:val="26"/>
          <w:szCs w:val="26"/>
          <w:lang w:val="nl-NL"/>
        </w:rPr>
        <w:t>u. B</w:t>
      </w:r>
      <w:r w:rsidRPr="007431BA">
        <w:rPr>
          <w:sz w:val="26"/>
          <w:szCs w:val="26"/>
          <w:lang w:val="nl-NL"/>
        </w:rPr>
        <w:t>ộ</w:t>
      </w:r>
      <w:r w:rsidRPr="007431BA">
        <w:rPr>
          <w:sz w:val="26"/>
          <w:szCs w:val="26"/>
          <w:lang w:val="nl-NL"/>
        </w:rPr>
        <w:t xml:space="preserve"> tài li</w:t>
      </w:r>
      <w:r w:rsidRPr="007431BA">
        <w:rPr>
          <w:sz w:val="26"/>
          <w:szCs w:val="26"/>
          <w:lang w:val="nl-NL"/>
        </w:rPr>
        <w:t>ệ</w:t>
      </w:r>
      <w:r w:rsidRPr="007431BA">
        <w:rPr>
          <w:sz w:val="26"/>
          <w:szCs w:val="26"/>
          <w:lang w:val="nl-NL"/>
        </w:rPr>
        <w:t>u này ph</w:t>
      </w:r>
      <w:r w:rsidRPr="007431BA">
        <w:rPr>
          <w:sz w:val="26"/>
          <w:szCs w:val="26"/>
          <w:lang w:val="nl-NL"/>
        </w:rPr>
        <w:t>ả</w:t>
      </w:r>
      <w:r w:rsidRPr="007431BA">
        <w:rPr>
          <w:sz w:val="26"/>
          <w:szCs w:val="26"/>
          <w:lang w:val="nl-NL"/>
        </w:rPr>
        <w:t>i g</w:t>
      </w:r>
      <w:r w:rsidRPr="007431BA">
        <w:rPr>
          <w:sz w:val="26"/>
          <w:szCs w:val="26"/>
          <w:lang w:val="nl-NL"/>
        </w:rPr>
        <w:t>ử</w:t>
      </w:r>
      <w:r w:rsidRPr="007431BA">
        <w:rPr>
          <w:sz w:val="26"/>
          <w:szCs w:val="26"/>
          <w:lang w:val="nl-NL"/>
        </w:rPr>
        <w:t>i cho bên A trư</w:t>
      </w:r>
      <w:r w:rsidRPr="007431BA">
        <w:rPr>
          <w:sz w:val="26"/>
          <w:szCs w:val="26"/>
          <w:lang w:val="nl-NL"/>
        </w:rPr>
        <w:t>ớ</w:t>
      </w:r>
      <w:r w:rsidRPr="007431BA">
        <w:rPr>
          <w:sz w:val="26"/>
          <w:szCs w:val="26"/>
          <w:lang w:val="nl-NL"/>
        </w:rPr>
        <w:t>c khi t</w:t>
      </w:r>
      <w:r w:rsidRPr="007431BA">
        <w:rPr>
          <w:sz w:val="26"/>
          <w:szCs w:val="26"/>
          <w:lang w:val="nl-NL"/>
        </w:rPr>
        <w:t>ổ</w:t>
      </w:r>
      <w:r w:rsidRPr="007431BA">
        <w:rPr>
          <w:sz w:val="26"/>
          <w:szCs w:val="26"/>
          <w:lang w:val="nl-NL"/>
        </w:rPr>
        <w:t xml:space="preserve"> ch</w:t>
      </w:r>
      <w:r w:rsidRPr="007431BA">
        <w:rPr>
          <w:sz w:val="26"/>
          <w:szCs w:val="26"/>
          <w:lang w:val="nl-NL"/>
        </w:rPr>
        <w:t>ứ</w:t>
      </w:r>
      <w:r w:rsidRPr="007431BA">
        <w:rPr>
          <w:sz w:val="26"/>
          <w:szCs w:val="26"/>
          <w:lang w:val="nl-NL"/>
        </w:rPr>
        <w:t>c nghi</w:t>
      </w:r>
      <w:r w:rsidRPr="007431BA">
        <w:rPr>
          <w:sz w:val="26"/>
          <w:szCs w:val="26"/>
          <w:lang w:val="nl-NL"/>
        </w:rPr>
        <w:t>ệ</w:t>
      </w:r>
      <w:r w:rsidRPr="007431BA">
        <w:rPr>
          <w:sz w:val="26"/>
          <w:szCs w:val="26"/>
          <w:lang w:val="nl-NL"/>
        </w:rPr>
        <w:t>m thu giao nh</w:t>
      </w:r>
      <w:r w:rsidRPr="007431BA">
        <w:rPr>
          <w:sz w:val="26"/>
          <w:szCs w:val="26"/>
          <w:lang w:val="nl-NL"/>
        </w:rPr>
        <w:t>ậ</w:t>
      </w:r>
      <w:r w:rsidRPr="007431BA">
        <w:rPr>
          <w:sz w:val="26"/>
          <w:szCs w:val="26"/>
          <w:lang w:val="nl-NL"/>
        </w:rPr>
        <w:t>n hàng hóa. C</w:t>
      </w:r>
      <w:r w:rsidRPr="007431BA">
        <w:rPr>
          <w:sz w:val="26"/>
          <w:szCs w:val="26"/>
          <w:lang w:val="nl-NL"/>
        </w:rPr>
        <w:t>ụ</w:t>
      </w:r>
      <w:r w:rsidRPr="007431BA">
        <w:rPr>
          <w:sz w:val="26"/>
          <w:szCs w:val="26"/>
          <w:lang w:val="nl-NL"/>
        </w:rPr>
        <w:t xml:space="preserve"> th</w:t>
      </w:r>
      <w:r w:rsidRPr="007431BA">
        <w:rPr>
          <w:sz w:val="26"/>
          <w:szCs w:val="26"/>
          <w:lang w:val="nl-NL"/>
        </w:rPr>
        <w:t>ể</w:t>
      </w:r>
      <w:r w:rsidRPr="007431BA">
        <w:rPr>
          <w:sz w:val="26"/>
          <w:szCs w:val="26"/>
          <w:lang w:val="nl-NL"/>
        </w:rPr>
        <w:t>:</w:t>
      </w:r>
    </w:p>
    <w:p w14:paraId="6FF30292" w14:textId="77777777" w:rsidR="00033265" w:rsidRPr="007431BA" w:rsidRDefault="00354FAA" w:rsidP="00033265">
      <w:pPr>
        <w:spacing w:before="120"/>
        <w:rPr>
          <w:sz w:val="26"/>
          <w:szCs w:val="26"/>
          <w:lang w:val="nl-NL"/>
        </w:rPr>
      </w:pPr>
      <w:r w:rsidRPr="007431BA">
        <w:rPr>
          <w:sz w:val="26"/>
          <w:szCs w:val="26"/>
          <w:lang w:val="nl-NL"/>
        </w:rPr>
        <w:t>+ T</w:t>
      </w:r>
      <w:r w:rsidRPr="007431BA">
        <w:rPr>
          <w:sz w:val="26"/>
          <w:szCs w:val="26"/>
          <w:lang w:val="nl-NL"/>
        </w:rPr>
        <w:t>ờ</w:t>
      </w:r>
      <w:r w:rsidRPr="007431BA">
        <w:rPr>
          <w:sz w:val="26"/>
          <w:szCs w:val="26"/>
          <w:lang w:val="nl-NL"/>
        </w:rPr>
        <w:t xml:space="preserve"> khai h</w:t>
      </w:r>
      <w:r w:rsidRPr="007431BA">
        <w:rPr>
          <w:sz w:val="26"/>
          <w:szCs w:val="26"/>
          <w:lang w:val="nl-NL"/>
        </w:rPr>
        <w:t>ả</w:t>
      </w:r>
      <w:r w:rsidRPr="007431BA">
        <w:rPr>
          <w:sz w:val="26"/>
          <w:szCs w:val="26"/>
          <w:lang w:val="nl-NL"/>
        </w:rPr>
        <w:t>i quan: Bên B ph</w:t>
      </w:r>
      <w:r w:rsidRPr="007431BA">
        <w:rPr>
          <w:sz w:val="26"/>
          <w:szCs w:val="26"/>
          <w:lang w:val="nl-NL"/>
        </w:rPr>
        <w:t>ả</w:t>
      </w:r>
      <w:r w:rsidRPr="007431BA">
        <w:rPr>
          <w:sz w:val="26"/>
          <w:szCs w:val="26"/>
          <w:lang w:val="nl-NL"/>
        </w:rPr>
        <w:t>i</w:t>
      </w:r>
      <w:r w:rsidRPr="007431BA">
        <w:rPr>
          <w:sz w:val="26"/>
          <w:szCs w:val="26"/>
          <w:lang w:val="nl-NL"/>
        </w:rPr>
        <w:t xml:space="preserve"> cung c</w:t>
      </w:r>
      <w:r w:rsidRPr="007431BA">
        <w:rPr>
          <w:sz w:val="26"/>
          <w:szCs w:val="26"/>
          <w:lang w:val="nl-NL"/>
        </w:rPr>
        <w:t>ấ</w:t>
      </w:r>
      <w:r w:rsidRPr="007431BA">
        <w:rPr>
          <w:sz w:val="26"/>
          <w:szCs w:val="26"/>
          <w:lang w:val="nl-NL"/>
        </w:rPr>
        <w:t>p t</w:t>
      </w:r>
      <w:r w:rsidRPr="007431BA">
        <w:rPr>
          <w:sz w:val="26"/>
          <w:szCs w:val="26"/>
          <w:lang w:val="nl-NL"/>
        </w:rPr>
        <w:t>ờ</w:t>
      </w:r>
      <w:r w:rsidRPr="007431BA">
        <w:rPr>
          <w:sz w:val="26"/>
          <w:szCs w:val="26"/>
          <w:lang w:val="nl-NL"/>
        </w:rPr>
        <w:t xml:space="preserve"> khai h</w:t>
      </w:r>
      <w:r w:rsidRPr="007431BA">
        <w:rPr>
          <w:sz w:val="26"/>
          <w:szCs w:val="26"/>
          <w:lang w:val="nl-NL"/>
        </w:rPr>
        <w:t>ả</w:t>
      </w:r>
      <w:r w:rsidRPr="007431BA">
        <w:rPr>
          <w:sz w:val="26"/>
          <w:szCs w:val="26"/>
          <w:lang w:val="nl-NL"/>
        </w:rPr>
        <w:t>i quan b</w:t>
      </w:r>
      <w:r w:rsidRPr="007431BA">
        <w:rPr>
          <w:sz w:val="26"/>
          <w:szCs w:val="26"/>
          <w:lang w:val="nl-NL"/>
        </w:rPr>
        <w:t>ả</w:t>
      </w:r>
      <w:r w:rsidRPr="007431BA">
        <w:rPr>
          <w:sz w:val="26"/>
          <w:szCs w:val="26"/>
          <w:lang w:val="nl-NL"/>
        </w:rPr>
        <w:t>n sao (có th</w:t>
      </w:r>
      <w:r w:rsidRPr="007431BA">
        <w:rPr>
          <w:sz w:val="26"/>
          <w:szCs w:val="26"/>
          <w:lang w:val="nl-NL"/>
        </w:rPr>
        <w:t>ể</w:t>
      </w:r>
      <w:r w:rsidRPr="007431BA">
        <w:rPr>
          <w:sz w:val="26"/>
          <w:szCs w:val="26"/>
          <w:lang w:val="nl-NL"/>
        </w:rPr>
        <w:t xml:space="preserve"> không th</w:t>
      </w:r>
      <w:r w:rsidRPr="007431BA">
        <w:rPr>
          <w:sz w:val="26"/>
          <w:szCs w:val="26"/>
          <w:lang w:val="nl-NL"/>
        </w:rPr>
        <w:t>ể</w:t>
      </w:r>
      <w:r w:rsidRPr="007431BA">
        <w:rPr>
          <w:sz w:val="26"/>
          <w:szCs w:val="26"/>
          <w:lang w:val="nl-NL"/>
        </w:rPr>
        <w:t xml:space="preserve"> hi</w:t>
      </w:r>
      <w:r w:rsidRPr="007431BA">
        <w:rPr>
          <w:sz w:val="26"/>
          <w:szCs w:val="26"/>
          <w:lang w:val="nl-NL"/>
        </w:rPr>
        <w:t>ệ</w:t>
      </w:r>
      <w:r w:rsidRPr="007431BA">
        <w:rPr>
          <w:sz w:val="26"/>
          <w:szCs w:val="26"/>
          <w:lang w:val="nl-NL"/>
        </w:rPr>
        <w:t>n giá tr</w:t>
      </w:r>
      <w:r w:rsidRPr="007431BA">
        <w:rPr>
          <w:sz w:val="26"/>
          <w:szCs w:val="26"/>
          <w:lang w:val="nl-NL"/>
        </w:rPr>
        <w:t>ị</w:t>
      </w:r>
      <w:r w:rsidRPr="007431BA">
        <w:rPr>
          <w:sz w:val="26"/>
          <w:szCs w:val="26"/>
          <w:lang w:val="nl-NL"/>
        </w:rPr>
        <w:t xml:space="preserve"> hàng hóa) có đóng d</w:t>
      </w:r>
      <w:r w:rsidRPr="007431BA">
        <w:rPr>
          <w:sz w:val="26"/>
          <w:szCs w:val="26"/>
          <w:lang w:val="nl-NL"/>
        </w:rPr>
        <w:t>ấ</w:t>
      </w:r>
      <w:r w:rsidRPr="007431BA">
        <w:rPr>
          <w:sz w:val="26"/>
          <w:szCs w:val="26"/>
          <w:lang w:val="nl-NL"/>
        </w:rPr>
        <w:t>u xác nh</w:t>
      </w:r>
      <w:r w:rsidRPr="007431BA">
        <w:rPr>
          <w:sz w:val="26"/>
          <w:szCs w:val="26"/>
          <w:lang w:val="nl-NL"/>
        </w:rPr>
        <w:t>ậ</w:t>
      </w:r>
      <w:r w:rsidRPr="007431BA">
        <w:rPr>
          <w:sz w:val="26"/>
          <w:szCs w:val="26"/>
          <w:lang w:val="nl-NL"/>
        </w:rPr>
        <w:t>n c</w:t>
      </w:r>
      <w:r w:rsidRPr="007431BA">
        <w:rPr>
          <w:sz w:val="26"/>
          <w:szCs w:val="26"/>
          <w:lang w:val="nl-NL"/>
        </w:rPr>
        <w:t>ủ</w:t>
      </w:r>
      <w:r w:rsidRPr="007431BA">
        <w:rPr>
          <w:sz w:val="26"/>
          <w:szCs w:val="26"/>
          <w:lang w:val="nl-NL"/>
        </w:rPr>
        <w:t>a đơn v</w:t>
      </w:r>
      <w:r w:rsidRPr="007431BA">
        <w:rPr>
          <w:sz w:val="26"/>
          <w:szCs w:val="26"/>
          <w:lang w:val="nl-NL"/>
        </w:rPr>
        <w:t>ị</w:t>
      </w:r>
      <w:r w:rsidRPr="007431BA">
        <w:rPr>
          <w:sz w:val="26"/>
          <w:szCs w:val="26"/>
          <w:lang w:val="nl-NL"/>
        </w:rPr>
        <w:t xml:space="preserve"> nh</w:t>
      </w:r>
      <w:r w:rsidRPr="007431BA">
        <w:rPr>
          <w:sz w:val="26"/>
          <w:szCs w:val="26"/>
          <w:lang w:val="nl-NL"/>
        </w:rPr>
        <w:t>ậ</w:t>
      </w:r>
      <w:r w:rsidRPr="007431BA">
        <w:rPr>
          <w:sz w:val="26"/>
          <w:szCs w:val="26"/>
          <w:lang w:val="nl-NL"/>
        </w:rPr>
        <w:t>p kh</w:t>
      </w:r>
      <w:r w:rsidRPr="007431BA">
        <w:rPr>
          <w:sz w:val="26"/>
          <w:szCs w:val="26"/>
          <w:lang w:val="nl-NL"/>
        </w:rPr>
        <w:t>ẩ</w:t>
      </w:r>
      <w:r w:rsidRPr="007431BA">
        <w:rPr>
          <w:sz w:val="26"/>
          <w:szCs w:val="26"/>
          <w:lang w:val="nl-NL"/>
        </w:rPr>
        <w:t>u/Nhà th</w:t>
      </w:r>
      <w:r w:rsidRPr="007431BA">
        <w:rPr>
          <w:sz w:val="26"/>
          <w:szCs w:val="26"/>
          <w:lang w:val="nl-NL"/>
        </w:rPr>
        <w:t>ầ</w:t>
      </w:r>
      <w:r w:rsidRPr="007431BA">
        <w:rPr>
          <w:sz w:val="26"/>
          <w:szCs w:val="26"/>
          <w:lang w:val="nl-NL"/>
        </w:rPr>
        <w:t xml:space="preserve">u. </w:t>
      </w:r>
    </w:p>
    <w:p w14:paraId="58B698D8" w14:textId="77777777" w:rsidR="00033265" w:rsidRPr="007431BA" w:rsidRDefault="00354FAA" w:rsidP="00033265">
      <w:pPr>
        <w:spacing w:before="120"/>
        <w:rPr>
          <w:lang w:val="nl-NL"/>
        </w:rPr>
      </w:pPr>
      <w:r w:rsidRPr="007431BA">
        <w:rPr>
          <w:sz w:val="26"/>
          <w:szCs w:val="26"/>
          <w:lang w:val="nl-NL"/>
        </w:rPr>
        <w:t>- Tài li</w:t>
      </w:r>
      <w:r w:rsidRPr="007431BA">
        <w:rPr>
          <w:sz w:val="26"/>
          <w:szCs w:val="26"/>
          <w:lang w:val="nl-NL"/>
        </w:rPr>
        <w:t>ệ</w:t>
      </w:r>
      <w:r w:rsidRPr="007431BA">
        <w:rPr>
          <w:sz w:val="26"/>
          <w:szCs w:val="26"/>
          <w:lang w:val="nl-NL"/>
        </w:rPr>
        <w:t>u k</w:t>
      </w:r>
      <w:r w:rsidRPr="007431BA">
        <w:rPr>
          <w:sz w:val="26"/>
          <w:szCs w:val="26"/>
          <w:lang w:val="nl-NL"/>
        </w:rPr>
        <w:t>ỹ</w:t>
      </w:r>
      <w:r w:rsidRPr="007431BA">
        <w:rPr>
          <w:sz w:val="26"/>
          <w:szCs w:val="26"/>
          <w:lang w:val="nl-NL"/>
        </w:rPr>
        <w:t xml:space="preserve"> thu</w:t>
      </w:r>
      <w:r w:rsidRPr="007431BA">
        <w:rPr>
          <w:sz w:val="26"/>
          <w:szCs w:val="26"/>
          <w:lang w:val="nl-NL"/>
        </w:rPr>
        <w:t>ậ</w:t>
      </w:r>
      <w:r w:rsidRPr="007431BA">
        <w:rPr>
          <w:sz w:val="26"/>
          <w:szCs w:val="26"/>
          <w:lang w:val="nl-NL"/>
        </w:rPr>
        <w:t>t, hư</w:t>
      </w:r>
      <w:r w:rsidRPr="007431BA">
        <w:rPr>
          <w:sz w:val="26"/>
          <w:szCs w:val="26"/>
          <w:lang w:val="nl-NL"/>
        </w:rPr>
        <w:t>ớ</w:t>
      </w:r>
      <w:r w:rsidRPr="007431BA">
        <w:rPr>
          <w:sz w:val="26"/>
          <w:szCs w:val="26"/>
          <w:lang w:val="nl-NL"/>
        </w:rPr>
        <w:t>ng d</w:t>
      </w:r>
      <w:r w:rsidRPr="007431BA">
        <w:rPr>
          <w:sz w:val="26"/>
          <w:szCs w:val="26"/>
          <w:lang w:val="nl-NL"/>
        </w:rPr>
        <w:t>ẫ</w:t>
      </w:r>
      <w:r w:rsidRPr="007431BA">
        <w:rPr>
          <w:sz w:val="26"/>
          <w:szCs w:val="26"/>
          <w:lang w:val="nl-NL"/>
        </w:rPr>
        <w:t>n l</w:t>
      </w:r>
      <w:r w:rsidRPr="007431BA">
        <w:rPr>
          <w:sz w:val="26"/>
          <w:szCs w:val="26"/>
          <w:lang w:val="nl-NL"/>
        </w:rPr>
        <w:t>ắ</w:t>
      </w:r>
      <w:r w:rsidRPr="007431BA">
        <w:rPr>
          <w:sz w:val="26"/>
          <w:szCs w:val="26"/>
          <w:lang w:val="nl-NL"/>
        </w:rPr>
        <w:t>p đ</w:t>
      </w:r>
      <w:r w:rsidRPr="007431BA">
        <w:rPr>
          <w:sz w:val="26"/>
          <w:szCs w:val="26"/>
          <w:lang w:val="nl-NL"/>
        </w:rPr>
        <w:t>ặ</w:t>
      </w:r>
      <w:r w:rsidRPr="007431BA">
        <w:rPr>
          <w:sz w:val="26"/>
          <w:szCs w:val="26"/>
          <w:lang w:val="nl-NL"/>
        </w:rPr>
        <w:t>t</w:t>
      </w:r>
    </w:p>
    <w:sectPr w:rsidR="00033265" w:rsidRPr="007431B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D9929D3"/>
    <w:multiLevelType w:val="multilevel"/>
    <w:tmpl w:val="5E067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numRestart w:val="eachPage"/>
  </w:footnotePr>
  <w:endnotePr>
    <w:numFmt w:val="decimal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54FAA"/>
    <w:rsid w:val="00AA1D8D"/>
    <w:rsid w:val="00B47730"/>
    <w:rsid w:val="00CB0664"/>
    <w:rsid w:val="00D64C2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62400037-E866-4338-B17D-314EE3D05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A4AC1D-505C-4435-A3C5-C5B35B315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3260</Words>
  <Characters>18584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21801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Tổ thầu</cp:lastModifiedBy>
  <cp:revision>2</cp:revision>
  <dcterms:created xsi:type="dcterms:W3CDTF">2013-12-23T23:15:00Z</dcterms:created>
  <dcterms:modified xsi:type="dcterms:W3CDTF">2026-04-23T04:10:00Z</dcterms:modified>
  <cp:category/>
</cp:coreProperties>
</file>