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8198" w14:textId="59185199" w:rsidR="00B52BBC" w:rsidRPr="00360F76" w:rsidRDefault="00B52BBC" w:rsidP="00B52BBC">
      <w:pPr>
        <w:spacing w:before="120"/>
        <w:jc w:val="center"/>
        <w:rPr>
          <w:rFonts w:asciiTheme="majorHAnsi" w:hAnsiTheme="majorHAnsi" w:cstheme="majorHAnsi"/>
          <w:b/>
          <w:sz w:val="26"/>
          <w:szCs w:val="26"/>
        </w:rPr>
      </w:pPr>
      <w:r w:rsidRPr="00360F76">
        <w:rPr>
          <w:rFonts w:asciiTheme="majorHAnsi" w:hAnsiTheme="majorHAnsi" w:cstheme="majorHAnsi"/>
          <w:b/>
          <w:sz w:val="26"/>
          <w:szCs w:val="26"/>
        </w:rPr>
        <w:t>Chương VII. Điều kiện cụ thể của hợp đồng</w:t>
      </w:r>
    </w:p>
    <w:p w14:paraId="05438568" w14:textId="07964658" w:rsidR="00B52BBC" w:rsidRPr="00360F76" w:rsidRDefault="00B52BBC" w:rsidP="00B52BBC">
      <w:pPr>
        <w:spacing w:before="120"/>
        <w:rPr>
          <w:rFonts w:asciiTheme="majorHAnsi" w:hAnsiTheme="majorHAnsi" w:cstheme="majorHAnsi"/>
          <w:sz w:val="26"/>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72"/>
        <w:gridCol w:w="7248"/>
      </w:tblGrid>
      <w:tr w:rsidR="00B52BBC" w:rsidRPr="00B6696F" w14:paraId="088E1DC5" w14:textId="77777777" w:rsidTr="00716A39">
        <w:tc>
          <w:tcPr>
            <w:tcW w:w="982" w:type="pct"/>
            <w:vAlign w:val="center"/>
          </w:tcPr>
          <w:p w14:paraId="0A618A73" w14:textId="2AF9CB06"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t>ĐKC 1.1</w:t>
            </w:r>
          </w:p>
        </w:tc>
        <w:tc>
          <w:tcPr>
            <w:tcW w:w="4018" w:type="pct"/>
            <w:vAlign w:val="center"/>
          </w:tcPr>
          <w:p w14:paraId="5B0922EF" w14:textId="440C973B" w:rsidR="00B52BBC" w:rsidRPr="00360F76" w:rsidRDefault="00B52BBC" w:rsidP="00716A39">
            <w:pPr>
              <w:spacing w:before="120"/>
              <w:rPr>
                <w:rFonts w:asciiTheme="majorHAnsi" w:hAnsiTheme="majorHAnsi" w:cstheme="majorHAnsi"/>
                <w:sz w:val="26"/>
                <w:szCs w:val="26"/>
              </w:rPr>
            </w:pPr>
            <w:r w:rsidRPr="00360F76">
              <w:rPr>
                <w:rFonts w:asciiTheme="majorHAnsi" w:hAnsiTheme="majorHAnsi" w:cstheme="majorHAnsi"/>
                <w:sz w:val="26"/>
                <w:szCs w:val="26"/>
              </w:rPr>
              <w:t xml:space="preserve">Chủ đầu tư là: </w:t>
            </w:r>
            <w:r w:rsidR="0032421F" w:rsidRPr="0032421F">
              <w:rPr>
                <w:rFonts w:asciiTheme="majorHAnsi" w:hAnsiTheme="majorHAnsi" w:cstheme="majorHAnsi"/>
                <w:sz w:val="26"/>
                <w:szCs w:val="26"/>
              </w:rPr>
              <w:t>BỆNH VIỆN Y DƯỢC CỔ TRUYỀN KIÊN GIANG</w:t>
            </w:r>
          </w:p>
        </w:tc>
      </w:tr>
      <w:tr w:rsidR="00B52BBC" w:rsidRPr="00B6696F" w14:paraId="159316DA" w14:textId="77777777" w:rsidTr="00716A39">
        <w:tc>
          <w:tcPr>
            <w:tcW w:w="982" w:type="pct"/>
            <w:vAlign w:val="center"/>
          </w:tcPr>
          <w:p w14:paraId="4F18B41B" w14:textId="0FC9E9A0"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t>ĐKC 1.3</w:t>
            </w:r>
          </w:p>
        </w:tc>
        <w:tc>
          <w:tcPr>
            <w:tcW w:w="4018" w:type="pct"/>
            <w:vAlign w:val="center"/>
          </w:tcPr>
          <w:p w14:paraId="01C249BA" w14:textId="77777777" w:rsidR="00B52BBC" w:rsidRPr="00360F76" w:rsidRDefault="00B52BBC" w:rsidP="00716A39">
            <w:pPr>
              <w:spacing w:before="120"/>
              <w:rPr>
                <w:rFonts w:asciiTheme="majorHAnsi" w:hAnsiTheme="majorHAnsi" w:cstheme="majorHAnsi"/>
                <w:sz w:val="26"/>
                <w:szCs w:val="26"/>
              </w:rPr>
            </w:pPr>
            <w:r w:rsidRPr="00360F76">
              <w:rPr>
                <w:rFonts w:asciiTheme="majorHAnsi" w:hAnsiTheme="majorHAnsi" w:cstheme="majorHAnsi"/>
                <w:sz w:val="26"/>
                <w:szCs w:val="26"/>
              </w:rPr>
              <w:t>Nhà thầu: ___</w:t>
            </w:r>
            <w:r w:rsidRPr="00360F76">
              <w:rPr>
                <w:rFonts w:asciiTheme="majorHAnsi" w:hAnsiTheme="majorHAnsi" w:cstheme="majorHAnsi"/>
                <w:i/>
                <w:sz w:val="26"/>
                <w:szCs w:val="26"/>
              </w:rPr>
              <w:t>[ghi tên Nhà thầu trúng thầu].</w:t>
            </w:r>
          </w:p>
        </w:tc>
      </w:tr>
      <w:tr w:rsidR="00B52BBC" w:rsidRPr="00B6696F" w14:paraId="5D6788E3" w14:textId="77777777" w:rsidTr="00716A39">
        <w:tc>
          <w:tcPr>
            <w:tcW w:w="982" w:type="pct"/>
            <w:vAlign w:val="center"/>
          </w:tcPr>
          <w:p w14:paraId="46E0581A" w14:textId="48EABE68"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t>ĐKC 1.9</w:t>
            </w:r>
          </w:p>
        </w:tc>
        <w:tc>
          <w:tcPr>
            <w:tcW w:w="4018" w:type="pct"/>
            <w:vAlign w:val="center"/>
          </w:tcPr>
          <w:p w14:paraId="233A8B59" w14:textId="77777777" w:rsidR="001B25E3" w:rsidRDefault="00B52BBC" w:rsidP="00716A39">
            <w:pPr>
              <w:spacing w:before="120"/>
              <w:rPr>
                <w:rFonts w:asciiTheme="majorHAnsi" w:hAnsiTheme="majorHAnsi" w:cstheme="majorHAnsi"/>
                <w:sz w:val="26"/>
                <w:szCs w:val="26"/>
                <w:lang w:val="en-US"/>
              </w:rPr>
            </w:pPr>
            <w:r w:rsidRPr="00360F76">
              <w:rPr>
                <w:rFonts w:asciiTheme="majorHAnsi" w:hAnsiTheme="majorHAnsi" w:cstheme="majorHAnsi"/>
                <w:sz w:val="26"/>
                <w:szCs w:val="26"/>
              </w:rPr>
              <w:t>Địa điểm Dự án/Điểm giao hàng cuối cùng là:</w:t>
            </w:r>
          </w:p>
          <w:p w14:paraId="68C48EEC" w14:textId="12C5F99A" w:rsidR="001B25E3" w:rsidRPr="001B25E3" w:rsidRDefault="001B25E3" w:rsidP="001B25E3">
            <w:pPr>
              <w:spacing w:before="120"/>
              <w:rPr>
                <w:rFonts w:asciiTheme="majorHAnsi" w:hAnsiTheme="majorHAnsi" w:cstheme="majorHAnsi"/>
                <w:sz w:val="26"/>
                <w:szCs w:val="26"/>
                <w:lang w:val="en-US"/>
              </w:rPr>
            </w:pPr>
            <w:r w:rsidRPr="001B25E3">
              <w:rPr>
                <w:rFonts w:asciiTheme="majorHAnsi" w:hAnsiTheme="majorHAnsi" w:cstheme="majorHAnsi"/>
                <w:sz w:val="26"/>
                <w:szCs w:val="26"/>
                <w:lang w:val="en-US"/>
              </w:rPr>
              <w:t>-</w:t>
            </w:r>
            <w:r>
              <w:rPr>
                <w:rFonts w:asciiTheme="majorHAnsi" w:hAnsiTheme="majorHAnsi" w:cstheme="majorHAnsi"/>
                <w:sz w:val="26"/>
                <w:szCs w:val="26"/>
                <w:lang w:val="en-US"/>
              </w:rPr>
              <w:t xml:space="preserve"> </w:t>
            </w:r>
            <w:r w:rsidRPr="001B25E3">
              <w:rPr>
                <w:rFonts w:asciiTheme="majorHAnsi" w:hAnsiTheme="majorHAnsi" w:cstheme="majorHAnsi"/>
                <w:sz w:val="26"/>
                <w:szCs w:val="26"/>
                <w:lang w:val="en-US"/>
              </w:rPr>
              <w:t>Địa chỉ 1: Bệnh viện Y dược cổ truyền Kiên Giang - 64 Đống Đa, phường Rạch Giá, tỉnh An Giang</w:t>
            </w:r>
          </w:p>
          <w:p w14:paraId="27A0C30D" w14:textId="062B26E8" w:rsidR="00B52BBC" w:rsidRPr="00360F76" w:rsidRDefault="001B25E3" w:rsidP="001B25E3">
            <w:pPr>
              <w:spacing w:before="120"/>
              <w:rPr>
                <w:rFonts w:asciiTheme="majorHAnsi" w:hAnsiTheme="majorHAnsi" w:cstheme="majorHAnsi"/>
                <w:sz w:val="26"/>
                <w:szCs w:val="26"/>
              </w:rPr>
            </w:pPr>
            <w:r w:rsidRPr="001B25E3">
              <w:rPr>
                <w:rFonts w:asciiTheme="majorHAnsi" w:hAnsiTheme="majorHAnsi" w:cstheme="majorHAnsi"/>
                <w:sz w:val="26"/>
                <w:szCs w:val="26"/>
                <w:lang w:val="en-US"/>
              </w:rPr>
              <w:t>-</w:t>
            </w:r>
            <w:r>
              <w:rPr>
                <w:rFonts w:asciiTheme="majorHAnsi" w:hAnsiTheme="majorHAnsi" w:cstheme="majorHAnsi"/>
                <w:sz w:val="26"/>
                <w:szCs w:val="26"/>
                <w:lang w:val="en-US"/>
              </w:rPr>
              <w:t xml:space="preserve"> </w:t>
            </w:r>
            <w:r w:rsidRPr="001B25E3">
              <w:rPr>
                <w:rFonts w:asciiTheme="majorHAnsi" w:hAnsiTheme="majorHAnsi" w:cstheme="majorHAnsi"/>
                <w:sz w:val="26"/>
                <w:szCs w:val="26"/>
                <w:lang w:val="en-US"/>
              </w:rPr>
              <w:t>Địa chỉ 2: Bệnh viện Đa khoa y dược cổ truyền – Phục hồi chức năng An Giang - Khóm Bình Đức 5, Phường Bình Đức, Tỉnh An Giang</w:t>
            </w:r>
          </w:p>
        </w:tc>
      </w:tr>
      <w:tr w:rsidR="00B52BBC" w:rsidRPr="00B6696F" w14:paraId="1A8C653B" w14:textId="77777777" w:rsidTr="00716A39">
        <w:tc>
          <w:tcPr>
            <w:tcW w:w="982" w:type="pct"/>
            <w:vAlign w:val="center"/>
          </w:tcPr>
          <w:p w14:paraId="67FB4B06" w14:textId="069872C6" w:rsidR="00B52BBC" w:rsidRPr="00360F76" w:rsidRDefault="00B52BBC" w:rsidP="00716A39">
            <w:pPr>
              <w:spacing w:before="120"/>
              <w:rPr>
                <w:rFonts w:asciiTheme="majorHAnsi" w:hAnsiTheme="majorHAnsi" w:cstheme="majorHAnsi"/>
                <w:b/>
                <w:sz w:val="26"/>
                <w:szCs w:val="26"/>
                <w:lang w:val="en-US"/>
              </w:rPr>
            </w:pPr>
            <w:r w:rsidRPr="00360F76">
              <w:rPr>
                <w:rFonts w:asciiTheme="majorHAnsi" w:hAnsiTheme="majorHAnsi" w:cstheme="majorHAnsi"/>
                <w:b/>
                <w:sz w:val="26"/>
                <w:szCs w:val="26"/>
              </w:rPr>
              <w:t>ĐKC 2.2 k)</w:t>
            </w:r>
          </w:p>
        </w:tc>
        <w:tc>
          <w:tcPr>
            <w:tcW w:w="4018" w:type="pct"/>
            <w:vAlign w:val="center"/>
          </w:tcPr>
          <w:p w14:paraId="2E7A07DD" w14:textId="5E22381A" w:rsidR="00B52BBC" w:rsidRPr="00454149" w:rsidRDefault="00B52BBC" w:rsidP="00716A39">
            <w:pPr>
              <w:spacing w:before="120"/>
              <w:rPr>
                <w:rFonts w:asciiTheme="majorHAnsi" w:hAnsiTheme="majorHAnsi" w:cstheme="majorHAnsi"/>
                <w:sz w:val="26"/>
                <w:szCs w:val="26"/>
                <w:lang w:val="en-US"/>
              </w:rPr>
            </w:pPr>
            <w:r w:rsidRPr="00360F76">
              <w:rPr>
                <w:rFonts w:asciiTheme="majorHAnsi" w:hAnsiTheme="majorHAnsi" w:cstheme="majorHAnsi"/>
                <w:sz w:val="26"/>
                <w:szCs w:val="26"/>
              </w:rPr>
              <w:t xml:space="preserve">Các tài liệu sau đây cũng là một phần của Hợp đồng: </w:t>
            </w:r>
            <w:r w:rsidR="00454149">
              <w:rPr>
                <w:rFonts w:asciiTheme="majorHAnsi" w:hAnsiTheme="majorHAnsi" w:cstheme="majorHAnsi"/>
                <w:sz w:val="26"/>
                <w:szCs w:val="26"/>
                <w:lang w:val="en-US"/>
              </w:rPr>
              <w:t>Không có</w:t>
            </w:r>
          </w:p>
        </w:tc>
      </w:tr>
      <w:tr w:rsidR="00B52BBC" w:rsidRPr="00B6696F" w14:paraId="10CBCA53" w14:textId="77777777" w:rsidTr="00716A39">
        <w:tc>
          <w:tcPr>
            <w:tcW w:w="982" w:type="pct"/>
            <w:vAlign w:val="center"/>
          </w:tcPr>
          <w:p w14:paraId="171447E7" w14:textId="34B80F27"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t>ĐKC</w:t>
            </w:r>
            <w:r w:rsidRPr="00360F76">
              <w:rPr>
                <w:rFonts w:asciiTheme="majorHAnsi" w:hAnsiTheme="majorHAnsi" w:cstheme="majorHAnsi"/>
                <w:b/>
                <w:sz w:val="26"/>
                <w:szCs w:val="26"/>
                <w:lang w:val="en-US"/>
              </w:rPr>
              <w:t xml:space="preserve"> </w:t>
            </w:r>
            <w:r w:rsidRPr="00360F76">
              <w:rPr>
                <w:rFonts w:asciiTheme="majorHAnsi" w:hAnsiTheme="majorHAnsi" w:cstheme="majorHAnsi"/>
                <w:b/>
                <w:sz w:val="26"/>
                <w:szCs w:val="26"/>
              </w:rPr>
              <w:t>4</w:t>
            </w:r>
          </w:p>
        </w:tc>
        <w:tc>
          <w:tcPr>
            <w:tcW w:w="4018" w:type="pct"/>
            <w:vAlign w:val="center"/>
          </w:tcPr>
          <w:p w14:paraId="001716A1" w14:textId="50B79962" w:rsidR="00B52BBC" w:rsidRPr="00360F76" w:rsidRDefault="00B52BBC" w:rsidP="00716A39">
            <w:pPr>
              <w:spacing w:before="120"/>
              <w:rPr>
                <w:rFonts w:asciiTheme="majorHAnsi" w:hAnsiTheme="majorHAnsi" w:cstheme="majorHAnsi"/>
                <w:sz w:val="26"/>
                <w:szCs w:val="26"/>
              </w:rPr>
            </w:pPr>
            <w:r w:rsidRPr="00360F76">
              <w:rPr>
                <w:rFonts w:asciiTheme="majorHAnsi" w:hAnsiTheme="majorHAnsi" w:cstheme="majorHAnsi"/>
                <w:sz w:val="26"/>
                <w:szCs w:val="26"/>
              </w:rPr>
              <w:t xml:space="preserve">Chủ đầu tư </w:t>
            </w:r>
            <w:r w:rsidR="00454149" w:rsidRPr="00454149">
              <w:rPr>
                <w:rFonts w:asciiTheme="majorHAnsi" w:hAnsiTheme="majorHAnsi" w:cstheme="majorHAnsi"/>
                <w:sz w:val="26"/>
                <w:szCs w:val="26"/>
              </w:rPr>
              <w:t>c</w:t>
            </w:r>
            <w:r w:rsidR="00454149">
              <w:rPr>
                <w:rFonts w:asciiTheme="majorHAnsi" w:hAnsiTheme="majorHAnsi" w:cstheme="majorHAnsi"/>
                <w:sz w:val="26"/>
                <w:szCs w:val="26"/>
              </w:rPr>
              <w:t>ó</w:t>
            </w:r>
            <w:r w:rsidR="00454149" w:rsidRPr="00454149">
              <w:rPr>
                <w:rFonts w:asciiTheme="majorHAnsi" w:hAnsiTheme="majorHAnsi" w:cstheme="majorHAnsi"/>
                <w:sz w:val="26"/>
                <w:szCs w:val="26"/>
              </w:rPr>
              <w:t xml:space="preserve"> th</w:t>
            </w:r>
            <w:r w:rsidR="00454149" w:rsidRPr="005C7D87">
              <w:rPr>
                <w:rFonts w:asciiTheme="majorHAnsi" w:hAnsiTheme="majorHAnsi" w:cstheme="majorHAnsi"/>
                <w:sz w:val="26"/>
                <w:szCs w:val="26"/>
              </w:rPr>
              <w:t>ể</w:t>
            </w:r>
            <w:r w:rsidRPr="00360F76">
              <w:rPr>
                <w:rFonts w:asciiTheme="majorHAnsi" w:hAnsiTheme="majorHAnsi" w:cstheme="majorHAnsi"/>
                <w:sz w:val="26"/>
                <w:szCs w:val="26"/>
              </w:rPr>
              <w:t xml:space="preserve"> ủy quyền các nghĩa vụ và trách nhiệm của mình cho người khác.</w:t>
            </w:r>
          </w:p>
        </w:tc>
      </w:tr>
      <w:tr w:rsidR="00B52BBC" w:rsidRPr="00B6696F" w14:paraId="08766AA0" w14:textId="77777777" w:rsidTr="00716A39">
        <w:tc>
          <w:tcPr>
            <w:tcW w:w="982" w:type="pct"/>
            <w:vAlign w:val="center"/>
          </w:tcPr>
          <w:p w14:paraId="751D8F98" w14:textId="19964B0C"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t>ĐKC 5.1</w:t>
            </w:r>
          </w:p>
        </w:tc>
        <w:tc>
          <w:tcPr>
            <w:tcW w:w="4018" w:type="pct"/>
            <w:vAlign w:val="center"/>
          </w:tcPr>
          <w:p w14:paraId="0A1A9F9E" w14:textId="77777777" w:rsidR="00B52BBC" w:rsidRPr="00360F76" w:rsidRDefault="00B52BBC" w:rsidP="00716A39">
            <w:pPr>
              <w:spacing w:before="120"/>
              <w:rPr>
                <w:rFonts w:asciiTheme="majorHAnsi" w:hAnsiTheme="majorHAnsi" w:cstheme="majorHAnsi"/>
                <w:sz w:val="26"/>
                <w:szCs w:val="26"/>
              </w:rPr>
            </w:pPr>
            <w:r w:rsidRPr="00360F76">
              <w:rPr>
                <w:rFonts w:asciiTheme="majorHAnsi" w:hAnsiTheme="majorHAnsi" w:cstheme="majorHAnsi"/>
                <w:sz w:val="26"/>
                <w:szCs w:val="26"/>
              </w:rPr>
              <w:t>Các thông báo cần gửi về Chủ đầu tư theo địa chỉ dưới đây:</w:t>
            </w:r>
          </w:p>
          <w:p w14:paraId="24139F92" w14:textId="77777777" w:rsidR="005C7D87" w:rsidRPr="005C7D87" w:rsidRDefault="005C7D87" w:rsidP="005C7D87">
            <w:pPr>
              <w:spacing w:before="120"/>
              <w:rPr>
                <w:rFonts w:asciiTheme="majorHAnsi" w:hAnsiTheme="majorHAnsi" w:cstheme="majorHAnsi"/>
                <w:sz w:val="26"/>
                <w:szCs w:val="26"/>
              </w:rPr>
            </w:pPr>
            <w:r w:rsidRPr="005C7D87">
              <w:rPr>
                <w:rFonts w:asciiTheme="majorHAnsi" w:hAnsiTheme="majorHAnsi" w:cstheme="majorHAnsi"/>
                <w:sz w:val="26"/>
                <w:szCs w:val="26"/>
              </w:rPr>
              <w:t>- Người có thẩm quyền: Bệnh viện Y dược cổ truyền Kiên Giang</w:t>
            </w:r>
          </w:p>
          <w:p w14:paraId="1FDD74F7" w14:textId="77777777" w:rsidR="005C7D87" w:rsidRPr="005C7D87" w:rsidRDefault="005C7D87" w:rsidP="005C7D87">
            <w:pPr>
              <w:spacing w:before="120"/>
              <w:rPr>
                <w:rFonts w:asciiTheme="majorHAnsi" w:hAnsiTheme="majorHAnsi" w:cstheme="majorHAnsi"/>
                <w:sz w:val="26"/>
                <w:szCs w:val="26"/>
              </w:rPr>
            </w:pPr>
            <w:r w:rsidRPr="005C7D87">
              <w:rPr>
                <w:rFonts w:asciiTheme="majorHAnsi" w:hAnsiTheme="majorHAnsi" w:cstheme="majorHAnsi"/>
                <w:sz w:val="26"/>
                <w:szCs w:val="26"/>
              </w:rPr>
              <w:t>+ Địa chỉ: 64 đường Đống Đa, phường Rạch Giá, tỉnh An Giang</w:t>
            </w:r>
          </w:p>
          <w:p w14:paraId="591B541B" w14:textId="0DDCE1CE" w:rsidR="00B52BBC" w:rsidRPr="00360F76" w:rsidRDefault="005C7D87" w:rsidP="005C7D87">
            <w:pPr>
              <w:spacing w:before="120"/>
              <w:rPr>
                <w:rFonts w:asciiTheme="majorHAnsi" w:hAnsiTheme="majorHAnsi" w:cstheme="majorHAnsi"/>
                <w:sz w:val="26"/>
                <w:szCs w:val="26"/>
              </w:rPr>
            </w:pPr>
            <w:r w:rsidRPr="005C7D87">
              <w:rPr>
                <w:rFonts w:asciiTheme="majorHAnsi" w:hAnsiTheme="majorHAnsi" w:cstheme="majorHAnsi"/>
                <w:sz w:val="26"/>
                <w:szCs w:val="26"/>
              </w:rPr>
              <w:t>+ E mail: khoaduoc.ydctkg@gmail.com</w:t>
            </w:r>
          </w:p>
        </w:tc>
      </w:tr>
      <w:tr w:rsidR="00B52BBC" w:rsidRPr="00B6696F" w14:paraId="4A971178" w14:textId="77777777" w:rsidTr="00716A39">
        <w:tc>
          <w:tcPr>
            <w:tcW w:w="982" w:type="pct"/>
            <w:vAlign w:val="center"/>
          </w:tcPr>
          <w:p w14:paraId="41E5354C" w14:textId="6DC8ADAD"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t>ĐKC 6.1</w:t>
            </w:r>
          </w:p>
        </w:tc>
        <w:tc>
          <w:tcPr>
            <w:tcW w:w="4018" w:type="pct"/>
            <w:vAlign w:val="center"/>
          </w:tcPr>
          <w:p w14:paraId="5B9EBCC8" w14:textId="77777777" w:rsidR="00714E2D" w:rsidRPr="00714E2D" w:rsidRDefault="00714E2D" w:rsidP="00714E2D">
            <w:pPr>
              <w:spacing w:before="120"/>
              <w:rPr>
                <w:rFonts w:asciiTheme="majorHAnsi" w:hAnsiTheme="majorHAnsi" w:cstheme="majorHAnsi"/>
                <w:sz w:val="26"/>
                <w:szCs w:val="26"/>
              </w:rPr>
            </w:pPr>
            <w:r w:rsidRPr="00714E2D">
              <w:rPr>
                <w:rFonts w:asciiTheme="majorHAnsi" w:hAnsiTheme="majorHAnsi" w:cstheme="majorHAnsi"/>
                <w:sz w:val="26"/>
                <w:szCs w:val="26"/>
              </w:rPr>
              <w:t xml:space="preserve">- Hình thức bảo đảm thực hiện hợp đồng: </w:t>
            </w:r>
          </w:p>
          <w:p w14:paraId="73BD3D37" w14:textId="77777777" w:rsidR="00714E2D" w:rsidRPr="00714E2D" w:rsidRDefault="00714E2D" w:rsidP="00714E2D">
            <w:pPr>
              <w:spacing w:before="120"/>
              <w:rPr>
                <w:rFonts w:asciiTheme="majorHAnsi" w:hAnsiTheme="majorHAnsi" w:cstheme="majorHAnsi"/>
                <w:sz w:val="26"/>
                <w:szCs w:val="26"/>
              </w:rPr>
            </w:pPr>
            <w:r w:rsidRPr="00714E2D">
              <w:rPr>
                <w:rFonts w:asciiTheme="majorHAnsi" w:hAnsiTheme="majorHAnsi" w:cstheme="majorHAnsi"/>
                <w:sz w:val="26"/>
                <w:szCs w:val="26"/>
              </w:rPr>
              <w:t>+ Thư bảo lãnh của tổ chức tín dụng trong nước, chi nhánh ngân hàng nước ngoài được thành lập theo pháp luật Việt Nam hoặc</w:t>
            </w:r>
          </w:p>
          <w:p w14:paraId="3DE24AC9" w14:textId="77777777" w:rsidR="00714E2D" w:rsidRPr="00714E2D" w:rsidRDefault="00714E2D" w:rsidP="00714E2D">
            <w:pPr>
              <w:spacing w:before="120"/>
              <w:rPr>
                <w:rFonts w:asciiTheme="majorHAnsi" w:hAnsiTheme="majorHAnsi" w:cstheme="majorHAnsi"/>
                <w:sz w:val="26"/>
                <w:szCs w:val="26"/>
              </w:rPr>
            </w:pPr>
            <w:r w:rsidRPr="00714E2D">
              <w:rPr>
                <w:rFonts w:asciiTheme="majorHAnsi" w:hAnsiTheme="majorHAnsi" w:cstheme="majorHAnsi"/>
                <w:sz w:val="26"/>
                <w:szCs w:val="26"/>
              </w:rPr>
              <w:t>+ Đặt cọc bằng séc có hiệu lực phù hợp với thời gian thực hiện gói thầu. Trường hợp giá trị bảo đảm thực hiện hợp đồng không quá 02 triệu đồng, Nhà thầu có thể nộp tiền mặt hoặc chuyển khoản vào tài khoản của Chủ đầu tư.</w:t>
            </w:r>
          </w:p>
          <w:p w14:paraId="2D5BD8C3" w14:textId="77777777" w:rsidR="00714E2D" w:rsidRPr="00714E2D" w:rsidRDefault="00714E2D" w:rsidP="00714E2D">
            <w:pPr>
              <w:spacing w:before="120"/>
              <w:rPr>
                <w:rFonts w:asciiTheme="majorHAnsi" w:hAnsiTheme="majorHAnsi" w:cstheme="majorHAnsi"/>
                <w:sz w:val="26"/>
                <w:szCs w:val="26"/>
              </w:rPr>
            </w:pPr>
            <w:r w:rsidRPr="00714E2D">
              <w:rPr>
                <w:rFonts w:asciiTheme="majorHAnsi" w:hAnsiTheme="majorHAnsi" w:cstheme="majorHAnsi"/>
                <w:sz w:val="26"/>
                <w:szCs w:val="26"/>
              </w:rPr>
              <w:t xml:space="preserve"> [02 bên điền hình thức bảo đảm cụ thể khi hoàn thiện hợp đồng]</w:t>
            </w:r>
          </w:p>
          <w:p w14:paraId="37977F37" w14:textId="77777777" w:rsidR="00714E2D" w:rsidRPr="00714E2D" w:rsidRDefault="00714E2D" w:rsidP="00714E2D">
            <w:pPr>
              <w:spacing w:before="120"/>
              <w:rPr>
                <w:rFonts w:asciiTheme="majorHAnsi" w:hAnsiTheme="majorHAnsi" w:cstheme="majorHAnsi"/>
                <w:sz w:val="26"/>
                <w:szCs w:val="26"/>
              </w:rPr>
            </w:pPr>
            <w:r w:rsidRPr="00714E2D">
              <w:rPr>
                <w:rFonts w:asciiTheme="majorHAnsi" w:hAnsiTheme="majorHAnsi" w:cstheme="majorHAnsi"/>
                <w:sz w:val="26"/>
                <w:szCs w:val="26"/>
              </w:rPr>
              <w:t xml:space="preserve">- Giá trị bảo đảm thực hiện hợp đồng: …………VND (Bằng chữ: … đồng) </w:t>
            </w:r>
          </w:p>
          <w:p w14:paraId="49F83AAB" w14:textId="77777777" w:rsidR="00714E2D" w:rsidRPr="00714E2D" w:rsidRDefault="00714E2D" w:rsidP="00714E2D">
            <w:pPr>
              <w:spacing w:before="120"/>
              <w:rPr>
                <w:rFonts w:asciiTheme="majorHAnsi" w:hAnsiTheme="majorHAnsi" w:cstheme="majorHAnsi"/>
                <w:sz w:val="26"/>
                <w:szCs w:val="26"/>
              </w:rPr>
            </w:pPr>
            <w:r w:rsidRPr="00714E2D">
              <w:rPr>
                <w:rFonts w:asciiTheme="majorHAnsi" w:hAnsiTheme="majorHAnsi" w:cstheme="majorHAnsi"/>
                <w:sz w:val="26"/>
                <w:szCs w:val="26"/>
              </w:rPr>
              <w:t>(3% giá hợp đồng);</w:t>
            </w:r>
          </w:p>
          <w:p w14:paraId="1B6D4905" w14:textId="52EF9C38" w:rsidR="00B52BBC" w:rsidRPr="00360F76" w:rsidRDefault="00714E2D" w:rsidP="00714E2D">
            <w:pPr>
              <w:spacing w:before="120"/>
              <w:rPr>
                <w:rFonts w:asciiTheme="majorHAnsi" w:hAnsiTheme="majorHAnsi" w:cstheme="majorHAnsi"/>
                <w:sz w:val="26"/>
                <w:szCs w:val="26"/>
              </w:rPr>
            </w:pPr>
            <w:r w:rsidRPr="00714E2D">
              <w:rPr>
                <w:rFonts w:asciiTheme="majorHAnsi" w:hAnsiTheme="majorHAnsi" w:cstheme="majorHAnsi"/>
                <w:sz w:val="26"/>
                <w:szCs w:val="26"/>
              </w:rPr>
              <w:t>- Hiệu lực của bảo đảm thực hiện hợp đồng: 15 tháng kể từ ngày hợp đồng có hiệu lực.</w:t>
            </w:r>
          </w:p>
        </w:tc>
      </w:tr>
      <w:tr w:rsidR="00B52BBC" w:rsidRPr="00B6696F" w14:paraId="3B14F132" w14:textId="77777777" w:rsidTr="00716A39">
        <w:tc>
          <w:tcPr>
            <w:tcW w:w="982" w:type="pct"/>
            <w:vAlign w:val="center"/>
          </w:tcPr>
          <w:p w14:paraId="2085FB77" w14:textId="1AB7A927"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t>ĐKC 6.2</w:t>
            </w:r>
          </w:p>
        </w:tc>
        <w:tc>
          <w:tcPr>
            <w:tcW w:w="4018" w:type="pct"/>
            <w:vAlign w:val="center"/>
          </w:tcPr>
          <w:p w14:paraId="4F0CDA06" w14:textId="39D12EF1" w:rsidR="00B52BBC" w:rsidRPr="00360F76" w:rsidRDefault="00B551EE" w:rsidP="00716A39">
            <w:pPr>
              <w:spacing w:before="120"/>
              <w:rPr>
                <w:rFonts w:asciiTheme="majorHAnsi" w:hAnsiTheme="majorHAnsi" w:cstheme="majorHAnsi"/>
                <w:sz w:val="26"/>
                <w:szCs w:val="26"/>
              </w:rPr>
            </w:pPr>
            <w:r w:rsidRPr="00B551EE">
              <w:rPr>
                <w:rFonts w:asciiTheme="majorHAnsi" w:hAnsiTheme="majorHAnsi" w:cstheme="majorHAnsi"/>
                <w:sz w:val="26"/>
                <w:szCs w:val="26"/>
              </w:rPr>
              <w:t>Thời hạn hoàn trả bảo đảm thực hiện hợp đồng: 30 ngày kể từ ngày hai bên hoàn thành nghĩa vụ hợp đồng.</w:t>
            </w:r>
          </w:p>
        </w:tc>
      </w:tr>
      <w:tr w:rsidR="00B52BBC" w:rsidRPr="00B6696F" w14:paraId="6C816B77" w14:textId="77777777" w:rsidTr="00716A39">
        <w:tc>
          <w:tcPr>
            <w:tcW w:w="982" w:type="pct"/>
            <w:vAlign w:val="center"/>
          </w:tcPr>
          <w:p w14:paraId="2D75DCEA" w14:textId="3E1D9B0D"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t>ĐKC 7.1</w:t>
            </w:r>
          </w:p>
        </w:tc>
        <w:tc>
          <w:tcPr>
            <w:tcW w:w="4018" w:type="pct"/>
            <w:vAlign w:val="center"/>
          </w:tcPr>
          <w:p w14:paraId="1DA8B701" w14:textId="6DFE6019" w:rsidR="00B52BBC" w:rsidRPr="0069285A" w:rsidRDefault="00B52BBC" w:rsidP="00716A39">
            <w:pPr>
              <w:spacing w:before="120"/>
              <w:rPr>
                <w:rFonts w:asciiTheme="majorHAnsi" w:hAnsiTheme="majorHAnsi" w:cstheme="majorHAnsi"/>
                <w:sz w:val="26"/>
                <w:szCs w:val="26"/>
              </w:rPr>
            </w:pPr>
            <w:r w:rsidRPr="0069285A">
              <w:rPr>
                <w:rFonts w:asciiTheme="majorHAnsi" w:hAnsiTheme="majorHAnsi" w:cstheme="majorHAnsi"/>
                <w:sz w:val="26"/>
                <w:szCs w:val="26"/>
              </w:rPr>
              <w:t xml:space="preserve">Danh sách nhà thầu phụ: </w:t>
            </w:r>
            <w:r w:rsidR="0069285A" w:rsidRPr="0069285A">
              <w:rPr>
                <w:rFonts w:asciiTheme="majorHAnsi" w:hAnsiTheme="majorHAnsi" w:cstheme="majorHAnsi"/>
                <w:sz w:val="26"/>
                <w:szCs w:val="26"/>
              </w:rPr>
              <w:t>Không có</w:t>
            </w:r>
          </w:p>
        </w:tc>
      </w:tr>
      <w:tr w:rsidR="00B52BBC" w:rsidRPr="00B6696F" w14:paraId="64377908" w14:textId="77777777" w:rsidTr="00716A39">
        <w:tc>
          <w:tcPr>
            <w:tcW w:w="982" w:type="pct"/>
            <w:vAlign w:val="center"/>
          </w:tcPr>
          <w:p w14:paraId="3C04A6B9" w14:textId="107F5270"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t>ĐKC 7.3</w:t>
            </w:r>
          </w:p>
        </w:tc>
        <w:tc>
          <w:tcPr>
            <w:tcW w:w="4018" w:type="pct"/>
            <w:vAlign w:val="center"/>
          </w:tcPr>
          <w:p w14:paraId="197CCFAA" w14:textId="66ED0DBC" w:rsidR="00B52BBC" w:rsidRPr="0069285A" w:rsidRDefault="00B52BBC" w:rsidP="00716A39">
            <w:pPr>
              <w:spacing w:before="120"/>
              <w:rPr>
                <w:rFonts w:asciiTheme="majorHAnsi" w:hAnsiTheme="majorHAnsi" w:cstheme="majorHAnsi"/>
                <w:sz w:val="26"/>
                <w:szCs w:val="26"/>
              </w:rPr>
            </w:pPr>
            <w:r w:rsidRPr="0069285A">
              <w:rPr>
                <w:rFonts w:asciiTheme="majorHAnsi" w:hAnsiTheme="majorHAnsi" w:cstheme="majorHAnsi"/>
                <w:sz w:val="26"/>
                <w:szCs w:val="26"/>
              </w:rPr>
              <w:t xml:space="preserve">Nếu các yêu cầu cần thiết khác về nhà thầu phụ </w:t>
            </w:r>
            <w:r w:rsidR="0069285A" w:rsidRPr="0069285A">
              <w:rPr>
                <w:rFonts w:asciiTheme="majorHAnsi" w:hAnsiTheme="majorHAnsi" w:cstheme="majorHAnsi"/>
                <w:sz w:val="26"/>
                <w:szCs w:val="26"/>
              </w:rPr>
              <w:t>Không yêu cầu</w:t>
            </w:r>
          </w:p>
        </w:tc>
      </w:tr>
      <w:tr w:rsidR="00B52BBC" w:rsidRPr="00B6696F" w14:paraId="10B87AE6" w14:textId="77777777" w:rsidTr="00716A39">
        <w:tc>
          <w:tcPr>
            <w:tcW w:w="982" w:type="pct"/>
            <w:vAlign w:val="center"/>
          </w:tcPr>
          <w:p w14:paraId="3F2B24AA" w14:textId="32A4D53D"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t>ĐKC 8.2</w:t>
            </w:r>
          </w:p>
        </w:tc>
        <w:tc>
          <w:tcPr>
            <w:tcW w:w="4018" w:type="pct"/>
            <w:vAlign w:val="center"/>
          </w:tcPr>
          <w:p w14:paraId="3E69CB1C" w14:textId="77777777" w:rsidR="00407191" w:rsidRPr="00407191" w:rsidRDefault="00407191" w:rsidP="00407191">
            <w:pPr>
              <w:spacing w:before="120"/>
              <w:rPr>
                <w:rFonts w:asciiTheme="majorHAnsi" w:hAnsiTheme="majorHAnsi" w:cstheme="majorHAnsi"/>
                <w:sz w:val="26"/>
                <w:szCs w:val="26"/>
              </w:rPr>
            </w:pPr>
            <w:r w:rsidRPr="00407191">
              <w:rPr>
                <w:rFonts w:asciiTheme="majorHAnsi" w:hAnsiTheme="majorHAnsi" w:cstheme="majorHAnsi"/>
                <w:sz w:val="26"/>
                <w:szCs w:val="26"/>
              </w:rPr>
              <w:t>- Thời gian để tiến hành hòa giải: trong vòng 30 ngày kể từ ngày phát sinh tranh chấp;</w:t>
            </w:r>
          </w:p>
          <w:p w14:paraId="7390AFE3" w14:textId="7BA1C982" w:rsidR="00B52BBC" w:rsidRPr="00360F76" w:rsidRDefault="00407191" w:rsidP="00407191">
            <w:pPr>
              <w:spacing w:before="120"/>
              <w:rPr>
                <w:rFonts w:asciiTheme="majorHAnsi" w:hAnsiTheme="majorHAnsi" w:cstheme="majorHAnsi"/>
                <w:sz w:val="26"/>
                <w:szCs w:val="26"/>
              </w:rPr>
            </w:pPr>
            <w:r w:rsidRPr="00407191">
              <w:rPr>
                <w:rFonts w:asciiTheme="majorHAnsi" w:hAnsiTheme="majorHAnsi" w:cstheme="majorHAnsi"/>
                <w:sz w:val="26"/>
                <w:szCs w:val="26"/>
              </w:rPr>
              <w:lastRenderedPageBreak/>
              <w:t>- Giải quyết tranh chấp: sau 30 ngày kể từ ngày phát sinh tranh chấp, mà hai bên không tiến hành hòa giải hoặc hai bên hòa giải không thành, thì một trong các bên có quyền gửi đơn yêu cầu Tòa án nơi có trụ sở làm việc của Chủ Đầu tư giải quyết. Tất cả các chi phí cho việc giải quyết tranh chấp do bên vi phạm chi trả.</w:t>
            </w:r>
          </w:p>
        </w:tc>
      </w:tr>
      <w:tr w:rsidR="00B52BBC" w:rsidRPr="00B6696F" w14:paraId="56186D9C" w14:textId="77777777" w:rsidTr="00716A39">
        <w:tc>
          <w:tcPr>
            <w:tcW w:w="982" w:type="pct"/>
            <w:vAlign w:val="center"/>
          </w:tcPr>
          <w:p w14:paraId="104F7E88" w14:textId="5F80F171"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lastRenderedPageBreak/>
              <w:t>ĐKC</w:t>
            </w:r>
            <w:r w:rsidRPr="00360F76">
              <w:rPr>
                <w:rFonts w:asciiTheme="majorHAnsi" w:hAnsiTheme="majorHAnsi" w:cstheme="majorHAnsi"/>
                <w:b/>
                <w:sz w:val="26"/>
                <w:szCs w:val="26"/>
                <w:lang w:val="en-US"/>
              </w:rPr>
              <w:t xml:space="preserve"> </w:t>
            </w:r>
            <w:r w:rsidRPr="00360F76">
              <w:rPr>
                <w:rFonts w:asciiTheme="majorHAnsi" w:hAnsiTheme="majorHAnsi" w:cstheme="majorHAnsi"/>
                <w:b/>
                <w:sz w:val="26"/>
                <w:szCs w:val="26"/>
              </w:rPr>
              <w:t>10</w:t>
            </w:r>
          </w:p>
        </w:tc>
        <w:tc>
          <w:tcPr>
            <w:tcW w:w="4018" w:type="pct"/>
            <w:vAlign w:val="center"/>
          </w:tcPr>
          <w:p w14:paraId="12DB4BD9" w14:textId="77777777" w:rsidR="00482BD6" w:rsidRDefault="00B52BBC" w:rsidP="00716A39">
            <w:pPr>
              <w:spacing w:before="120"/>
              <w:rPr>
                <w:rFonts w:asciiTheme="majorHAnsi" w:hAnsiTheme="majorHAnsi" w:cstheme="majorHAnsi"/>
                <w:sz w:val="26"/>
                <w:szCs w:val="26"/>
                <w:lang w:val="en-US"/>
              </w:rPr>
            </w:pPr>
            <w:r w:rsidRPr="00360F76">
              <w:rPr>
                <w:rFonts w:asciiTheme="majorHAnsi" w:hAnsiTheme="majorHAnsi" w:cstheme="majorHAnsi"/>
                <w:sz w:val="26"/>
                <w:szCs w:val="26"/>
              </w:rPr>
              <w:t xml:space="preserve">Nhà thầu phải cung cấp các thông tin và chứng từ về việc vận chuyển dược liệu, vị thuốc cổ truyền sau đây: </w:t>
            </w:r>
          </w:p>
          <w:p w14:paraId="54B5EAFE" w14:textId="47E2BEB5" w:rsidR="00B52BBC" w:rsidRPr="0044693F" w:rsidRDefault="00B52BBC" w:rsidP="00716A39">
            <w:pPr>
              <w:spacing w:before="120"/>
              <w:rPr>
                <w:rFonts w:asciiTheme="majorHAnsi" w:hAnsiTheme="majorHAnsi" w:cstheme="majorHAnsi"/>
                <w:sz w:val="26"/>
                <w:szCs w:val="26"/>
              </w:rPr>
            </w:pPr>
            <w:r w:rsidRPr="0044693F">
              <w:rPr>
                <w:rFonts w:asciiTheme="majorHAnsi" w:hAnsiTheme="majorHAnsi" w:cstheme="majorHAnsi"/>
                <w:sz w:val="26"/>
                <w:szCs w:val="26"/>
              </w:rPr>
              <w:t>Hóa đơn dược liệu, vị thuốc cổ truyền; phiếu kiểm nghiệm chất lượng tương ứng với từng lô hàng, tài liệu chứng minh nguồn gốc, xuất xứ của các lô hàng; điều kiện bảo quản trong quá trình vận chuyển.</w:t>
            </w:r>
          </w:p>
          <w:p w14:paraId="6204E5F7" w14:textId="77777777" w:rsidR="00B52BBC" w:rsidRPr="00360F76" w:rsidRDefault="00B52BBC" w:rsidP="00716A39">
            <w:pPr>
              <w:spacing w:before="120"/>
              <w:rPr>
                <w:rFonts w:asciiTheme="majorHAnsi" w:hAnsiTheme="majorHAnsi" w:cstheme="majorHAnsi"/>
                <w:sz w:val="26"/>
                <w:szCs w:val="26"/>
              </w:rPr>
            </w:pPr>
            <w:r w:rsidRPr="00360F76">
              <w:rPr>
                <w:rFonts w:asciiTheme="majorHAnsi" w:hAnsiTheme="majorHAnsi" w:cstheme="majorHAnsi"/>
                <w:sz w:val="26"/>
                <w:szCs w:val="26"/>
              </w:rPr>
              <w:t xml:space="preserve">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 </w:t>
            </w:r>
          </w:p>
          <w:p w14:paraId="70F730CF" w14:textId="77777777" w:rsidR="00B52BBC" w:rsidRPr="00360F76" w:rsidRDefault="00B52BBC" w:rsidP="00716A39">
            <w:pPr>
              <w:spacing w:before="120"/>
              <w:rPr>
                <w:rFonts w:asciiTheme="majorHAnsi" w:hAnsiTheme="majorHAnsi" w:cstheme="majorHAnsi"/>
                <w:sz w:val="26"/>
                <w:szCs w:val="26"/>
              </w:rPr>
            </w:pPr>
            <w:r w:rsidRPr="00360F76">
              <w:rPr>
                <w:rFonts w:asciiTheme="majorHAnsi" w:hAnsiTheme="majorHAnsi" w:cstheme="majorHAnsi"/>
                <w:sz w:val="26"/>
                <w:szCs w:val="26"/>
              </w:rPr>
              <w:t>Nhà thầu phải cam kết Phiếu kiểm nghiệm chất lượng của từng lô hàng đạt tiêu chuẩn chất lượng theo đúng quy định.</w:t>
            </w:r>
          </w:p>
        </w:tc>
      </w:tr>
      <w:tr w:rsidR="00B52BBC" w:rsidRPr="00B6696F" w14:paraId="4F8AD36B" w14:textId="77777777" w:rsidTr="00716A39">
        <w:tc>
          <w:tcPr>
            <w:tcW w:w="982" w:type="pct"/>
            <w:vAlign w:val="center"/>
          </w:tcPr>
          <w:p w14:paraId="0231CF9E" w14:textId="66BFE033"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t>ĐKC 12</w:t>
            </w:r>
          </w:p>
        </w:tc>
        <w:tc>
          <w:tcPr>
            <w:tcW w:w="4018" w:type="pct"/>
            <w:vAlign w:val="center"/>
          </w:tcPr>
          <w:p w14:paraId="4BF6A0FC" w14:textId="2D2D0A85" w:rsidR="00B52BBC" w:rsidRPr="00360F76" w:rsidRDefault="00212C06" w:rsidP="00716A39">
            <w:pPr>
              <w:spacing w:before="120"/>
              <w:rPr>
                <w:rFonts w:asciiTheme="majorHAnsi" w:hAnsiTheme="majorHAnsi" w:cstheme="majorHAnsi"/>
                <w:sz w:val="26"/>
                <w:szCs w:val="26"/>
              </w:rPr>
            </w:pPr>
            <w:r w:rsidRPr="00212C06">
              <w:rPr>
                <w:rFonts w:asciiTheme="majorHAnsi" w:hAnsiTheme="majorHAnsi" w:cstheme="majorHAnsi"/>
                <w:sz w:val="26"/>
                <w:szCs w:val="26"/>
              </w:rPr>
              <w:t>Loại hợp đồng: Hợp đồng theo đơn giá cố định.</w:t>
            </w:r>
          </w:p>
        </w:tc>
      </w:tr>
      <w:tr w:rsidR="00B52BBC" w:rsidRPr="00B6696F" w14:paraId="0C865E96" w14:textId="77777777" w:rsidTr="00716A39">
        <w:tc>
          <w:tcPr>
            <w:tcW w:w="982" w:type="pct"/>
            <w:vAlign w:val="center"/>
          </w:tcPr>
          <w:p w14:paraId="1BDD819F" w14:textId="6A03C712"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t>ĐKC 13.1</w:t>
            </w:r>
          </w:p>
        </w:tc>
        <w:tc>
          <w:tcPr>
            <w:tcW w:w="4018" w:type="pct"/>
            <w:vAlign w:val="center"/>
          </w:tcPr>
          <w:p w14:paraId="1BC26AC2" w14:textId="7AE46FF3" w:rsidR="00B52BBC" w:rsidRPr="00360F76" w:rsidRDefault="00B52BBC" w:rsidP="00716A39">
            <w:pPr>
              <w:spacing w:before="120"/>
              <w:rPr>
                <w:rFonts w:asciiTheme="majorHAnsi" w:hAnsiTheme="majorHAnsi" w:cstheme="majorHAnsi"/>
                <w:sz w:val="26"/>
                <w:szCs w:val="26"/>
              </w:rPr>
            </w:pPr>
            <w:r w:rsidRPr="00360F76">
              <w:rPr>
                <w:rFonts w:asciiTheme="majorHAnsi" w:hAnsiTheme="majorHAnsi" w:cstheme="majorHAnsi"/>
                <w:sz w:val="26"/>
                <w:szCs w:val="26"/>
              </w:rPr>
              <w:t>Giá hợp đồng: __</w:t>
            </w:r>
            <w:r w:rsidRPr="00360F76">
              <w:rPr>
                <w:rFonts w:asciiTheme="majorHAnsi" w:hAnsiTheme="majorHAnsi" w:cstheme="majorHAnsi"/>
                <w:i/>
                <w:sz w:val="26"/>
                <w:szCs w:val="26"/>
              </w:rPr>
              <w:t xml:space="preserve">[ghi giá hợp đồng theo giá trị nêu trong Thư chấp thuận </w:t>
            </w:r>
            <w:r w:rsidR="00FD0C1F">
              <w:rPr>
                <w:rFonts w:asciiTheme="majorHAnsi" w:hAnsiTheme="majorHAnsi" w:cstheme="majorHAnsi"/>
                <w:i/>
                <w:sz w:val="26"/>
                <w:szCs w:val="26"/>
              </w:rPr>
              <w:t>E-HSDT</w:t>
            </w:r>
            <w:r w:rsidRPr="00360F76">
              <w:rPr>
                <w:rFonts w:asciiTheme="majorHAnsi" w:hAnsiTheme="majorHAnsi" w:cstheme="majorHAnsi"/>
                <w:i/>
                <w:sz w:val="26"/>
                <w:szCs w:val="26"/>
              </w:rPr>
              <w:t xml:space="preserve"> và trao hợp đồng].</w:t>
            </w:r>
          </w:p>
        </w:tc>
      </w:tr>
      <w:tr w:rsidR="00B52BBC" w:rsidRPr="00B6696F" w14:paraId="1F25E09B" w14:textId="77777777" w:rsidTr="00716A39">
        <w:tc>
          <w:tcPr>
            <w:tcW w:w="982" w:type="pct"/>
            <w:vAlign w:val="center"/>
          </w:tcPr>
          <w:p w14:paraId="19E74642" w14:textId="4112557C" w:rsidR="00B52BBC" w:rsidRPr="00360F76" w:rsidRDefault="00B52BBC" w:rsidP="00716A39">
            <w:pPr>
              <w:spacing w:before="120"/>
              <w:rPr>
                <w:rFonts w:asciiTheme="majorHAnsi" w:hAnsiTheme="majorHAnsi" w:cstheme="majorHAnsi"/>
                <w:b/>
                <w:sz w:val="26"/>
                <w:szCs w:val="26"/>
                <w:lang w:val="en-US"/>
              </w:rPr>
            </w:pPr>
            <w:r w:rsidRPr="00360F76">
              <w:rPr>
                <w:rFonts w:asciiTheme="majorHAnsi" w:hAnsiTheme="majorHAnsi" w:cstheme="majorHAnsi"/>
                <w:b/>
                <w:sz w:val="26"/>
                <w:szCs w:val="26"/>
              </w:rPr>
              <w:t>ĐKC 14.3</w:t>
            </w:r>
          </w:p>
        </w:tc>
        <w:tc>
          <w:tcPr>
            <w:tcW w:w="4018" w:type="pct"/>
            <w:vAlign w:val="center"/>
          </w:tcPr>
          <w:p w14:paraId="4858F263" w14:textId="77777777" w:rsidR="005903F4" w:rsidRPr="005903F4" w:rsidRDefault="005903F4" w:rsidP="005903F4">
            <w:pPr>
              <w:spacing w:before="120"/>
              <w:rPr>
                <w:rFonts w:asciiTheme="majorHAnsi" w:hAnsiTheme="majorHAnsi" w:cstheme="majorHAnsi"/>
                <w:sz w:val="26"/>
                <w:szCs w:val="26"/>
              </w:rPr>
            </w:pPr>
            <w:r w:rsidRPr="005903F4">
              <w:rPr>
                <w:rFonts w:asciiTheme="majorHAnsi" w:hAnsiTheme="majorHAnsi" w:cstheme="majorHAnsi"/>
                <w:sz w:val="26"/>
                <w:szCs w:val="26"/>
              </w:rPr>
              <w:t xml:space="preserve">Điều chỉnh thuế: được phép. </w:t>
            </w:r>
          </w:p>
          <w:p w14:paraId="587F1A6E" w14:textId="17579310" w:rsidR="00B52BBC" w:rsidRPr="00360F76" w:rsidRDefault="005903F4" w:rsidP="005903F4">
            <w:pPr>
              <w:spacing w:before="120"/>
              <w:rPr>
                <w:rFonts w:asciiTheme="majorHAnsi" w:hAnsiTheme="majorHAnsi" w:cstheme="majorHAnsi"/>
                <w:sz w:val="26"/>
                <w:szCs w:val="26"/>
              </w:rPr>
            </w:pPr>
            <w:r w:rsidRPr="005903F4">
              <w:rPr>
                <w:rFonts w:asciiTheme="majorHAnsi" w:hAnsiTheme="majorHAnsi" w:cstheme="majorHAnsi"/>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B52BBC" w:rsidRPr="00B6696F" w14:paraId="03A4FDB9" w14:textId="77777777" w:rsidTr="00716A39">
        <w:tc>
          <w:tcPr>
            <w:tcW w:w="982" w:type="pct"/>
            <w:vAlign w:val="center"/>
          </w:tcPr>
          <w:p w14:paraId="0B264A57" w14:textId="7BEFE4F0"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t>ĐKC 15.1</w:t>
            </w:r>
          </w:p>
        </w:tc>
        <w:tc>
          <w:tcPr>
            <w:tcW w:w="4018" w:type="pct"/>
            <w:vAlign w:val="center"/>
          </w:tcPr>
          <w:p w14:paraId="56FEAFA4" w14:textId="5D268B6E" w:rsidR="00B52BBC" w:rsidRPr="00360F76" w:rsidRDefault="00B52BBC" w:rsidP="00716A39">
            <w:pPr>
              <w:spacing w:before="120"/>
              <w:rPr>
                <w:rFonts w:asciiTheme="majorHAnsi" w:hAnsiTheme="majorHAnsi" w:cstheme="majorHAnsi"/>
                <w:sz w:val="26"/>
                <w:szCs w:val="26"/>
              </w:rPr>
            </w:pPr>
            <w:r w:rsidRPr="00360F76">
              <w:rPr>
                <w:rFonts w:asciiTheme="majorHAnsi" w:hAnsiTheme="majorHAnsi" w:cstheme="majorHAnsi"/>
                <w:sz w:val="26"/>
                <w:szCs w:val="26"/>
              </w:rPr>
              <w:t xml:space="preserve">Phương thức thanh toán: </w:t>
            </w:r>
            <w:r w:rsidR="004A5C1B" w:rsidRPr="004A5C1B">
              <w:rPr>
                <w:rFonts w:asciiTheme="majorHAnsi" w:hAnsiTheme="majorHAnsi" w:cstheme="majorHAnsi"/>
                <w:iCs/>
                <w:sz w:val="26"/>
                <w:szCs w:val="26"/>
              </w:rPr>
              <w:t>Theo sự thỏa thuận của Chủ Đầu tư và Nhà thầu.</w:t>
            </w:r>
          </w:p>
        </w:tc>
      </w:tr>
      <w:tr w:rsidR="00B52BBC" w:rsidRPr="00B6696F" w14:paraId="597949A4" w14:textId="77777777" w:rsidTr="00716A39">
        <w:tc>
          <w:tcPr>
            <w:tcW w:w="982" w:type="pct"/>
            <w:vAlign w:val="center"/>
          </w:tcPr>
          <w:p w14:paraId="6BA65F32" w14:textId="6D09227A"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t>ĐKC</w:t>
            </w:r>
            <w:r w:rsidRPr="00360F76">
              <w:rPr>
                <w:rFonts w:asciiTheme="majorHAnsi" w:hAnsiTheme="majorHAnsi" w:cstheme="majorHAnsi"/>
                <w:b/>
                <w:sz w:val="26"/>
                <w:szCs w:val="26"/>
                <w:lang w:val="en-US"/>
              </w:rPr>
              <w:t xml:space="preserve"> </w:t>
            </w:r>
            <w:r w:rsidRPr="00360F76">
              <w:rPr>
                <w:rFonts w:asciiTheme="majorHAnsi" w:hAnsiTheme="majorHAnsi" w:cstheme="majorHAnsi"/>
                <w:b/>
                <w:sz w:val="26"/>
                <w:szCs w:val="26"/>
              </w:rPr>
              <w:t>19</w:t>
            </w:r>
          </w:p>
        </w:tc>
        <w:tc>
          <w:tcPr>
            <w:tcW w:w="4018" w:type="pct"/>
            <w:vAlign w:val="center"/>
          </w:tcPr>
          <w:p w14:paraId="200DEA90" w14:textId="77777777" w:rsidR="00D57419" w:rsidRPr="00D57419" w:rsidRDefault="00B52BBC" w:rsidP="00D57419">
            <w:pPr>
              <w:spacing w:before="120"/>
              <w:rPr>
                <w:rFonts w:asciiTheme="majorHAnsi" w:hAnsiTheme="majorHAnsi" w:cstheme="majorHAnsi"/>
                <w:sz w:val="26"/>
                <w:szCs w:val="26"/>
              </w:rPr>
            </w:pPr>
            <w:r w:rsidRPr="00360F76">
              <w:rPr>
                <w:rFonts w:asciiTheme="majorHAnsi" w:hAnsiTheme="majorHAnsi" w:cstheme="majorHAnsi"/>
                <w:sz w:val="26"/>
                <w:szCs w:val="26"/>
              </w:rPr>
              <w:t xml:space="preserve">Đóng gói dược liệu, vị thuốc cổ truyền: </w:t>
            </w:r>
          </w:p>
          <w:p w14:paraId="362F8E77" w14:textId="3C0FFF42" w:rsidR="00B52BBC" w:rsidRPr="00FB1A32" w:rsidRDefault="00042797" w:rsidP="00D57419">
            <w:pPr>
              <w:spacing w:before="120"/>
              <w:rPr>
                <w:rFonts w:asciiTheme="majorHAnsi" w:hAnsiTheme="majorHAnsi" w:cstheme="majorHAnsi"/>
                <w:sz w:val="26"/>
                <w:szCs w:val="26"/>
              </w:rPr>
            </w:pPr>
            <w:r w:rsidRPr="00FB1A32">
              <w:rPr>
                <w:rFonts w:asciiTheme="majorHAnsi" w:hAnsiTheme="majorHAnsi" w:cstheme="majorHAnsi"/>
                <w:sz w:val="26"/>
                <w:szCs w:val="26"/>
              </w:rPr>
              <w:t>Dược liệu</w:t>
            </w:r>
            <w:r w:rsidR="00F171E7" w:rsidRPr="00F171E7">
              <w:rPr>
                <w:rFonts w:asciiTheme="majorHAnsi" w:hAnsiTheme="majorHAnsi" w:cstheme="majorHAnsi"/>
                <w:sz w:val="26"/>
                <w:szCs w:val="26"/>
              </w:rPr>
              <w:t xml:space="preserve">, </w:t>
            </w:r>
            <w:r w:rsidRPr="00FB1A32">
              <w:rPr>
                <w:rFonts w:asciiTheme="majorHAnsi" w:hAnsiTheme="majorHAnsi" w:cstheme="majorHAnsi"/>
                <w:sz w:val="26"/>
                <w:szCs w:val="26"/>
              </w:rPr>
              <w:t>v</w:t>
            </w:r>
            <w:r w:rsidRPr="00FB1A32">
              <w:rPr>
                <w:rFonts w:asciiTheme="majorHAnsi" w:hAnsiTheme="majorHAnsi" w:cstheme="majorHAnsi"/>
                <w:sz w:val="26"/>
                <w:szCs w:val="26"/>
              </w:rPr>
              <w:t>ị thuốc cổ truyền được đóng gói trong túi PE hút chân không từ 01 đến 05kg tùy theo yêu cầu của đơn vị sử dụng, trên mỗi túi được dán nhãn theo quy định hiện hành.</w:t>
            </w:r>
            <w:r w:rsidR="00ED7278" w:rsidRPr="00FB1A32">
              <w:rPr>
                <w:rFonts w:asciiTheme="majorHAnsi" w:hAnsiTheme="majorHAnsi" w:cstheme="majorHAnsi"/>
                <w:sz w:val="26"/>
                <w:szCs w:val="26"/>
              </w:rPr>
              <w:t>Q</w:t>
            </w:r>
            <w:r w:rsidR="00B52BBC" w:rsidRPr="00360F76">
              <w:rPr>
                <w:rFonts w:asciiTheme="majorHAnsi" w:hAnsiTheme="majorHAnsi" w:cstheme="majorHAnsi"/>
                <w:sz w:val="26"/>
                <w:szCs w:val="26"/>
              </w:rPr>
              <w:t>uy cách đóng gói phải bảo đảm thuận tiện trong quá trình vận chuyển, bảo quản.</w:t>
            </w:r>
          </w:p>
        </w:tc>
      </w:tr>
      <w:tr w:rsidR="00B52BBC" w:rsidRPr="00B6696F" w14:paraId="6286C152" w14:textId="77777777" w:rsidTr="00716A39">
        <w:tc>
          <w:tcPr>
            <w:tcW w:w="982" w:type="pct"/>
            <w:vAlign w:val="center"/>
          </w:tcPr>
          <w:p w14:paraId="1D0AED53" w14:textId="463C6D15"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t>ĐKC 20</w:t>
            </w:r>
          </w:p>
        </w:tc>
        <w:tc>
          <w:tcPr>
            <w:tcW w:w="4018" w:type="pct"/>
            <w:vAlign w:val="center"/>
          </w:tcPr>
          <w:p w14:paraId="473F4D56" w14:textId="4FBB0736" w:rsidR="00B52BBC" w:rsidRPr="00360F76" w:rsidRDefault="00B52BBC" w:rsidP="00716A39">
            <w:pPr>
              <w:spacing w:before="120"/>
              <w:rPr>
                <w:rFonts w:asciiTheme="majorHAnsi" w:hAnsiTheme="majorHAnsi" w:cstheme="majorHAnsi"/>
                <w:sz w:val="26"/>
                <w:szCs w:val="26"/>
              </w:rPr>
            </w:pPr>
            <w:r w:rsidRPr="00360F76">
              <w:rPr>
                <w:rFonts w:asciiTheme="majorHAnsi" w:hAnsiTheme="majorHAnsi" w:cstheme="majorHAnsi"/>
                <w:sz w:val="26"/>
                <w:szCs w:val="26"/>
              </w:rPr>
              <w:t xml:space="preserve">Nội dung bảo hiểm: </w:t>
            </w:r>
            <w:r w:rsidR="00FB1A32" w:rsidRPr="00FB1A32">
              <w:rPr>
                <w:rFonts w:asciiTheme="majorHAnsi" w:hAnsiTheme="majorHAnsi" w:cstheme="majorHAnsi"/>
                <w:sz w:val="26"/>
                <w:szCs w:val="26"/>
              </w:rPr>
              <w:t>Không yêu cầu</w:t>
            </w:r>
          </w:p>
        </w:tc>
      </w:tr>
      <w:tr w:rsidR="00B52BBC" w:rsidRPr="00B6696F" w14:paraId="6AEF9A30" w14:textId="77777777" w:rsidTr="00716A39">
        <w:tc>
          <w:tcPr>
            <w:tcW w:w="982" w:type="pct"/>
            <w:vAlign w:val="center"/>
          </w:tcPr>
          <w:p w14:paraId="66B341E6" w14:textId="711A6271"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t>ĐKC</w:t>
            </w:r>
            <w:r w:rsidRPr="00360F76">
              <w:rPr>
                <w:rFonts w:asciiTheme="majorHAnsi" w:hAnsiTheme="majorHAnsi" w:cstheme="majorHAnsi"/>
                <w:b/>
                <w:sz w:val="26"/>
                <w:szCs w:val="26"/>
                <w:lang w:val="en-US"/>
              </w:rPr>
              <w:t xml:space="preserve"> </w:t>
            </w:r>
            <w:r w:rsidRPr="00360F76">
              <w:rPr>
                <w:rFonts w:asciiTheme="majorHAnsi" w:hAnsiTheme="majorHAnsi" w:cstheme="majorHAnsi"/>
                <w:b/>
                <w:sz w:val="26"/>
                <w:szCs w:val="26"/>
              </w:rPr>
              <w:t>21</w:t>
            </w:r>
          </w:p>
        </w:tc>
        <w:tc>
          <w:tcPr>
            <w:tcW w:w="4018" w:type="pct"/>
            <w:vAlign w:val="center"/>
          </w:tcPr>
          <w:p w14:paraId="59FAD4A5" w14:textId="77777777" w:rsidR="00B774D2" w:rsidRDefault="00B52BBC" w:rsidP="00B774D2">
            <w:pPr>
              <w:spacing w:before="120"/>
              <w:rPr>
                <w:rFonts w:asciiTheme="majorHAnsi" w:hAnsiTheme="majorHAnsi" w:cstheme="majorHAnsi"/>
                <w:sz w:val="26"/>
                <w:szCs w:val="26"/>
                <w:lang w:val="en-US"/>
              </w:rPr>
            </w:pPr>
            <w:r w:rsidRPr="00360F76">
              <w:rPr>
                <w:rFonts w:asciiTheme="majorHAnsi" w:hAnsiTheme="majorHAnsi" w:cstheme="majorHAnsi"/>
                <w:sz w:val="26"/>
                <w:szCs w:val="26"/>
              </w:rPr>
              <w:t xml:space="preserve">- Yêu cầu về vận chuyển, giao hàng dược liệu, vị thuốc cổ truyền: </w:t>
            </w:r>
          </w:p>
          <w:p w14:paraId="27270E55" w14:textId="7BD12853" w:rsidR="00B774D2" w:rsidRPr="00B774D2" w:rsidRDefault="00B774D2" w:rsidP="00B774D2">
            <w:pPr>
              <w:spacing w:before="120"/>
              <w:rPr>
                <w:rFonts w:asciiTheme="majorHAnsi" w:hAnsiTheme="majorHAnsi" w:cstheme="majorHAnsi"/>
                <w:sz w:val="26"/>
                <w:szCs w:val="26"/>
              </w:rPr>
            </w:pPr>
            <w:r w:rsidRPr="00B774D2">
              <w:rPr>
                <w:rFonts w:asciiTheme="majorHAnsi" w:hAnsiTheme="majorHAnsi" w:cstheme="majorHAnsi"/>
                <w:sz w:val="26"/>
                <w:szCs w:val="26"/>
              </w:rPr>
              <w:t xml:space="preserve">1. Yêu cầu về vận chuyển </w:t>
            </w:r>
            <w:r w:rsidR="00AE769D" w:rsidRPr="00360F76">
              <w:rPr>
                <w:rFonts w:asciiTheme="majorHAnsi" w:hAnsiTheme="majorHAnsi" w:cstheme="majorHAnsi"/>
                <w:sz w:val="26"/>
                <w:szCs w:val="26"/>
              </w:rPr>
              <w:t>dược liệu, vị thuốc cổ truyền</w:t>
            </w:r>
            <w:r w:rsidRPr="00B774D2">
              <w:rPr>
                <w:rFonts w:asciiTheme="majorHAnsi" w:hAnsiTheme="majorHAnsi" w:cstheme="majorHAnsi"/>
                <w:sz w:val="26"/>
                <w:szCs w:val="26"/>
              </w:rPr>
              <w:t xml:space="preserve"> : </w:t>
            </w:r>
          </w:p>
          <w:p w14:paraId="205DA4C7" w14:textId="33904E9E" w:rsidR="00B774D2" w:rsidRPr="00B774D2" w:rsidRDefault="00B774D2" w:rsidP="00B774D2">
            <w:pPr>
              <w:spacing w:before="120"/>
              <w:rPr>
                <w:rFonts w:asciiTheme="majorHAnsi" w:hAnsiTheme="majorHAnsi" w:cstheme="majorHAnsi"/>
                <w:sz w:val="26"/>
                <w:szCs w:val="26"/>
              </w:rPr>
            </w:pPr>
            <w:r w:rsidRPr="00B774D2">
              <w:rPr>
                <w:rFonts w:asciiTheme="majorHAnsi" w:hAnsiTheme="majorHAnsi" w:cstheme="majorHAnsi"/>
                <w:sz w:val="26"/>
                <w:szCs w:val="26"/>
              </w:rPr>
              <w:t>‐</w:t>
            </w:r>
            <w:r w:rsidR="00AE769D" w:rsidRPr="00AE769D">
              <w:rPr>
                <w:rFonts w:asciiTheme="majorHAnsi" w:hAnsiTheme="majorHAnsi" w:cstheme="majorHAnsi"/>
                <w:sz w:val="26"/>
                <w:szCs w:val="26"/>
              </w:rPr>
              <w:t xml:space="preserve"> </w:t>
            </w:r>
            <w:r w:rsidRPr="00B774D2">
              <w:rPr>
                <w:rFonts w:asciiTheme="majorHAnsi" w:hAnsiTheme="majorHAnsi" w:cstheme="majorHAnsi"/>
                <w:sz w:val="26"/>
                <w:szCs w:val="26"/>
              </w:rPr>
              <w:t xml:space="preserve">Nhà thầu phải trực tiếp vận chuyển hàng hoá đến địa điểm giao hàng theo quy định tại </w:t>
            </w:r>
            <w:r w:rsidRPr="00B774D2">
              <w:rPr>
                <w:rFonts w:asciiTheme="majorHAnsi" w:hAnsiTheme="majorHAnsi" w:cstheme="majorHAnsi"/>
                <w:sz w:val="26"/>
                <w:szCs w:val="26"/>
              </w:rPr>
              <w:t>E-HSM</w:t>
            </w:r>
            <w:r w:rsidRPr="008E1406">
              <w:rPr>
                <w:rFonts w:asciiTheme="majorHAnsi" w:hAnsiTheme="majorHAnsi" w:cstheme="majorHAnsi"/>
                <w:sz w:val="26"/>
                <w:szCs w:val="26"/>
              </w:rPr>
              <w:t>T</w:t>
            </w:r>
            <w:r w:rsidRPr="00B774D2">
              <w:rPr>
                <w:rFonts w:asciiTheme="majorHAnsi" w:hAnsiTheme="majorHAnsi" w:cstheme="majorHAnsi"/>
                <w:sz w:val="26"/>
                <w:szCs w:val="26"/>
              </w:rPr>
              <w:t xml:space="preserve"> và theo thông báo cụ thể của Chủ Đầu tư;</w:t>
            </w:r>
          </w:p>
          <w:p w14:paraId="43872E39" w14:textId="1968346F" w:rsidR="00B774D2" w:rsidRPr="00B774D2" w:rsidRDefault="00B774D2" w:rsidP="00B774D2">
            <w:pPr>
              <w:spacing w:before="120"/>
              <w:rPr>
                <w:rFonts w:asciiTheme="majorHAnsi" w:hAnsiTheme="majorHAnsi" w:cstheme="majorHAnsi"/>
                <w:sz w:val="26"/>
                <w:szCs w:val="26"/>
              </w:rPr>
            </w:pPr>
            <w:r w:rsidRPr="00B774D2">
              <w:rPr>
                <w:rFonts w:asciiTheme="majorHAnsi" w:hAnsiTheme="majorHAnsi" w:cstheme="majorHAnsi"/>
                <w:sz w:val="26"/>
                <w:szCs w:val="26"/>
              </w:rPr>
              <w:lastRenderedPageBreak/>
              <w:t>‐</w:t>
            </w:r>
            <w:r w:rsidR="00AE769D" w:rsidRPr="00AE769D">
              <w:rPr>
                <w:rFonts w:asciiTheme="majorHAnsi" w:hAnsiTheme="majorHAnsi" w:cstheme="majorHAnsi"/>
                <w:sz w:val="26"/>
                <w:szCs w:val="26"/>
              </w:rPr>
              <w:t xml:space="preserve"> </w:t>
            </w:r>
            <w:r w:rsidRPr="00B774D2">
              <w:rPr>
                <w:rFonts w:asciiTheme="majorHAnsi" w:hAnsiTheme="majorHAnsi" w:cstheme="majorHAnsi"/>
                <w:sz w:val="26"/>
                <w:szCs w:val="26"/>
              </w:rPr>
              <w:t>Nhà thầu chịu mọi chi phí vận chuyển đến nơi giao hàng, phải đảm bảo các yêu cầu kỹ thuật trong quá trình vận chuyển như: bảo quản lạnh, chống nắng, chống ẩm mốc,…, phương tiện vận chuyển, quy trình vận chuyển phải phù hợp với nguyên tắc GDP mà Nhà thầu đạt được.</w:t>
            </w:r>
          </w:p>
          <w:p w14:paraId="340528EF" w14:textId="77777777" w:rsidR="00B774D2" w:rsidRPr="00B774D2" w:rsidRDefault="00B774D2" w:rsidP="00B774D2">
            <w:pPr>
              <w:spacing w:before="120"/>
              <w:rPr>
                <w:rFonts w:asciiTheme="majorHAnsi" w:hAnsiTheme="majorHAnsi" w:cstheme="majorHAnsi"/>
                <w:sz w:val="26"/>
                <w:szCs w:val="26"/>
              </w:rPr>
            </w:pPr>
            <w:r w:rsidRPr="00B774D2">
              <w:rPr>
                <w:rFonts w:asciiTheme="majorHAnsi" w:hAnsiTheme="majorHAnsi" w:cstheme="majorHAnsi"/>
                <w:sz w:val="26"/>
                <w:szCs w:val="26"/>
              </w:rPr>
              <w:t xml:space="preserve">2. Phương thức nhận hàng: </w:t>
            </w:r>
          </w:p>
          <w:p w14:paraId="450025B3" w14:textId="331A796F" w:rsidR="00B774D2" w:rsidRPr="00B774D2" w:rsidRDefault="00B774D2" w:rsidP="00B774D2">
            <w:pPr>
              <w:spacing w:before="120"/>
              <w:rPr>
                <w:rFonts w:asciiTheme="majorHAnsi" w:hAnsiTheme="majorHAnsi" w:cstheme="majorHAnsi"/>
                <w:sz w:val="26"/>
                <w:szCs w:val="26"/>
              </w:rPr>
            </w:pPr>
            <w:r w:rsidRPr="00B774D2">
              <w:rPr>
                <w:rFonts w:asciiTheme="majorHAnsi" w:hAnsiTheme="majorHAnsi" w:cstheme="majorHAnsi"/>
                <w:sz w:val="26"/>
                <w:szCs w:val="26"/>
              </w:rPr>
              <w:t xml:space="preserve">- </w:t>
            </w:r>
            <w:r w:rsidR="00AE769D" w:rsidRPr="00AE769D">
              <w:rPr>
                <w:rFonts w:asciiTheme="majorHAnsi" w:hAnsiTheme="majorHAnsi" w:cstheme="majorHAnsi"/>
                <w:sz w:val="26"/>
                <w:szCs w:val="26"/>
              </w:rPr>
              <w:t>D</w:t>
            </w:r>
            <w:r w:rsidR="00AE769D" w:rsidRPr="00360F76">
              <w:rPr>
                <w:rFonts w:asciiTheme="majorHAnsi" w:hAnsiTheme="majorHAnsi" w:cstheme="majorHAnsi"/>
                <w:sz w:val="26"/>
                <w:szCs w:val="26"/>
              </w:rPr>
              <w:t>ược liệu, vị thuốc cổ truyền</w:t>
            </w:r>
            <w:r w:rsidRPr="00B774D2">
              <w:rPr>
                <w:rFonts w:asciiTheme="majorHAnsi" w:hAnsiTheme="majorHAnsi" w:cstheme="majorHAnsi"/>
                <w:sz w:val="26"/>
                <w:szCs w:val="26"/>
              </w:rPr>
              <w:t xml:space="preserve"> phải được kiểm tra về số lượng và tình trạng cảm quan tại thời điểm giao nhận;</w:t>
            </w:r>
          </w:p>
          <w:p w14:paraId="31B32BCE" w14:textId="219A67D0" w:rsidR="00B774D2" w:rsidRPr="00B774D2" w:rsidRDefault="00B774D2" w:rsidP="00B774D2">
            <w:pPr>
              <w:spacing w:before="120"/>
              <w:rPr>
                <w:rFonts w:asciiTheme="majorHAnsi" w:hAnsiTheme="majorHAnsi" w:cstheme="majorHAnsi"/>
                <w:sz w:val="26"/>
                <w:szCs w:val="26"/>
              </w:rPr>
            </w:pPr>
            <w:r w:rsidRPr="00B774D2">
              <w:rPr>
                <w:rFonts w:asciiTheme="majorHAnsi" w:hAnsiTheme="majorHAnsi" w:cstheme="majorHAnsi"/>
                <w:sz w:val="26"/>
                <w:szCs w:val="26"/>
              </w:rPr>
              <w:t>‐</w:t>
            </w:r>
            <w:r w:rsidR="00AE769D" w:rsidRPr="00360F76">
              <w:rPr>
                <w:rFonts w:asciiTheme="majorHAnsi" w:hAnsiTheme="majorHAnsi" w:cstheme="majorHAnsi"/>
                <w:sz w:val="26"/>
                <w:szCs w:val="26"/>
              </w:rPr>
              <w:t xml:space="preserve"> </w:t>
            </w:r>
            <w:r w:rsidR="00AE769D" w:rsidRPr="00AE769D">
              <w:rPr>
                <w:rFonts w:asciiTheme="majorHAnsi" w:hAnsiTheme="majorHAnsi" w:cstheme="majorHAnsi"/>
                <w:sz w:val="26"/>
                <w:szCs w:val="26"/>
              </w:rPr>
              <w:t>D</w:t>
            </w:r>
            <w:r w:rsidR="00AE769D" w:rsidRPr="00360F76">
              <w:rPr>
                <w:rFonts w:asciiTheme="majorHAnsi" w:hAnsiTheme="majorHAnsi" w:cstheme="majorHAnsi"/>
                <w:sz w:val="26"/>
                <w:szCs w:val="26"/>
              </w:rPr>
              <w:t>ược liệu, vị thuốc cổ truyền</w:t>
            </w:r>
            <w:r w:rsidRPr="00B774D2">
              <w:rPr>
                <w:rFonts w:asciiTheme="majorHAnsi" w:hAnsiTheme="majorHAnsi" w:cstheme="majorHAnsi"/>
                <w:sz w:val="26"/>
                <w:szCs w:val="26"/>
              </w:rPr>
              <w:t xml:space="preserve"> được giao không đảm bảo số lượng trong quá trình kiểm tra phải được Nhà thầu bổ sung để đáp ứng đủ số lượng theo đúng đơn đặt hàng trong vòng 03 ngày làm việc;</w:t>
            </w:r>
          </w:p>
          <w:p w14:paraId="41A44744" w14:textId="77777777" w:rsidR="00B774D2" w:rsidRPr="00B774D2" w:rsidRDefault="00B774D2" w:rsidP="00B774D2">
            <w:pPr>
              <w:spacing w:before="120"/>
              <w:rPr>
                <w:rFonts w:asciiTheme="majorHAnsi" w:hAnsiTheme="majorHAnsi" w:cstheme="majorHAnsi"/>
                <w:sz w:val="26"/>
                <w:szCs w:val="26"/>
              </w:rPr>
            </w:pPr>
            <w:r w:rsidRPr="00B774D2">
              <w:rPr>
                <w:rFonts w:asciiTheme="majorHAnsi" w:hAnsiTheme="majorHAnsi" w:cstheme="majorHAnsi"/>
                <w:sz w:val="26"/>
                <w:szCs w:val="26"/>
              </w:rPr>
              <w:t xml:space="preserve">- Trường hợp nhận hàng nguyên đai, nguyên kiện, sau khi nhập kho nếu phát hiện hàng hoá chưa đúng về số lượng, chất lượng, Chủ Đầu tư sẽ lập biên bản và thông báo cho Nhà thầu để tiến hành kiểm tra và có biện pháp giải quyết. Sau 03 ngày làm việc kể từ ngày nhận được thông báo của Chủ đầu tư mà Nhà thầu không có văn bản trả lời hoặc có văn bản trả lời sau thời gian nêu trên thì xem như Nhà thầu đã chấp nhận những thất thoát, hư hỏng theo biên bản đã thông báo của Chủ đầu tư. </w:t>
            </w:r>
          </w:p>
          <w:p w14:paraId="564ED5D7" w14:textId="0A2F9089" w:rsidR="00B774D2" w:rsidRPr="00B774D2" w:rsidRDefault="00B774D2" w:rsidP="00B774D2">
            <w:pPr>
              <w:spacing w:before="120"/>
              <w:rPr>
                <w:rFonts w:asciiTheme="majorHAnsi" w:hAnsiTheme="majorHAnsi" w:cstheme="majorHAnsi"/>
                <w:sz w:val="26"/>
                <w:szCs w:val="26"/>
              </w:rPr>
            </w:pPr>
            <w:r w:rsidRPr="00B774D2">
              <w:rPr>
                <w:rFonts w:asciiTheme="majorHAnsi" w:hAnsiTheme="majorHAnsi" w:cstheme="majorHAnsi"/>
                <w:sz w:val="26"/>
                <w:szCs w:val="26"/>
              </w:rPr>
              <w:t xml:space="preserve">Kiểm tra, thử nghiệm </w:t>
            </w:r>
            <w:r w:rsidR="006D39E1" w:rsidRPr="00AE769D">
              <w:rPr>
                <w:rFonts w:asciiTheme="majorHAnsi" w:hAnsiTheme="majorHAnsi" w:cstheme="majorHAnsi"/>
                <w:sz w:val="26"/>
                <w:szCs w:val="26"/>
              </w:rPr>
              <w:t>D</w:t>
            </w:r>
            <w:r w:rsidR="006D39E1" w:rsidRPr="00360F76">
              <w:rPr>
                <w:rFonts w:asciiTheme="majorHAnsi" w:hAnsiTheme="majorHAnsi" w:cstheme="majorHAnsi"/>
                <w:sz w:val="26"/>
                <w:szCs w:val="26"/>
              </w:rPr>
              <w:t>ược liệu</w:t>
            </w:r>
            <w:r w:rsidR="00F171E7" w:rsidRPr="00F171E7">
              <w:rPr>
                <w:rFonts w:asciiTheme="majorHAnsi" w:hAnsiTheme="majorHAnsi" w:cstheme="majorHAnsi"/>
                <w:sz w:val="26"/>
                <w:szCs w:val="26"/>
              </w:rPr>
              <w:t>,</w:t>
            </w:r>
            <w:r w:rsidR="006D39E1" w:rsidRPr="006D39E1">
              <w:rPr>
                <w:rFonts w:asciiTheme="majorHAnsi" w:hAnsiTheme="majorHAnsi" w:cstheme="majorHAnsi"/>
                <w:sz w:val="26"/>
                <w:szCs w:val="26"/>
              </w:rPr>
              <w:t xml:space="preserve"> </w:t>
            </w:r>
            <w:r w:rsidR="006D39E1" w:rsidRPr="00360F76">
              <w:rPr>
                <w:rFonts w:asciiTheme="majorHAnsi" w:hAnsiTheme="majorHAnsi" w:cstheme="majorHAnsi"/>
                <w:sz w:val="26"/>
                <w:szCs w:val="26"/>
              </w:rPr>
              <w:t>vị thuốc cổ truyền</w:t>
            </w:r>
            <w:r w:rsidRPr="00B774D2">
              <w:rPr>
                <w:rFonts w:asciiTheme="majorHAnsi" w:hAnsiTheme="majorHAnsi" w:cstheme="majorHAnsi"/>
                <w:sz w:val="26"/>
                <w:szCs w:val="26"/>
              </w:rPr>
              <w:t>:</w:t>
            </w:r>
          </w:p>
          <w:p w14:paraId="296E86A7" w14:textId="5BADD762" w:rsidR="00B774D2" w:rsidRPr="00B774D2" w:rsidRDefault="00B774D2" w:rsidP="00B774D2">
            <w:pPr>
              <w:spacing w:before="120"/>
              <w:rPr>
                <w:rFonts w:asciiTheme="majorHAnsi" w:hAnsiTheme="majorHAnsi" w:cstheme="majorHAnsi"/>
                <w:sz w:val="26"/>
                <w:szCs w:val="26"/>
              </w:rPr>
            </w:pPr>
            <w:r w:rsidRPr="00B774D2">
              <w:rPr>
                <w:rFonts w:asciiTheme="majorHAnsi" w:hAnsiTheme="majorHAnsi" w:cstheme="majorHAnsi"/>
                <w:sz w:val="26"/>
                <w:szCs w:val="26"/>
              </w:rPr>
              <w:t xml:space="preserve">- Chủ Đầu tư khi có nghi ngờ </w:t>
            </w:r>
            <w:r w:rsidR="006D39E1" w:rsidRPr="006D39E1">
              <w:rPr>
                <w:rFonts w:asciiTheme="majorHAnsi" w:hAnsiTheme="majorHAnsi" w:cstheme="majorHAnsi"/>
                <w:sz w:val="26"/>
                <w:szCs w:val="26"/>
              </w:rPr>
              <w:t>d</w:t>
            </w:r>
            <w:r w:rsidR="006D39E1" w:rsidRPr="00360F76">
              <w:rPr>
                <w:rFonts w:asciiTheme="majorHAnsi" w:hAnsiTheme="majorHAnsi" w:cstheme="majorHAnsi"/>
                <w:sz w:val="26"/>
                <w:szCs w:val="26"/>
              </w:rPr>
              <w:t>ược liệu</w:t>
            </w:r>
            <w:r w:rsidR="00F171E7" w:rsidRPr="00F171E7">
              <w:rPr>
                <w:rFonts w:asciiTheme="majorHAnsi" w:hAnsiTheme="majorHAnsi" w:cstheme="majorHAnsi"/>
                <w:sz w:val="26"/>
                <w:szCs w:val="26"/>
              </w:rPr>
              <w:t>,</w:t>
            </w:r>
            <w:r w:rsidR="006D39E1" w:rsidRPr="006D39E1">
              <w:rPr>
                <w:rFonts w:asciiTheme="majorHAnsi" w:hAnsiTheme="majorHAnsi" w:cstheme="majorHAnsi"/>
                <w:sz w:val="26"/>
                <w:szCs w:val="26"/>
              </w:rPr>
              <w:t xml:space="preserve"> </w:t>
            </w:r>
            <w:r w:rsidR="006D39E1" w:rsidRPr="00360F76">
              <w:rPr>
                <w:rFonts w:asciiTheme="majorHAnsi" w:hAnsiTheme="majorHAnsi" w:cstheme="majorHAnsi"/>
                <w:sz w:val="26"/>
                <w:szCs w:val="26"/>
              </w:rPr>
              <w:t>vị thuốc cổ truyền</w:t>
            </w:r>
            <w:r w:rsidRPr="00B774D2">
              <w:rPr>
                <w:rFonts w:asciiTheme="majorHAnsi" w:hAnsiTheme="majorHAnsi" w:cstheme="majorHAnsi"/>
                <w:sz w:val="26"/>
                <w:szCs w:val="26"/>
              </w:rPr>
              <w:t xml:space="preserve"> không đáp ứng yêu cầu về chất lượng theo tiêu chuẩn đăng ký lưu hành và thông tin dự thầu của </w:t>
            </w:r>
            <w:r w:rsidR="00F171E7" w:rsidRPr="006D39E1">
              <w:rPr>
                <w:rFonts w:asciiTheme="majorHAnsi" w:hAnsiTheme="majorHAnsi" w:cstheme="majorHAnsi"/>
                <w:sz w:val="26"/>
                <w:szCs w:val="26"/>
              </w:rPr>
              <w:t>d</w:t>
            </w:r>
            <w:r w:rsidR="00F171E7" w:rsidRPr="00360F76">
              <w:rPr>
                <w:rFonts w:asciiTheme="majorHAnsi" w:hAnsiTheme="majorHAnsi" w:cstheme="majorHAnsi"/>
                <w:sz w:val="26"/>
                <w:szCs w:val="26"/>
              </w:rPr>
              <w:t>ược liệu</w:t>
            </w:r>
            <w:r w:rsidR="00F171E7" w:rsidRPr="00F171E7">
              <w:rPr>
                <w:rFonts w:asciiTheme="majorHAnsi" w:hAnsiTheme="majorHAnsi" w:cstheme="majorHAnsi"/>
                <w:sz w:val="26"/>
                <w:szCs w:val="26"/>
              </w:rPr>
              <w:t>,</w:t>
            </w:r>
            <w:r w:rsidR="00F171E7" w:rsidRPr="006D39E1">
              <w:rPr>
                <w:rFonts w:asciiTheme="majorHAnsi" w:hAnsiTheme="majorHAnsi" w:cstheme="majorHAnsi"/>
                <w:sz w:val="26"/>
                <w:szCs w:val="26"/>
              </w:rPr>
              <w:t xml:space="preserve"> </w:t>
            </w:r>
            <w:r w:rsidR="00F171E7" w:rsidRPr="00360F76">
              <w:rPr>
                <w:rFonts w:asciiTheme="majorHAnsi" w:hAnsiTheme="majorHAnsi" w:cstheme="majorHAnsi"/>
                <w:sz w:val="26"/>
                <w:szCs w:val="26"/>
              </w:rPr>
              <w:t>vị thuốc</w:t>
            </w:r>
            <w:r w:rsidR="00384F10" w:rsidRPr="00384F10">
              <w:rPr>
                <w:rFonts w:asciiTheme="majorHAnsi" w:hAnsiTheme="majorHAnsi" w:cstheme="majorHAnsi"/>
                <w:sz w:val="26"/>
                <w:szCs w:val="26"/>
              </w:rPr>
              <w:t xml:space="preserve"> c</w:t>
            </w:r>
            <w:r w:rsidR="00384F10">
              <w:rPr>
                <w:rFonts w:asciiTheme="majorHAnsi" w:hAnsiTheme="majorHAnsi" w:cstheme="majorHAnsi"/>
                <w:sz w:val="26"/>
                <w:szCs w:val="26"/>
              </w:rPr>
              <w:t>ổ</w:t>
            </w:r>
            <w:r w:rsidR="00384F10" w:rsidRPr="00384F10">
              <w:rPr>
                <w:rFonts w:asciiTheme="majorHAnsi" w:hAnsiTheme="majorHAnsi" w:cstheme="majorHAnsi"/>
                <w:sz w:val="26"/>
                <w:szCs w:val="26"/>
              </w:rPr>
              <w:t xml:space="preserve"> truyền</w:t>
            </w:r>
            <w:r w:rsidRPr="00B774D2">
              <w:rPr>
                <w:rFonts w:asciiTheme="majorHAnsi" w:hAnsiTheme="majorHAnsi" w:cstheme="majorHAnsi"/>
                <w:sz w:val="26"/>
                <w:szCs w:val="26"/>
              </w:rPr>
              <w:t xml:space="preserve"> tại E-HSDT mà nguyên nhân không do Chủ đầu tư thì có quyền yêu cầu Nhà thầu tiến hành thu hồi và thử nghiệm </w:t>
            </w:r>
            <w:r w:rsidR="00384F10" w:rsidRPr="006D39E1">
              <w:rPr>
                <w:rFonts w:asciiTheme="majorHAnsi" w:hAnsiTheme="majorHAnsi" w:cstheme="majorHAnsi"/>
                <w:sz w:val="26"/>
                <w:szCs w:val="26"/>
              </w:rPr>
              <w:t>d</w:t>
            </w:r>
            <w:r w:rsidR="00384F10" w:rsidRPr="00360F76">
              <w:rPr>
                <w:rFonts w:asciiTheme="majorHAnsi" w:hAnsiTheme="majorHAnsi" w:cstheme="majorHAnsi"/>
                <w:sz w:val="26"/>
                <w:szCs w:val="26"/>
              </w:rPr>
              <w:t>ược liệu</w:t>
            </w:r>
            <w:r w:rsidR="00384F10" w:rsidRPr="00F171E7">
              <w:rPr>
                <w:rFonts w:asciiTheme="majorHAnsi" w:hAnsiTheme="majorHAnsi" w:cstheme="majorHAnsi"/>
                <w:sz w:val="26"/>
                <w:szCs w:val="26"/>
              </w:rPr>
              <w:t>,</w:t>
            </w:r>
            <w:r w:rsidR="00384F10" w:rsidRPr="006D39E1">
              <w:rPr>
                <w:rFonts w:asciiTheme="majorHAnsi" w:hAnsiTheme="majorHAnsi" w:cstheme="majorHAnsi"/>
                <w:sz w:val="26"/>
                <w:szCs w:val="26"/>
              </w:rPr>
              <w:t xml:space="preserve"> </w:t>
            </w:r>
            <w:r w:rsidR="00384F10" w:rsidRPr="00360F76">
              <w:rPr>
                <w:rFonts w:asciiTheme="majorHAnsi" w:hAnsiTheme="majorHAnsi" w:cstheme="majorHAnsi"/>
                <w:sz w:val="26"/>
                <w:szCs w:val="26"/>
              </w:rPr>
              <w:t>vị thuốc</w:t>
            </w:r>
            <w:r w:rsidR="00384F10" w:rsidRPr="00384F10">
              <w:rPr>
                <w:rFonts w:asciiTheme="majorHAnsi" w:hAnsiTheme="majorHAnsi" w:cstheme="majorHAnsi"/>
                <w:sz w:val="26"/>
                <w:szCs w:val="26"/>
              </w:rPr>
              <w:t xml:space="preserve"> c</w:t>
            </w:r>
            <w:r w:rsidR="00384F10">
              <w:rPr>
                <w:rFonts w:asciiTheme="majorHAnsi" w:hAnsiTheme="majorHAnsi" w:cstheme="majorHAnsi"/>
                <w:sz w:val="26"/>
                <w:szCs w:val="26"/>
              </w:rPr>
              <w:t>ổ</w:t>
            </w:r>
            <w:r w:rsidR="00384F10" w:rsidRPr="00384F10">
              <w:rPr>
                <w:rFonts w:asciiTheme="majorHAnsi" w:hAnsiTheme="majorHAnsi" w:cstheme="majorHAnsi"/>
                <w:sz w:val="26"/>
                <w:szCs w:val="26"/>
              </w:rPr>
              <w:t xml:space="preserve"> truyền</w:t>
            </w:r>
            <w:r w:rsidRPr="00B774D2">
              <w:rPr>
                <w:rFonts w:asciiTheme="majorHAnsi" w:hAnsiTheme="majorHAnsi" w:cstheme="majorHAnsi"/>
                <w:sz w:val="26"/>
                <w:szCs w:val="26"/>
              </w:rPr>
              <w:t>;</w:t>
            </w:r>
          </w:p>
          <w:p w14:paraId="10307D94" w14:textId="33D1362A" w:rsidR="00B774D2" w:rsidRPr="00B774D2" w:rsidRDefault="00B774D2" w:rsidP="00B774D2">
            <w:pPr>
              <w:spacing w:before="120"/>
              <w:rPr>
                <w:rFonts w:asciiTheme="majorHAnsi" w:hAnsiTheme="majorHAnsi" w:cstheme="majorHAnsi"/>
                <w:sz w:val="26"/>
                <w:szCs w:val="26"/>
              </w:rPr>
            </w:pPr>
            <w:r w:rsidRPr="00B774D2">
              <w:rPr>
                <w:rFonts w:asciiTheme="majorHAnsi" w:hAnsiTheme="majorHAnsi" w:cstheme="majorHAnsi"/>
                <w:sz w:val="26"/>
                <w:szCs w:val="26"/>
              </w:rPr>
              <w:t xml:space="preserve">- Việc thử nghiệm có thể được thực hiện bởi Nhà thầu hoặc đơn vị có chức năng kiểm nghiệm </w:t>
            </w:r>
            <w:r w:rsidR="00384F10" w:rsidRPr="006D39E1">
              <w:rPr>
                <w:rFonts w:asciiTheme="majorHAnsi" w:hAnsiTheme="majorHAnsi" w:cstheme="majorHAnsi"/>
                <w:sz w:val="26"/>
                <w:szCs w:val="26"/>
              </w:rPr>
              <w:t>d</w:t>
            </w:r>
            <w:r w:rsidR="00384F10" w:rsidRPr="00360F76">
              <w:rPr>
                <w:rFonts w:asciiTheme="majorHAnsi" w:hAnsiTheme="majorHAnsi" w:cstheme="majorHAnsi"/>
                <w:sz w:val="26"/>
                <w:szCs w:val="26"/>
              </w:rPr>
              <w:t>ược liệu</w:t>
            </w:r>
            <w:r w:rsidR="00384F10" w:rsidRPr="00F171E7">
              <w:rPr>
                <w:rFonts w:asciiTheme="majorHAnsi" w:hAnsiTheme="majorHAnsi" w:cstheme="majorHAnsi"/>
                <w:sz w:val="26"/>
                <w:szCs w:val="26"/>
              </w:rPr>
              <w:t>,</w:t>
            </w:r>
            <w:r w:rsidR="00384F10" w:rsidRPr="006D39E1">
              <w:rPr>
                <w:rFonts w:asciiTheme="majorHAnsi" w:hAnsiTheme="majorHAnsi" w:cstheme="majorHAnsi"/>
                <w:sz w:val="26"/>
                <w:szCs w:val="26"/>
              </w:rPr>
              <w:t xml:space="preserve"> </w:t>
            </w:r>
            <w:r w:rsidR="00384F10" w:rsidRPr="00360F76">
              <w:rPr>
                <w:rFonts w:asciiTheme="majorHAnsi" w:hAnsiTheme="majorHAnsi" w:cstheme="majorHAnsi"/>
                <w:sz w:val="26"/>
                <w:szCs w:val="26"/>
              </w:rPr>
              <w:t>vị thuốc</w:t>
            </w:r>
            <w:r w:rsidR="00384F10" w:rsidRPr="00384F10">
              <w:rPr>
                <w:rFonts w:asciiTheme="majorHAnsi" w:hAnsiTheme="majorHAnsi" w:cstheme="majorHAnsi"/>
                <w:sz w:val="26"/>
                <w:szCs w:val="26"/>
              </w:rPr>
              <w:t xml:space="preserve"> c</w:t>
            </w:r>
            <w:r w:rsidR="00384F10">
              <w:rPr>
                <w:rFonts w:asciiTheme="majorHAnsi" w:hAnsiTheme="majorHAnsi" w:cstheme="majorHAnsi"/>
                <w:sz w:val="26"/>
                <w:szCs w:val="26"/>
              </w:rPr>
              <w:t>ổ</w:t>
            </w:r>
            <w:r w:rsidR="00384F10" w:rsidRPr="00384F10">
              <w:rPr>
                <w:rFonts w:asciiTheme="majorHAnsi" w:hAnsiTheme="majorHAnsi" w:cstheme="majorHAnsi"/>
                <w:sz w:val="26"/>
                <w:szCs w:val="26"/>
              </w:rPr>
              <w:t xml:space="preserve"> truyền</w:t>
            </w:r>
            <w:r w:rsidRPr="00B774D2">
              <w:rPr>
                <w:rFonts w:asciiTheme="majorHAnsi" w:hAnsiTheme="majorHAnsi" w:cstheme="majorHAnsi"/>
                <w:sz w:val="26"/>
                <w:szCs w:val="26"/>
              </w:rPr>
              <w:t xml:space="preserve"> do Chủ đầu tư chỉ định; </w:t>
            </w:r>
          </w:p>
          <w:p w14:paraId="2F4E4021" w14:textId="35CE1198" w:rsidR="00B774D2" w:rsidRPr="00B774D2" w:rsidRDefault="00B774D2" w:rsidP="00B774D2">
            <w:pPr>
              <w:spacing w:before="120"/>
              <w:rPr>
                <w:rFonts w:asciiTheme="majorHAnsi" w:hAnsiTheme="majorHAnsi" w:cstheme="majorHAnsi"/>
                <w:sz w:val="26"/>
                <w:szCs w:val="26"/>
              </w:rPr>
            </w:pPr>
            <w:r w:rsidRPr="00B774D2">
              <w:rPr>
                <w:rFonts w:asciiTheme="majorHAnsi" w:hAnsiTheme="majorHAnsi" w:cstheme="majorHAnsi"/>
                <w:sz w:val="26"/>
                <w:szCs w:val="26"/>
              </w:rPr>
              <w:t xml:space="preserve">- Mọi chi phí phát sinh trong quá trình thử nghiệm </w:t>
            </w:r>
            <w:r w:rsidR="00384F10" w:rsidRPr="006D39E1">
              <w:rPr>
                <w:rFonts w:asciiTheme="majorHAnsi" w:hAnsiTheme="majorHAnsi" w:cstheme="majorHAnsi"/>
                <w:sz w:val="26"/>
                <w:szCs w:val="26"/>
              </w:rPr>
              <w:t>d</w:t>
            </w:r>
            <w:r w:rsidR="00384F10" w:rsidRPr="00360F76">
              <w:rPr>
                <w:rFonts w:asciiTheme="majorHAnsi" w:hAnsiTheme="majorHAnsi" w:cstheme="majorHAnsi"/>
                <w:sz w:val="26"/>
                <w:szCs w:val="26"/>
              </w:rPr>
              <w:t>ược liệu</w:t>
            </w:r>
            <w:r w:rsidR="00384F10" w:rsidRPr="00F171E7">
              <w:rPr>
                <w:rFonts w:asciiTheme="majorHAnsi" w:hAnsiTheme="majorHAnsi" w:cstheme="majorHAnsi"/>
                <w:sz w:val="26"/>
                <w:szCs w:val="26"/>
              </w:rPr>
              <w:t>,</w:t>
            </w:r>
            <w:r w:rsidR="00384F10" w:rsidRPr="006D39E1">
              <w:rPr>
                <w:rFonts w:asciiTheme="majorHAnsi" w:hAnsiTheme="majorHAnsi" w:cstheme="majorHAnsi"/>
                <w:sz w:val="26"/>
                <w:szCs w:val="26"/>
              </w:rPr>
              <w:t xml:space="preserve"> </w:t>
            </w:r>
            <w:r w:rsidR="00384F10" w:rsidRPr="00360F76">
              <w:rPr>
                <w:rFonts w:asciiTheme="majorHAnsi" w:hAnsiTheme="majorHAnsi" w:cstheme="majorHAnsi"/>
                <w:sz w:val="26"/>
                <w:szCs w:val="26"/>
              </w:rPr>
              <w:t>vị thuốc</w:t>
            </w:r>
            <w:r w:rsidR="00384F10" w:rsidRPr="00384F10">
              <w:rPr>
                <w:rFonts w:asciiTheme="majorHAnsi" w:hAnsiTheme="majorHAnsi" w:cstheme="majorHAnsi"/>
                <w:sz w:val="26"/>
                <w:szCs w:val="26"/>
              </w:rPr>
              <w:t xml:space="preserve"> c</w:t>
            </w:r>
            <w:r w:rsidR="00384F10">
              <w:rPr>
                <w:rFonts w:asciiTheme="majorHAnsi" w:hAnsiTheme="majorHAnsi" w:cstheme="majorHAnsi"/>
                <w:sz w:val="26"/>
                <w:szCs w:val="26"/>
              </w:rPr>
              <w:t>ổ</w:t>
            </w:r>
            <w:r w:rsidR="00384F10" w:rsidRPr="00384F10">
              <w:rPr>
                <w:rFonts w:asciiTheme="majorHAnsi" w:hAnsiTheme="majorHAnsi" w:cstheme="majorHAnsi"/>
                <w:sz w:val="26"/>
                <w:szCs w:val="26"/>
              </w:rPr>
              <w:t xml:space="preserve"> truyền</w:t>
            </w:r>
            <w:r w:rsidRPr="00B774D2">
              <w:rPr>
                <w:rFonts w:asciiTheme="majorHAnsi" w:hAnsiTheme="majorHAnsi" w:cstheme="majorHAnsi"/>
                <w:sz w:val="26"/>
                <w:szCs w:val="26"/>
              </w:rPr>
              <w:t xml:space="preserve"> do Nhà thầu chi trả;</w:t>
            </w:r>
          </w:p>
          <w:p w14:paraId="7F15306C" w14:textId="5AFF126C" w:rsidR="00B52BBC" w:rsidRPr="00360F76" w:rsidRDefault="00B774D2" w:rsidP="00B774D2">
            <w:pPr>
              <w:spacing w:before="120"/>
              <w:rPr>
                <w:rFonts w:asciiTheme="majorHAnsi" w:hAnsiTheme="majorHAnsi" w:cstheme="majorHAnsi"/>
                <w:sz w:val="26"/>
                <w:szCs w:val="26"/>
              </w:rPr>
            </w:pPr>
            <w:r w:rsidRPr="00B774D2">
              <w:rPr>
                <w:rFonts w:asciiTheme="majorHAnsi" w:hAnsiTheme="majorHAnsi" w:cstheme="majorHAnsi"/>
                <w:sz w:val="26"/>
                <w:szCs w:val="26"/>
              </w:rPr>
              <w:t xml:space="preserve">- Trường hợp kết quả thử nghiệm ghi nhận chất lượng </w:t>
            </w:r>
            <w:r w:rsidR="00384F10" w:rsidRPr="006D39E1">
              <w:rPr>
                <w:rFonts w:asciiTheme="majorHAnsi" w:hAnsiTheme="majorHAnsi" w:cstheme="majorHAnsi"/>
                <w:sz w:val="26"/>
                <w:szCs w:val="26"/>
              </w:rPr>
              <w:t>d</w:t>
            </w:r>
            <w:r w:rsidR="00384F10" w:rsidRPr="00360F76">
              <w:rPr>
                <w:rFonts w:asciiTheme="majorHAnsi" w:hAnsiTheme="majorHAnsi" w:cstheme="majorHAnsi"/>
                <w:sz w:val="26"/>
                <w:szCs w:val="26"/>
              </w:rPr>
              <w:t>ược liệu</w:t>
            </w:r>
            <w:r w:rsidR="00384F10" w:rsidRPr="00F171E7">
              <w:rPr>
                <w:rFonts w:asciiTheme="majorHAnsi" w:hAnsiTheme="majorHAnsi" w:cstheme="majorHAnsi"/>
                <w:sz w:val="26"/>
                <w:szCs w:val="26"/>
              </w:rPr>
              <w:t>,</w:t>
            </w:r>
            <w:r w:rsidR="00384F10" w:rsidRPr="006D39E1">
              <w:rPr>
                <w:rFonts w:asciiTheme="majorHAnsi" w:hAnsiTheme="majorHAnsi" w:cstheme="majorHAnsi"/>
                <w:sz w:val="26"/>
                <w:szCs w:val="26"/>
              </w:rPr>
              <w:t xml:space="preserve"> </w:t>
            </w:r>
            <w:r w:rsidR="00384F10" w:rsidRPr="00360F76">
              <w:rPr>
                <w:rFonts w:asciiTheme="majorHAnsi" w:hAnsiTheme="majorHAnsi" w:cstheme="majorHAnsi"/>
                <w:sz w:val="26"/>
                <w:szCs w:val="26"/>
              </w:rPr>
              <w:t>vị thuốc</w:t>
            </w:r>
            <w:r w:rsidR="00384F10" w:rsidRPr="00384F10">
              <w:rPr>
                <w:rFonts w:asciiTheme="majorHAnsi" w:hAnsiTheme="majorHAnsi" w:cstheme="majorHAnsi"/>
                <w:sz w:val="26"/>
                <w:szCs w:val="26"/>
              </w:rPr>
              <w:t xml:space="preserve"> c</w:t>
            </w:r>
            <w:r w:rsidR="00384F10">
              <w:rPr>
                <w:rFonts w:asciiTheme="majorHAnsi" w:hAnsiTheme="majorHAnsi" w:cstheme="majorHAnsi"/>
                <w:sz w:val="26"/>
                <w:szCs w:val="26"/>
              </w:rPr>
              <w:t>ổ</w:t>
            </w:r>
            <w:r w:rsidR="00384F10" w:rsidRPr="00384F10">
              <w:rPr>
                <w:rFonts w:asciiTheme="majorHAnsi" w:hAnsiTheme="majorHAnsi" w:cstheme="majorHAnsi"/>
                <w:sz w:val="26"/>
                <w:szCs w:val="26"/>
              </w:rPr>
              <w:t xml:space="preserve"> truyền</w:t>
            </w:r>
            <w:r w:rsidRPr="00B774D2">
              <w:rPr>
                <w:rFonts w:asciiTheme="majorHAnsi" w:hAnsiTheme="majorHAnsi" w:cstheme="majorHAnsi"/>
                <w:sz w:val="26"/>
                <w:szCs w:val="26"/>
              </w:rPr>
              <w:t xml:space="preserve"> không đáp ứng tiêu chuẩn đăng ký lưu hành, Chủ đầu tư lập biên bản và gửi thông báo đến Nhà thầu. Trong vòng 03 ngày làm việc kể từ thời điểm nhận được thông báo của Chủ đầu tư, Nhà thầu phải tiến hành thu hồi toàn bộ lô </w:t>
            </w:r>
            <w:r w:rsidR="00384F10" w:rsidRPr="006D39E1">
              <w:rPr>
                <w:rFonts w:asciiTheme="majorHAnsi" w:hAnsiTheme="majorHAnsi" w:cstheme="majorHAnsi"/>
                <w:sz w:val="26"/>
                <w:szCs w:val="26"/>
              </w:rPr>
              <w:t>d</w:t>
            </w:r>
            <w:r w:rsidR="00384F10" w:rsidRPr="00360F76">
              <w:rPr>
                <w:rFonts w:asciiTheme="majorHAnsi" w:hAnsiTheme="majorHAnsi" w:cstheme="majorHAnsi"/>
                <w:sz w:val="26"/>
                <w:szCs w:val="26"/>
              </w:rPr>
              <w:t>ược liệu</w:t>
            </w:r>
            <w:r w:rsidR="00384F10" w:rsidRPr="00F171E7">
              <w:rPr>
                <w:rFonts w:asciiTheme="majorHAnsi" w:hAnsiTheme="majorHAnsi" w:cstheme="majorHAnsi"/>
                <w:sz w:val="26"/>
                <w:szCs w:val="26"/>
              </w:rPr>
              <w:t>,</w:t>
            </w:r>
            <w:r w:rsidR="00384F10" w:rsidRPr="006D39E1">
              <w:rPr>
                <w:rFonts w:asciiTheme="majorHAnsi" w:hAnsiTheme="majorHAnsi" w:cstheme="majorHAnsi"/>
                <w:sz w:val="26"/>
                <w:szCs w:val="26"/>
              </w:rPr>
              <w:t xml:space="preserve"> </w:t>
            </w:r>
            <w:r w:rsidR="00384F10" w:rsidRPr="00360F76">
              <w:rPr>
                <w:rFonts w:asciiTheme="majorHAnsi" w:hAnsiTheme="majorHAnsi" w:cstheme="majorHAnsi"/>
                <w:sz w:val="26"/>
                <w:szCs w:val="26"/>
              </w:rPr>
              <w:t>vị thuốc</w:t>
            </w:r>
            <w:r w:rsidR="00384F10" w:rsidRPr="00384F10">
              <w:rPr>
                <w:rFonts w:asciiTheme="majorHAnsi" w:hAnsiTheme="majorHAnsi" w:cstheme="majorHAnsi"/>
                <w:sz w:val="26"/>
                <w:szCs w:val="26"/>
              </w:rPr>
              <w:t xml:space="preserve"> c</w:t>
            </w:r>
            <w:r w:rsidR="00384F10">
              <w:rPr>
                <w:rFonts w:asciiTheme="majorHAnsi" w:hAnsiTheme="majorHAnsi" w:cstheme="majorHAnsi"/>
                <w:sz w:val="26"/>
                <w:szCs w:val="26"/>
              </w:rPr>
              <w:t>ổ</w:t>
            </w:r>
            <w:r w:rsidR="00384F10" w:rsidRPr="00384F10">
              <w:rPr>
                <w:rFonts w:asciiTheme="majorHAnsi" w:hAnsiTheme="majorHAnsi" w:cstheme="majorHAnsi"/>
                <w:sz w:val="26"/>
                <w:szCs w:val="26"/>
              </w:rPr>
              <w:t xml:space="preserve"> truyền</w:t>
            </w:r>
            <w:r w:rsidRPr="00B774D2">
              <w:rPr>
                <w:rFonts w:asciiTheme="majorHAnsi" w:hAnsiTheme="majorHAnsi" w:cstheme="majorHAnsi"/>
                <w:sz w:val="26"/>
                <w:szCs w:val="26"/>
              </w:rPr>
              <w:t xml:space="preserve"> không đáp ứng chất lượng và phải có biện pháp khắc phục đảm bảo tiến độ thực hiện gói thầu theo quy định tại hợp đồng.</w:t>
            </w:r>
          </w:p>
        </w:tc>
      </w:tr>
      <w:tr w:rsidR="00B52BBC" w:rsidRPr="00B6696F" w14:paraId="5226345B" w14:textId="77777777" w:rsidTr="00716A39">
        <w:tc>
          <w:tcPr>
            <w:tcW w:w="982" w:type="pct"/>
            <w:vAlign w:val="center"/>
          </w:tcPr>
          <w:p w14:paraId="04FB267E" w14:textId="51A925FB"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t>ĐKC 22.1</w:t>
            </w:r>
          </w:p>
        </w:tc>
        <w:tc>
          <w:tcPr>
            <w:tcW w:w="4018" w:type="pct"/>
            <w:vAlign w:val="center"/>
          </w:tcPr>
          <w:p w14:paraId="3659ADD7" w14:textId="34DCBFCC" w:rsidR="00C718FF" w:rsidRPr="00C718FF" w:rsidRDefault="00C718FF" w:rsidP="00C718FF">
            <w:pPr>
              <w:spacing w:before="120"/>
              <w:rPr>
                <w:rFonts w:asciiTheme="majorHAnsi" w:hAnsiTheme="majorHAnsi" w:cstheme="majorHAnsi"/>
                <w:sz w:val="26"/>
                <w:szCs w:val="26"/>
              </w:rPr>
            </w:pPr>
            <w:r w:rsidRPr="00C718FF">
              <w:rPr>
                <w:rFonts w:asciiTheme="majorHAnsi" w:hAnsiTheme="majorHAnsi" w:cstheme="majorHAnsi"/>
                <w:sz w:val="26"/>
                <w:szCs w:val="26"/>
              </w:rPr>
              <w:t xml:space="preserve">- Chủ Đầu tư khi có nghi ngờ </w:t>
            </w:r>
            <w:r w:rsidR="00384F10" w:rsidRPr="006D39E1">
              <w:rPr>
                <w:rFonts w:asciiTheme="majorHAnsi" w:hAnsiTheme="majorHAnsi" w:cstheme="majorHAnsi"/>
                <w:sz w:val="26"/>
                <w:szCs w:val="26"/>
              </w:rPr>
              <w:t>d</w:t>
            </w:r>
            <w:r w:rsidR="00384F10" w:rsidRPr="00360F76">
              <w:rPr>
                <w:rFonts w:asciiTheme="majorHAnsi" w:hAnsiTheme="majorHAnsi" w:cstheme="majorHAnsi"/>
                <w:sz w:val="26"/>
                <w:szCs w:val="26"/>
              </w:rPr>
              <w:t>ược liệu</w:t>
            </w:r>
            <w:r w:rsidR="00384F10" w:rsidRPr="00F171E7">
              <w:rPr>
                <w:rFonts w:asciiTheme="majorHAnsi" w:hAnsiTheme="majorHAnsi" w:cstheme="majorHAnsi"/>
                <w:sz w:val="26"/>
                <w:szCs w:val="26"/>
              </w:rPr>
              <w:t>,</w:t>
            </w:r>
            <w:r w:rsidR="00384F10" w:rsidRPr="006D39E1">
              <w:rPr>
                <w:rFonts w:asciiTheme="majorHAnsi" w:hAnsiTheme="majorHAnsi" w:cstheme="majorHAnsi"/>
                <w:sz w:val="26"/>
                <w:szCs w:val="26"/>
              </w:rPr>
              <w:t xml:space="preserve"> </w:t>
            </w:r>
            <w:r w:rsidR="00384F10" w:rsidRPr="00360F76">
              <w:rPr>
                <w:rFonts w:asciiTheme="majorHAnsi" w:hAnsiTheme="majorHAnsi" w:cstheme="majorHAnsi"/>
                <w:sz w:val="26"/>
                <w:szCs w:val="26"/>
              </w:rPr>
              <w:t>vị thuốc</w:t>
            </w:r>
            <w:r w:rsidR="00384F10" w:rsidRPr="00384F10">
              <w:rPr>
                <w:rFonts w:asciiTheme="majorHAnsi" w:hAnsiTheme="majorHAnsi" w:cstheme="majorHAnsi"/>
                <w:sz w:val="26"/>
                <w:szCs w:val="26"/>
              </w:rPr>
              <w:t xml:space="preserve"> c</w:t>
            </w:r>
            <w:r w:rsidR="00384F10">
              <w:rPr>
                <w:rFonts w:asciiTheme="majorHAnsi" w:hAnsiTheme="majorHAnsi" w:cstheme="majorHAnsi"/>
                <w:sz w:val="26"/>
                <w:szCs w:val="26"/>
              </w:rPr>
              <w:t>ổ</w:t>
            </w:r>
            <w:r w:rsidR="00384F10" w:rsidRPr="00384F10">
              <w:rPr>
                <w:rFonts w:asciiTheme="majorHAnsi" w:hAnsiTheme="majorHAnsi" w:cstheme="majorHAnsi"/>
                <w:sz w:val="26"/>
                <w:szCs w:val="26"/>
              </w:rPr>
              <w:t xml:space="preserve"> truyền</w:t>
            </w:r>
            <w:r w:rsidRPr="00C718FF">
              <w:rPr>
                <w:rFonts w:asciiTheme="majorHAnsi" w:hAnsiTheme="majorHAnsi" w:cstheme="majorHAnsi"/>
                <w:sz w:val="26"/>
                <w:szCs w:val="26"/>
              </w:rPr>
              <w:t xml:space="preserve"> không đáp ứng yêu cầu về chất lượng theo tiêu chuẩn đăng ký lưu hành và thông tin dự thầu của </w:t>
            </w:r>
            <w:r w:rsidR="00384F10" w:rsidRPr="006D39E1">
              <w:rPr>
                <w:rFonts w:asciiTheme="majorHAnsi" w:hAnsiTheme="majorHAnsi" w:cstheme="majorHAnsi"/>
                <w:sz w:val="26"/>
                <w:szCs w:val="26"/>
              </w:rPr>
              <w:t>d</w:t>
            </w:r>
            <w:r w:rsidR="00384F10" w:rsidRPr="00360F76">
              <w:rPr>
                <w:rFonts w:asciiTheme="majorHAnsi" w:hAnsiTheme="majorHAnsi" w:cstheme="majorHAnsi"/>
                <w:sz w:val="26"/>
                <w:szCs w:val="26"/>
              </w:rPr>
              <w:t>ược liệu</w:t>
            </w:r>
            <w:r w:rsidR="00384F10" w:rsidRPr="00F171E7">
              <w:rPr>
                <w:rFonts w:asciiTheme="majorHAnsi" w:hAnsiTheme="majorHAnsi" w:cstheme="majorHAnsi"/>
                <w:sz w:val="26"/>
                <w:szCs w:val="26"/>
              </w:rPr>
              <w:t>,</w:t>
            </w:r>
            <w:r w:rsidR="00384F10" w:rsidRPr="006D39E1">
              <w:rPr>
                <w:rFonts w:asciiTheme="majorHAnsi" w:hAnsiTheme="majorHAnsi" w:cstheme="majorHAnsi"/>
                <w:sz w:val="26"/>
                <w:szCs w:val="26"/>
              </w:rPr>
              <w:t xml:space="preserve"> </w:t>
            </w:r>
            <w:r w:rsidR="00384F10" w:rsidRPr="00360F76">
              <w:rPr>
                <w:rFonts w:asciiTheme="majorHAnsi" w:hAnsiTheme="majorHAnsi" w:cstheme="majorHAnsi"/>
                <w:sz w:val="26"/>
                <w:szCs w:val="26"/>
              </w:rPr>
              <w:t>vị thuốc</w:t>
            </w:r>
            <w:r w:rsidR="00384F10" w:rsidRPr="00384F10">
              <w:rPr>
                <w:rFonts w:asciiTheme="majorHAnsi" w:hAnsiTheme="majorHAnsi" w:cstheme="majorHAnsi"/>
                <w:sz w:val="26"/>
                <w:szCs w:val="26"/>
              </w:rPr>
              <w:t xml:space="preserve"> c</w:t>
            </w:r>
            <w:r w:rsidR="00384F10">
              <w:rPr>
                <w:rFonts w:asciiTheme="majorHAnsi" w:hAnsiTheme="majorHAnsi" w:cstheme="majorHAnsi"/>
                <w:sz w:val="26"/>
                <w:szCs w:val="26"/>
              </w:rPr>
              <w:t>ổ</w:t>
            </w:r>
            <w:r w:rsidR="00384F10" w:rsidRPr="00384F10">
              <w:rPr>
                <w:rFonts w:asciiTheme="majorHAnsi" w:hAnsiTheme="majorHAnsi" w:cstheme="majorHAnsi"/>
                <w:sz w:val="26"/>
                <w:szCs w:val="26"/>
              </w:rPr>
              <w:t xml:space="preserve"> truyền</w:t>
            </w:r>
            <w:r w:rsidRPr="00C718FF">
              <w:rPr>
                <w:rFonts w:asciiTheme="majorHAnsi" w:hAnsiTheme="majorHAnsi" w:cstheme="majorHAnsi"/>
                <w:sz w:val="26"/>
                <w:szCs w:val="26"/>
              </w:rPr>
              <w:t xml:space="preserve"> tại E-HSDT mà nguyên nhân không do Chủ đầu tư thì có quyền yêu cầu Nhà thầu tiến hành thu hồi và thử nghiệm </w:t>
            </w:r>
            <w:r w:rsidR="00384F10" w:rsidRPr="006D39E1">
              <w:rPr>
                <w:rFonts w:asciiTheme="majorHAnsi" w:hAnsiTheme="majorHAnsi" w:cstheme="majorHAnsi"/>
                <w:sz w:val="26"/>
                <w:szCs w:val="26"/>
              </w:rPr>
              <w:t>d</w:t>
            </w:r>
            <w:r w:rsidR="00384F10" w:rsidRPr="00360F76">
              <w:rPr>
                <w:rFonts w:asciiTheme="majorHAnsi" w:hAnsiTheme="majorHAnsi" w:cstheme="majorHAnsi"/>
                <w:sz w:val="26"/>
                <w:szCs w:val="26"/>
              </w:rPr>
              <w:t>ược liệu</w:t>
            </w:r>
            <w:r w:rsidR="00384F10" w:rsidRPr="00F171E7">
              <w:rPr>
                <w:rFonts w:asciiTheme="majorHAnsi" w:hAnsiTheme="majorHAnsi" w:cstheme="majorHAnsi"/>
                <w:sz w:val="26"/>
                <w:szCs w:val="26"/>
              </w:rPr>
              <w:t>,</w:t>
            </w:r>
            <w:r w:rsidR="00384F10" w:rsidRPr="006D39E1">
              <w:rPr>
                <w:rFonts w:asciiTheme="majorHAnsi" w:hAnsiTheme="majorHAnsi" w:cstheme="majorHAnsi"/>
                <w:sz w:val="26"/>
                <w:szCs w:val="26"/>
              </w:rPr>
              <w:t xml:space="preserve"> </w:t>
            </w:r>
            <w:r w:rsidR="00384F10" w:rsidRPr="00360F76">
              <w:rPr>
                <w:rFonts w:asciiTheme="majorHAnsi" w:hAnsiTheme="majorHAnsi" w:cstheme="majorHAnsi"/>
                <w:sz w:val="26"/>
                <w:szCs w:val="26"/>
              </w:rPr>
              <w:t>vị thuốc</w:t>
            </w:r>
            <w:r w:rsidR="00384F10" w:rsidRPr="00384F10">
              <w:rPr>
                <w:rFonts w:asciiTheme="majorHAnsi" w:hAnsiTheme="majorHAnsi" w:cstheme="majorHAnsi"/>
                <w:sz w:val="26"/>
                <w:szCs w:val="26"/>
              </w:rPr>
              <w:t xml:space="preserve"> c</w:t>
            </w:r>
            <w:r w:rsidR="00384F10">
              <w:rPr>
                <w:rFonts w:asciiTheme="majorHAnsi" w:hAnsiTheme="majorHAnsi" w:cstheme="majorHAnsi"/>
                <w:sz w:val="26"/>
                <w:szCs w:val="26"/>
              </w:rPr>
              <w:t>ổ</w:t>
            </w:r>
            <w:r w:rsidR="00384F10" w:rsidRPr="00384F10">
              <w:rPr>
                <w:rFonts w:asciiTheme="majorHAnsi" w:hAnsiTheme="majorHAnsi" w:cstheme="majorHAnsi"/>
                <w:sz w:val="26"/>
                <w:szCs w:val="26"/>
              </w:rPr>
              <w:t xml:space="preserve"> truyền</w:t>
            </w:r>
            <w:r w:rsidRPr="00C718FF">
              <w:rPr>
                <w:rFonts w:asciiTheme="majorHAnsi" w:hAnsiTheme="majorHAnsi" w:cstheme="majorHAnsi"/>
                <w:sz w:val="26"/>
                <w:szCs w:val="26"/>
              </w:rPr>
              <w:t>;</w:t>
            </w:r>
          </w:p>
          <w:p w14:paraId="296EED6B" w14:textId="7747CB60" w:rsidR="00C718FF" w:rsidRPr="00C718FF" w:rsidRDefault="00C718FF" w:rsidP="00C718FF">
            <w:pPr>
              <w:spacing w:before="120"/>
              <w:rPr>
                <w:rFonts w:asciiTheme="majorHAnsi" w:hAnsiTheme="majorHAnsi" w:cstheme="majorHAnsi"/>
                <w:sz w:val="26"/>
                <w:szCs w:val="26"/>
              </w:rPr>
            </w:pPr>
            <w:r w:rsidRPr="00C718FF">
              <w:rPr>
                <w:rFonts w:asciiTheme="majorHAnsi" w:hAnsiTheme="majorHAnsi" w:cstheme="majorHAnsi"/>
                <w:sz w:val="26"/>
                <w:szCs w:val="26"/>
              </w:rPr>
              <w:lastRenderedPageBreak/>
              <w:t xml:space="preserve">- Việc thử nghiệm có thể được thực hiện bởi Nhà thầu hoặc đơn vị có chức năng kiểm nghiệm </w:t>
            </w:r>
            <w:r w:rsidR="00384F10" w:rsidRPr="006D39E1">
              <w:rPr>
                <w:rFonts w:asciiTheme="majorHAnsi" w:hAnsiTheme="majorHAnsi" w:cstheme="majorHAnsi"/>
                <w:sz w:val="26"/>
                <w:szCs w:val="26"/>
              </w:rPr>
              <w:t>d</w:t>
            </w:r>
            <w:r w:rsidR="00384F10" w:rsidRPr="00360F76">
              <w:rPr>
                <w:rFonts w:asciiTheme="majorHAnsi" w:hAnsiTheme="majorHAnsi" w:cstheme="majorHAnsi"/>
                <w:sz w:val="26"/>
                <w:szCs w:val="26"/>
              </w:rPr>
              <w:t>ược liệu</w:t>
            </w:r>
            <w:r w:rsidR="00384F10" w:rsidRPr="00F171E7">
              <w:rPr>
                <w:rFonts w:asciiTheme="majorHAnsi" w:hAnsiTheme="majorHAnsi" w:cstheme="majorHAnsi"/>
                <w:sz w:val="26"/>
                <w:szCs w:val="26"/>
              </w:rPr>
              <w:t>,</w:t>
            </w:r>
            <w:r w:rsidR="00384F10" w:rsidRPr="006D39E1">
              <w:rPr>
                <w:rFonts w:asciiTheme="majorHAnsi" w:hAnsiTheme="majorHAnsi" w:cstheme="majorHAnsi"/>
                <w:sz w:val="26"/>
                <w:szCs w:val="26"/>
              </w:rPr>
              <w:t xml:space="preserve"> </w:t>
            </w:r>
            <w:r w:rsidR="00384F10" w:rsidRPr="00360F76">
              <w:rPr>
                <w:rFonts w:asciiTheme="majorHAnsi" w:hAnsiTheme="majorHAnsi" w:cstheme="majorHAnsi"/>
                <w:sz w:val="26"/>
                <w:szCs w:val="26"/>
              </w:rPr>
              <w:t>vị thuốc</w:t>
            </w:r>
            <w:r w:rsidR="00384F10" w:rsidRPr="00384F10">
              <w:rPr>
                <w:rFonts w:asciiTheme="majorHAnsi" w:hAnsiTheme="majorHAnsi" w:cstheme="majorHAnsi"/>
                <w:sz w:val="26"/>
                <w:szCs w:val="26"/>
              </w:rPr>
              <w:t xml:space="preserve"> c</w:t>
            </w:r>
            <w:r w:rsidR="00384F10">
              <w:rPr>
                <w:rFonts w:asciiTheme="majorHAnsi" w:hAnsiTheme="majorHAnsi" w:cstheme="majorHAnsi"/>
                <w:sz w:val="26"/>
                <w:szCs w:val="26"/>
              </w:rPr>
              <w:t>ổ</w:t>
            </w:r>
            <w:r w:rsidR="00384F10" w:rsidRPr="00384F10">
              <w:rPr>
                <w:rFonts w:asciiTheme="majorHAnsi" w:hAnsiTheme="majorHAnsi" w:cstheme="majorHAnsi"/>
                <w:sz w:val="26"/>
                <w:szCs w:val="26"/>
              </w:rPr>
              <w:t xml:space="preserve"> truyền</w:t>
            </w:r>
            <w:r w:rsidRPr="00C718FF">
              <w:rPr>
                <w:rFonts w:asciiTheme="majorHAnsi" w:hAnsiTheme="majorHAnsi" w:cstheme="majorHAnsi"/>
                <w:sz w:val="26"/>
                <w:szCs w:val="26"/>
              </w:rPr>
              <w:t xml:space="preserve"> do Chủ đầu tư chỉ định; </w:t>
            </w:r>
          </w:p>
          <w:p w14:paraId="1F96F352" w14:textId="0A090BCC" w:rsidR="00C718FF" w:rsidRPr="00C718FF" w:rsidRDefault="00C718FF" w:rsidP="00C718FF">
            <w:pPr>
              <w:spacing w:before="120"/>
              <w:rPr>
                <w:rFonts w:asciiTheme="majorHAnsi" w:hAnsiTheme="majorHAnsi" w:cstheme="majorHAnsi"/>
                <w:sz w:val="26"/>
                <w:szCs w:val="26"/>
              </w:rPr>
            </w:pPr>
            <w:r w:rsidRPr="00C718FF">
              <w:rPr>
                <w:rFonts w:asciiTheme="majorHAnsi" w:hAnsiTheme="majorHAnsi" w:cstheme="majorHAnsi"/>
                <w:sz w:val="26"/>
                <w:szCs w:val="26"/>
              </w:rPr>
              <w:t xml:space="preserve">- Mọi chi phí phát sinh trong quá trình thử nghiệm </w:t>
            </w:r>
            <w:r w:rsidR="00384F10" w:rsidRPr="006D39E1">
              <w:rPr>
                <w:rFonts w:asciiTheme="majorHAnsi" w:hAnsiTheme="majorHAnsi" w:cstheme="majorHAnsi"/>
                <w:sz w:val="26"/>
                <w:szCs w:val="26"/>
              </w:rPr>
              <w:t>d</w:t>
            </w:r>
            <w:r w:rsidR="00384F10" w:rsidRPr="00360F76">
              <w:rPr>
                <w:rFonts w:asciiTheme="majorHAnsi" w:hAnsiTheme="majorHAnsi" w:cstheme="majorHAnsi"/>
                <w:sz w:val="26"/>
                <w:szCs w:val="26"/>
              </w:rPr>
              <w:t>ược liệu</w:t>
            </w:r>
            <w:r w:rsidR="00384F10" w:rsidRPr="00F171E7">
              <w:rPr>
                <w:rFonts w:asciiTheme="majorHAnsi" w:hAnsiTheme="majorHAnsi" w:cstheme="majorHAnsi"/>
                <w:sz w:val="26"/>
                <w:szCs w:val="26"/>
              </w:rPr>
              <w:t>,</w:t>
            </w:r>
            <w:r w:rsidR="00384F10" w:rsidRPr="006D39E1">
              <w:rPr>
                <w:rFonts w:asciiTheme="majorHAnsi" w:hAnsiTheme="majorHAnsi" w:cstheme="majorHAnsi"/>
                <w:sz w:val="26"/>
                <w:szCs w:val="26"/>
              </w:rPr>
              <w:t xml:space="preserve"> </w:t>
            </w:r>
            <w:r w:rsidR="00384F10" w:rsidRPr="00360F76">
              <w:rPr>
                <w:rFonts w:asciiTheme="majorHAnsi" w:hAnsiTheme="majorHAnsi" w:cstheme="majorHAnsi"/>
                <w:sz w:val="26"/>
                <w:szCs w:val="26"/>
              </w:rPr>
              <w:t>vị thuốc</w:t>
            </w:r>
            <w:r w:rsidR="00384F10" w:rsidRPr="00384F10">
              <w:rPr>
                <w:rFonts w:asciiTheme="majorHAnsi" w:hAnsiTheme="majorHAnsi" w:cstheme="majorHAnsi"/>
                <w:sz w:val="26"/>
                <w:szCs w:val="26"/>
              </w:rPr>
              <w:t xml:space="preserve"> c</w:t>
            </w:r>
            <w:r w:rsidR="00384F10">
              <w:rPr>
                <w:rFonts w:asciiTheme="majorHAnsi" w:hAnsiTheme="majorHAnsi" w:cstheme="majorHAnsi"/>
                <w:sz w:val="26"/>
                <w:szCs w:val="26"/>
              </w:rPr>
              <w:t>ổ</w:t>
            </w:r>
            <w:r w:rsidR="00384F10" w:rsidRPr="00384F10">
              <w:rPr>
                <w:rFonts w:asciiTheme="majorHAnsi" w:hAnsiTheme="majorHAnsi" w:cstheme="majorHAnsi"/>
                <w:sz w:val="26"/>
                <w:szCs w:val="26"/>
              </w:rPr>
              <w:t xml:space="preserve"> truyền</w:t>
            </w:r>
            <w:r w:rsidRPr="00C718FF">
              <w:rPr>
                <w:rFonts w:asciiTheme="majorHAnsi" w:hAnsiTheme="majorHAnsi" w:cstheme="majorHAnsi"/>
                <w:sz w:val="26"/>
                <w:szCs w:val="26"/>
              </w:rPr>
              <w:t xml:space="preserve"> do Nhà thầu chi trả;</w:t>
            </w:r>
          </w:p>
          <w:p w14:paraId="32005769" w14:textId="3A9A793B" w:rsidR="00B52BBC" w:rsidRPr="00360F76" w:rsidRDefault="00C718FF" w:rsidP="00C718FF">
            <w:pPr>
              <w:spacing w:before="120"/>
              <w:rPr>
                <w:rFonts w:asciiTheme="majorHAnsi" w:hAnsiTheme="majorHAnsi" w:cstheme="majorHAnsi"/>
                <w:sz w:val="26"/>
                <w:szCs w:val="26"/>
              </w:rPr>
            </w:pPr>
            <w:r w:rsidRPr="00C718FF">
              <w:rPr>
                <w:rFonts w:asciiTheme="majorHAnsi" w:hAnsiTheme="majorHAnsi" w:cstheme="majorHAnsi"/>
                <w:sz w:val="26"/>
                <w:szCs w:val="26"/>
              </w:rPr>
              <w:t xml:space="preserve">- Trường hợp kết quả thử nghiệm ghi nhận chất lượng </w:t>
            </w:r>
            <w:r w:rsidR="00384F10" w:rsidRPr="006D39E1">
              <w:rPr>
                <w:rFonts w:asciiTheme="majorHAnsi" w:hAnsiTheme="majorHAnsi" w:cstheme="majorHAnsi"/>
                <w:sz w:val="26"/>
                <w:szCs w:val="26"/>
              </w:rPr>
              <w:t>d</w:t>
            </w:r>
            <w:r w:rsidR="00384F10" w:rsidRPr="00360F76">
              <w:rPr>
                <w:rFonts w:asciiTheme="majorHAnsi" w:hAnsiTheme="majorHAnsi" w:cstheme="majorHAnsi"/>
                <w:sz w:val="26"/>
                <w:szCs w:val="26"/>
              </w:rPr>
              <w:t>ược liệu</w:t>
            </w:r>
            <w:r w:rsidR="00384F10" w:rsidRPr="00F171E7">
              <w:rPr>
                <w:rFonts w:asciiTheme="majorHAnsi" w:hAnsiTheme="majorHAnsi" w:cstheme="majorHAnsi"/>
                <w:sz w:val="26"/>
                <w:szCs w:val="26"/>
              </w:rPr>
              <w:t>,</w:t>
            </w:r>
            <w:r w:rsidR="00384F10" w:rsidRPr="006D39E1">
              <w:rPr>
                <w:rFonts w:asciiTheme="majorHAnsi" w:hAnsiTheme="majorHAnsi" w:cstheme="majorHAnsi"/>
                <w:sz w:val="26"/>
                <w:szCs w:val="26"/>
              </w:rPr>
              <w:t xml:space="preserve"> </w:t>
            </w:r>
            <w:r w:rsidR="00384F10" w:rsidRPr="00360F76">
              <w:rPr>
                <w:rFonts w:asciiTheme="majorHAnsi" w:hAnsiTheme="majorHAnsi" w:cstheme="majorHAnsi"/>
                <w:sz w:val="26"/>
                <w:szCs w:val="26"/>
              </w:rPr>
              <w:t>vị thuốc</w:t>
            </w:r>
            <w:r w:rsidR="00384F10" w:rsidRPr="00384F10">
              <w:rPr>
                <w:rFonts w:asciiTheme="majorHAnsi" w:hAnsiTheme="majorHAnsi" w:cstheme="majorHAnsi"/>
                <w:sz w:val="26"/>
                <w:szCs w:val="26"/>
              </w:rPr>
              <w:t xml:space="preserve"> c</w:t>
            </w:r>
            <w:r w:rsidR="00384F10">
              <w:rPr>
                <w:rFonts w:asciiTheme="majorHAnsi" w:hAnsiTheme="majorHAnsi" w:cstheme="majorHAnsi"/>
                <w:sz w:val="26"/>
                <w:szCs w:val="26"/>
              </w:rPr>
              <w:t>ổ</w:t>
            </w:r>
            <w:r w:rsidR="00384F10" w:rsidRPr="00384F10">
              <w:rPr>
                <w:rFonts w:asciiTheme="majorHAnsi" w:hAnsiTheme="majorHAnsi" w:cstheme="majorHAnsi"/>
                <w:sz w:val="26"/>
                <w:szCs w:val="26"/>
              </w:rPr>
              <w:t xml:space="preserve"> truyền</w:t>
            </w:r>
            <w:r w:rsidRPr="00C718FF">
              <w:rPr>
                <w:rFonts w:asciiTheme="majorHAnsi" w:hAnsiTheme="majorHAnsi" w:cstheme="majorHAnsi"/>
                <w:sz w:val="26"/>
                <w:szCs w:val="26"/>
              </w:rPr>
              <w:t xml:space="preserve"> không đáp ứng tiêu chuẩn đăng ký lưu hành, Chủ đầu tư lập biên bản và gửi thông báo đến Nhà thầu. Trong vòng 03 ngày làm việc kể từ thời điểm nhận được thông báo của Chủ đầu tư, Nhà thầu phải tiến hành thu hồi toàn bộ lô </w:t>
            </w:r>
            <w:r w:rsidR="00384F10" w:rsidRPr="006D39E1">
              <w:rPr>
                <w:rFonts w:asciiTheme="majorHAnsi" w:hAnsiTheme="majorHAnsi" w:cstheme="majorHAnsi"/>
                <w:sz w:val="26"/>
                <w:szCs w:val="26"/>
              </w:rPr>
              <w:t>d</w:t>
            </w:r>
            <w:r w:rsidR="00384F10" w:rsidRPr="00360F76">
              <w:rPr>
                <w:rFonts w:asciiTheme="majorHAnsi" w:hAnsiTheme="majorHAnsi" w:cstheme="majorHAnsi"/>
                <w:sz w:val="26"/>
                <w:szCs w:val="26"/>
              </w:rPr>
              <w:t>ược liệu</w:t>
            </w:r>
            <w:r w:rsidR="00384F10" w:rsidRPr="00F171E7">
              <w:rPr>
                <w:rFonts w:asciiTheme="majorHAnsi" w:hAnsiTheme="majorHAnsi" w:cstheme="majorHAnsi"/>
                <w:sz w:val="26"/>
                <w:szCs w:val="26"/>
              </w:rPr>
              <w:t>,</w:t>
            </w:r>
            <w:r w:rsidR="00384F10" w:rsidRPr="006D39E1">
              <w:rPr>
                <w:rFonts w:asciiTheme="majorHAnsi" w:hAnsiTheme="majorHAnsi" w:cstheme="majorHAnsi"/>
                <w:sz w:val="26"/>
                <w:szCs w:val="26"/>
              </w:rPr>
              <w:t xml:space="preserve"> </w:t>
            </w:r>
            <w:r w:rsidR="00384F10" w:rsidRPr="00360F76">
              <w:rPr>
                <w:rFonts w:asciiTheme="majorHAnsi" w:hAnsiTheme="majorHAnsi" w:cstheme="majorHAnsi"/>
                <w:sz w:val="26"/>
                <w:szCs w:val="26"/>
              </w:rPr>
              <w:t>vị thuốc</w:t>
            </w:r>
            <w:r w:rsidR="00384F10" w:rsidRPr="00384F10">
              <w:rPr>
                <w:rFonts w:asciiTheme="majorHAnsi" w:hAnsiTheme="majorHAnsi" w:cstheme="majorHAnsi"/>
                <w:sz w:val="26"/>
                <w:szCs w:val="26"/>
              </w:rPr>
              <w:t xml:space="preserve"> c</w:t>
            </w:r>
            <w:r w:rsidR="00384F10">
              <w:rPr>
                <w:rFonts w:asciiTheme="majorHAnsi" w:hAnsiTheme="majorHAnsi" w:cstheme="majorHAnsi"/>
                <w:sz w:val="26"/>
                <w:szCs w:val="26"/>
              </w:rPr>
              <w:t>ổ</w:t>
            </w:r>
            <w:r w:rsidR="00384F10" w:rsidRPr="00384F10">
              <w:rPr>
                <w:rFonts w:asciiTheme="majorHAnsi" w:hAnsiTheme="majorHAnsi" w:cstheme="majorHAnsi"/>
                <w:sz w:val="26"/>
                <w:szCs w:val="26"/>
              </w:rPr>
              <w:t xml:space="preserve"> truyền</w:t>
            </w:r>
            <w:r w:rsidRPr="00C718FF">
              <w:rPr>
                <w:rFonts w:asciiTheme="majorHAnsi" w:hAnsiTheme="majorHAnsi" w:cstheme="majorHAnsi"/>
                <w:sz w:val="26"/>
                <w:szCs w:val="26"/>
              </w:rPr>
              <w:t xml:space="preserve"> không đáp ứng chất lượng và phải có biện pháp khắc phục đảm bảo tiến độ thực hiện gói thầu theo quy định tại hợp đồng</w:t>
            </w:r>
          </w:p>
        </w:tc>
      </w:tr>
      <w:tr w:rsidR="00B52BBC" w:rsidRPr="00B6696F" w14:paraId="77F22117" w14:textId="77777777" w:rsidTr="00716A39">
        <w:tc>
          <w:tcPr>
            <w:tcW w:w="982" w:type="pct"/>
            <w:vAlign w:val="center"/>
          </w:tcPr>
          <w:p w14:paraId="1EB35F67" w14:textId="2029A9FE"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lastRenderedPageBreak/>
              <w:t>ĐKC 23</w:t>
            </w:r>
          </w:p>
        </w:tc>
        <w:tc>
          <w:tcPr>
            <w:tcW w:w="4018" w:type="pct"/>
            <w:vAlign w:val="center"/>
          </w:tcPr>
          <w:p w14:paraId="30B5CD87" w14:textId="77777777" w:rsidR="00BC69A8" w:rsidRPr="00BC69A8" w:rsidRDefault="00BC69A8" w:rsidP="00BC69A8">
            <w:pPr>
              <w:spacing w:before="120"/>
              <w:rPr>
                <w:rFonts w:asciiTheme="majorHAnsi" w:hAnsiTheme="majorHAnsi" w:cstheme="majorHAnsi"/>
                <w:sz w:val="26"/>
                <w:szCs w:val="26"/>
              </w:rPr>
            </w:pPr>
            <w:r w:rsidRPr="00BC69A8">
              <w:rPr>
                <w:rFonts w:asciiTheme="majorHAnsi" w:hAnsiTheme="majorHAnsi" w:cstheme="majorHAnsi"/>
                <w:sz w:val="26"/>
                <w:szCs w:val="26"/>
              </w:rPr>
              <w:t>Tổng giá trị bồi thường thiệt hại tối đa là: 100% giá trị thiệt hại;</w:t>
            </w:r>
          </w:p>
          <w:p w14:paraId="499A7BD3" w14:textId="77777777" w:rsidR="00BC69A8" w:rsidRPr="00BC69A8" w:rsidRDefault="00BC69A8" w:rsidP="00BC69A8">
            <w:pPr>
              <w:spacing w:before="120"/>
              <w:rPr>
                <w:rFonts w:asciiTheme="majorHAnsi" w:hAnsiTheme="majorHAnsi" w:cstheme="majorHAnsi"/>
                <w:sz w:val="26"/>
                <w:szCs w:val="26"/>
              </w:rPr>
            </w:pPr>
            <w:r w:rsidRPr="00BC69A8">
              <w:rPr>
                <w:rFonts w:asciiTheme="majorHAnsi" w:hAnsiTheme="majorHAnsi" w:cstheme="majorHAnsi"/>
                <w:sz w:val="26"/>
                <w:szCs w:val="26"/>
              </w:rPr>
              <w:t>Mức khấu trừ: 0,1% giá trị vi phạm/ngày;</w:t>
            </w:r>
          </w:p>
          <w:p w14:paraId="76FD8C09" w14:textId="468D27F1" w:rsidR="00B52BBC" w:rsidRPr="00360F76" w:rsidRDefault="00BC69A8" w:rsidP="00BC69A8">
            <w:pPr>
              <w:spacing w:before="120"/>
              <w:rPr>
                <w:rFonts w:asciiTheme="majorHAnsi" w:hAnsiTheme="majorHAnsi" w:cstheme="majorHAnsi"/>
                <w:sz w:val="26"/>
                <w:szCs w:val="26"/>
              </w:rPr>
            </w:pPr>
            <w:r w:rsidRPr="00BC69A8">
              <w:rPr>
                <w:rFonts w:asciiTheme="majorHAnsi" w:hAnsiTheme="majorHAnsi" w:cstheme="majorHAnsi"/>
                <w:sz w:val="26"/>
                <w:szCs w:val="26"/>
              </w:rPr>
              <w:t>Mức khấu trừ tối đa: 8% giá trị vi phạm.</w:t>
            </w:r>
          </w:p>
        </w:tc>
      </w:tr>
      <w:tr w:rsidR="00B52BBC" w:rsidRPr="00B6696F" w14:paraId="139DE193" w14:textId="77777777" w:rsidTr="00716A39">
        <w:tc>
          <w:tcPr>
            <w:tcW w:w="982" w:type="pct"/>
            <w:vAlign w:val="center"/>
          </w:tcPr>
          <w:p w14:paraId="1EEC57E2" w14:textId="533FD597"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t>ĐKC 24.1</w:t>
            </w:r>
          </w:p>
        </w:tc>
        <w:tc>
          <w:tcPr>
            <w:tcW w:w="4018" w:type="pct"/>
            <w:vAlign w:val="center"/>
          </w:tcPr>
          <w:p w14:paraId="391C5159" w14:textId="77777777" w:rsidR="00701E63" w:rsidRDefault="00B52BBC" w:rsidP="00716A39">
            <w:pPr>
              <w:spacing w:before="120"/>
              <w:rPr>
                <w:rFonts w:asciiTheme="majorHAnsi" w:hAnsiTheme="majorHAnsi" w:cstheme="majorHAnsi"/>
                <w:sz w:val="26"/>
                <w:szCs w:val="26"/>
                <w:lang w:val="en-US"/>
              </w:rPr>
            </w:pPr>
            <w:r w:rsidRPr="00360F76">
              <w:rPr>
                <w:rFonts w:asciiTheme="majorHAnsi" w:hAnsiTheme="majorHAnsi" w:cstheme="majorHAnsi"/>
                <w:sz w:val="26"/>
                <w:szCs w:val="26"/>
              </w:rPr>
              <w:t xml:space="preserve">Nội dung yêu cầu bảo đảm khác đối với dược liệu, vị thuốc cổ truyền: </w:t>
            </w:r>
          </w:p>
          <w:p w14:paraId="6999CD3D" w14:textId="0ED69EE0" w:rsidR="00733670" w:rsidRPr="00733670" w:rsidRDefault="00733670" w:rsidP="00733670">
            <w:pPr>
              <w:spacing w:before="120"/>
              <w:rPr>
                <w:rFonts w:asciiTheme="majorHAnsi" w:hAnsiTheme="majorHAnsi" w:cstheme="majorHAnsi"/>
                <w:sz w:val="26"/>
                <w:szCs w:val="26"/>
              </w:rPr>
            </w:pPr>
            <w:r w:rsidRPr="00733670">
              <w:rPr>
                <w:rFonts w:asciiTheme="majorHAnsi" w:hAnsiTheme="majorHAnsi" w:cstheme="majorHAnsi"/>
                <w:sz w:val="26"/>
                <w:szCs w:val="26"/>
              </w:rPr>
              <w:t xml:space="preserve">- </w:t>
            </w:r>
            <w:r w:rsidR="00E06AF6">
              <w:rPr>
                <w:rFonts w:asciiTheme="majorHAnsi" w:hAnsiTheme="majorHAnsi" w:cstheme="majorHAnsi"/>
                <w:sz w:val="26"/>
                <w:szCs w:val="26"/>
              </w:rPr>
              <w:t>D</w:t>
            </w:r>
            <w:r w:rsidRPr="00733670">
              <w:rPr>
                <w:rFonts w:asciiTheme="majorHAnsi" w:hAnsiTheme="majorHAnsi" w:cstheme="majorHAnsi"/>
                <w:sz w:val="26"/>
                <w:szCs w:val="26"/>
              </w:rPr>
              <w:t>ược liệu, vị thuốc cổ truyền:  có nhãn hiệu, xuất xứ theo đúng kết quả trúng thầu;</w:t>
            </w:r>
          </w:p>
          <w:p w14:paraId="4C63939F" w14:textId="2D7177A5" w:rsidR="00733670" w:rsidRPr="00733670" w:rsidRDefault="00733670" w:rsidP="00733670">
            <w:pPr>
              <w:spacing w:before="120"/>
              <w:rPr>
                <w:rFonts w:asciiTheme="majorHAnsi" w:hAnsiTheme="majorHAnsi" w:cstheme="majorHAnsi"/>
                <w:sz w:val="26"/>
                <w:szCs w:val="26"/>
              </w:rPr>
            </w:pPr>
            <w:r w:rsidRPr="00733670">
              <w:rPr>
                <w:rFonts w:asciiTheme="majorHAnsi" w:hAnsiTheme="majorHAnsi" w:cstheme="majorHAnsi"/>
                <w:sz w:val="26"/>
                <w:szCs w:val="26"/>
              </w:rPr>
              <w:t xml:space="preserve">- Nhà thầu phải thông báo cho Chủ Đầu tư biết các điều kiện cần phải thực hiện khi lưu giữ, bảo quản và sử dụng </w:t>
            </w:r>
            <w:r w:rsidR="00384F10" w:rsidRPr="006D39E1">
              <w:rPr>
                <w:rFonts w:asciiTheme="majorHAnsi" w:hAnsiTheme="majorHAnsi" w:cstheme="majorHAnsi"/>
                <w:sz w:val="26"/>
                <w:szCs w:val="26"/>
              </w:rPr>
              <w:t>d</w:t>
            </w:r>
            <w:r w:rsidR="00384F10" w:rsidRPr="00360F76">
              <w:rPr>
                <w:rFonts w:asciiTheme="majorHAnsi" w:hAnsiTheme="majorHAnsi" w:cstheme="majorHAnsi"/>
                <w:sz w:val="26"/>
                <w:szCs w:val="26"/>
              </w:rPr>
              <w:t>ược liệu</w:t>
            </w:r>
            <w:r w:rsidR="00384F10" w:rsidRPr="00F171E7">
              <w:rPr>
                <w:rFonts w:asciiTheme="majorHAnsi" w:hAnsiTheme="majorHAnsi" w:cstheme="majorHAnsi"/>
                <w:sz w:val="26"/>
                <w:szCs w:val="26"/>
              </w:rPr>
              <w:t>,</w:t>
            </w:r>
            <w:r w:rsidR="00384F10" w:rsidRPr="006D39E1">
              <w:rPr>
                <w:rFonts w:asciiTheme="majorHAnsi" w:hAnsiTheme="majorHAnsi" w:cstheme="majorHAnsi"/>
                <w:sz w:val="26"/>
                <w:szCs w:val="26"/>
              </w:rPr>
              <w:t xml:space="preserve"> </w:t>
            </w:r>
            <w:r w:rsidR="00384F10" w:rsidRPr="00360F76">
              <w:rPr>
                <w:rFonts w:asciiTheme="majorHAnsi" w:hAnsiTheme="majorHAnsi" w:cstheme="majorHAnsi"/>
                <w:sz w:val="26"/>
                <w:szCs w:val="26"/>
              </w:rPr>
              <w:t>vị thuốc</w:t>
            </w:r>
            <w:r w:rsidR="00384F10" w:rsidRPr="00384F10">
              <w:rPr>
                <w:rFonts w:asciiTheme="majorHAnsi" w:hAnsiTheme="majorHAnsi" w:cstheme="majorHAnsi"/>
                <w:sz w:val="26"/>
                <w:szCs w:val="26"/>
              </w:rPr>
              <w:t xml:space="preserve"> c</w:t>
            </w:r>
            <w:r w:rsidR="00384F10">
              <w:rPr>
                <w:rFonts w:asciiTheme="majorHAnsi" w:hAnsiTheme="majorHAnsi" w:cstheme="majorHAnsi"/>
                <w:sz w:val="26"/>
                <w:szCs w:val="26"/>
              </w:rPr>
              <w:t>ổ</w:t>
            </w:r>
            <w:r w:rsidR="00384F10" w:rsidRPr="00384F10">
              <w:rPr>
                <w:rFonts w:asciiTheme="majorHAnsi" w:hAnsiTheme="majorHAnsi" w:cstheme="majorHAnsi"/>
                <w:sz w:val="26"/>
                <w:szCs w:val="26"/>
              </w:rPr>
              <w:t xml:space="preserve"> truyền</w:t>
            </w:r>
            <w:r w:rsidRPr="00733670">
              <w:rPr>
                <w:rFonts w:asciiTheme="majorHAnsi" w:hAnsiTheme="majorHAnsi" w:cstheme="majorHAnsi"/>
                <w:sz w:val="26"/>
                <w:szCs w:val="26"/>
              </w:rPr>
              <w:t>;</w:t>
            </w:r>
          </w:p>
          <w:p w14:paraId="23231B45" w14:textId="00631103" w:rsidR="00733670" w:rsidRPr="00733670" w:rsidRDefault="00733670" w:rsidP="00733670">
            <w:pPr>
              <w:spacing w:before="120"/>
              <w:rPr>
                <w:rFonts w:asciiTheme="majorHAnsi" w:hAnsiTheme="majorHAnsi" w:cstheme="majorHAnsi"/>
                <w:sz w:val="26"/>
                <w:szCs w:val="26"/>
              </w:rPr>
            </w:pPr>
            <w:r w:rsidRPr="00733670">
              <w:rPr>
                <w:rFonts w:asciiTheme="majorHAnsi" w:hAnsiTheme="majorHAnsi" w:cstheme="majorHAnsi"/>
                <w:sz w:val="26"/>
                <w:szCs w:val="26"/>
              </w:rPr>
              <w:t xml:space="preserve">- Nhà thầu phải chịu trách nhiệm về những khiếm khuyết của </w:t>
            </w:r>
            <w:r w:rsidR="00E06AF6" w:rsidRPr="00E06AF6">
              <w:rPr>
                <w:rFonts w:asciiTheme="majorHAnsi" w:hAnsiTheme="majorHAnsi" w:cstheme="majorHAnsi"/>
                <w:sz w:val="26"/>
                <w:szCs w:val="26"/>
              </w:rPr>
              <w:t>dược liệu, vị thuốc cổ truyền</w:t>
            </w:r>
            <w:r w:rsidR="00C71CE6" w:rsidRPr="00C71CE6">
              <w:rPr>
                <w:rFonts w:asciiTheme="majorHAnsi" w:hAnsiTheme="majorHAnsi" w:cstheme="majorHAnsi"/>
                <w:sz w:val="26"/>
                <w:szCs w:val="26"/>
              </w:rPr>
              <w:t>,</w:t>
            </w:r>
            <w:r w:rsidR="00E06AF6" w:rsidRPr="00E06AF6">
              <w:rPr>
                <w:rFonts w:asciiTheme="majorHAnsi" w:hAnsiTheme="majorHAnsi" w:cstheme="majorHAnsi"/>
                <w:sz w:val="26"/>
                <w:szCs w:val="26"/>
              </w:rPr>
              <w:t xml:space="preserve"> </w:t>
            </w:r>
            <w:r w:rsidRPr="00733670">
              <w:rPr>
                <w:rFonts w:asciiTheme="majorHAnsi" w:hAnsiTheme="majorHAnsi" w:cstheme="majorHAnsi"/>
                <w:sz w:val="26"/>
                <w:szCs w:val="26"/>
              </w:rPr>
              <w:t xml:space="preserve"> nếu các khiếm khuyết đó không thể phát hiện bằng biện pháp thông thường hoặc những khiếm khuyết mà Nhà thầu đã biết nhưng không thông báo cho Chủ Đầu tư;</w:t>
            </w:r>
          </w:p>
          <w:p w14:paraId="6BF43B90" w14:textId="7410DD08" w:rsidR="00B52BBC" w:rsidRPr="00360F76" w:rsidRDefault="00733670" w:rsidP="00922D32">
            <w:pPr>
              <w:spacing w:before="120"/>
              <w:rPr>
                <w:rFonts w:asciiTheme="majorHAnsi" w:hAnsiTheme="majorHAnsi" w:cstheme="majorHAnsi"/>
                <w:sz w:val="26"/>
                <w:szCs w:val="26"/>
              </w:rPr>
            </w:pPr>
            <w:r w:rsidRPr="00733670">
              <w:rPr>
                <w:rFonts w:asciiTheme="majorHAnsi" w:hAnsiTheme="majorHAnsi" w:cstheme="majorHAnsi"/>
                <w:sz w:val="26"/>
                <w:szCs w:val="26"/>
              </w:rPr>
              <w:t xml:space="preserve">- Nhà thầu cam kết thu hồi </w:t>
            </w:r>
            <w:r w:rsidR="00C71CE6" w:rsidRPr="00360F76">
              <w:rPr>
                <w:rFonts w:asciiTheme="majorHAnsi" w:hAnsiTheme="majorHAnsi" w:cstheme="majorHAnsi"/>
                <w:sz w:val="26"/>
                <w:szCs w:val="26"/>
              </w:rPr>
              <w:t>dược liệu, vị thuốc cổ truyền</w:t>
            </w:r>
            <w:r w:rsidRPr="00733670">
              <w:rPr>
                <w:rFonts w:asciiTheme="majorHAnsi" w:hAnsiTheme="majorHAnsi" w:cstheme="majorHAnsi"/>
                <w:sz w:val="26"/>
                <w:szCs w:val="26"/>
              </w:rPr>
              <w:t xml:space="preserve"> vô điều kiện kể cả khi hợp đồng đã chấm dứt hiệu lực nếu </w:t>
            </w:r>
            <w:r w:rsidR="00384F10" w:rsidRPr="006D39E1">
              <w:rPr>
                <w:rFonts w:asciiTheme="majorHAnsi" w:hAnsiTheme="majorHAnsi" w:cstheme="majorHAnsi"/>
                <w:sz w:val="26"/>
                <w:szCs w:val="26"/>
              </w:rPr>
              <w:t>d</w:t>
            </w:r>
            <w:r w:rsidR="00384F10" w:rsidRPr="00360F76">
              <w:rPr>
                <w:rFonts w:asciiTheme="majorHAnsi" w:hAnsiTheme="majorHAnsi" w:cstheme="majorHAnsi"/>
                <w:sz w:val="26"/>
                <w:szCs w:val="26"/>
              </w:rPr>
              <w:t>ược liệu</w:t>
            </w:r>
            <w:r w:rsidR="00384F10" w:rsidRPr="00F171E7">
              <w:rPr>
                <w:rFonts w:asciiTheme="majorHAnsi" w:hAnsiTheme="majorHAnsi" w:cstheme="majorHAnsi"/>
                <w:sz w:val="26"/>
                <w:szCs w:val="26"/>
              </w:rPr>
              <w:t>,</w:t>
            </w:r>
            <w:r w:rsidR="00384F10" w:rsidRPr="006D39E1">
              <w:rPr>
                <w:rFonts w:asciiTheme="majorHAnsi" w:hAnsiTheme="majorHAnsi" w:cstheme="majorHAnsi"/>
                <w:sz w:val="26"/>
                <w:szCs w:val="26"/>
              </w:rPr>
              <w:t xml:space="preserve"> </w:t>
            </w:r>
            <w:r w:rsidR="00384F10" w:rsidRPr="00360F76">
              <w:rPr>
                <w:rFonts w:asciiTheme="majorHAnsi" w:hAnsiTheme="majorHAnsi" w:cstheme="majorHAnsi"/>
                <w:sz w:val="26"/>
                <w:szCs w:val="26"/>
              </w:rPr>
              <w:t>vị thuốc</w:t>
            </w:r>
            <w:r w:rsidR="00384F10" w:rsidRPr="00384F10">
              <w:rPr>
                <w:rFonts w:asciiTheme="majorHAnsi" w:hAnsiTheme="majorHAnsi" w:cstheme="majorHAnsi"/>
                <w:sz w:val="26"/>
                <w:szCs w:val="26"/>
              </w:rPr>
              <w:t xml:space="preserve"> c</w:t>
            </w:r>
            <w:r w:rsidR="00384F10">
              <w:rPr>
                <w:rFonts w:asciiTheme="majorHAnsi" w:hAnsiTheme="majorHAnsi" w:cstheme="majorHAnsi"/>
                <w:sz w:val="26"/>
                <w:szCs w:val="26"/>
              </w:rPr>
              <w:t>ổ</w:t>
            </w:r>
            <w:r w:rsidR="00384F10" w:rsidRPr="00384F10">
              <w:rPr>
                <w:rFonts w:asciiTheme="majorHAnsi" w:hAnsiTheme="majorHAnsi" w:cstheme="majorHAnsi"/>
                <w:sz w:val="26"/>
                <w:szCs w:val="26"/>
              </w:rPr>
              <w:t xml:space="preserve"> truyền</w:t>
            </w:r>
            <w:r w:rsidRPr="00733670">
              <w:rPr>
                <w:rFonts w:asciiTheme="majorHAnsi" w:hAnsiTheme="majorHAnsi" w:cstheme="majorHAnsi"/>
                <w:sz w:val="26"/>
                <w:szCs w:val="26"/>
              </w:rPr>
              <w:t xml:space="preserve"> đã giao không đảm bảo đầy đủ các tiêu chuẩn kỹ thuật như đã chào thầu, không đảm bảo chất lượng trong quá trình sử dụng hoặc có phát sinh lỗi, khiếm khuyết ảnh hưởng đến chất lượng </w:t>
            </w:r>
            <w:r w:rsidR="00384F10" w:rsidRPr="006D39E1">
              <w:rPr>
                <w:rFonts w:asciiTheme="majorHAnsi" w:hAnsiTheme="majorHAnsi" w:cstheme="majorHAnsi"/>
                <w:sz w:val="26"/>
                <w:szCs w:val="26"/>
              </w:rPr>
              <w:t>d</w:t>
            </w:r>
            <w:r w:rsidR="00384F10" w:rsidRPr="00360F76">
              <w:rPr>
                <w:rFonts w:asciiTheme="majorHAnsi" w:hAnsiTheme="majorHAnsi" w:cstheme="majorHAnsi"/>
                <w:sz w:val="26"/>
                <w:szCs w:val="26"/>
              </w:rPr>
              <w:t>ược liệu</w:t>
            </w:r>
            <w:r w:rsidR="00384F10" w:rsidRPr="00F171E7">
              <w:rPr>
                <w:rFonts w:asciiTheme="majorHAnsi" w:hAnsiTheme="majorHAnsi" w:cstheme="majorHAnsi"/>
                <w:sz w:val="26"/>
                <w:szCs w:val="26"/>
              </w:rPr>
              <w:t>,</w:t>
            </w:r>
            <w:r w:rsidR="00384F10" w:rsidRPr="006D39E1">
              <w:rPr>
                <w:rFonts w:asciiTheme="majorHAnsi" w:hAnsiTheme="majorHAnsi" w:cstheme="majorHAnsi"/>
                <w:sz w:val="26"/>
                <w:szCs w:val="26"/>
              </w:rPr>
              <w:t xml:space="preserve"> </w:t>
            </w:r>
            <w:r w:rsidR="00384F10" w:rsidRPr="00360F76">
              <w:rPr>
                <w:rFonts w:asciiTheme="majorHAnsi" w:hAnsiTheme="majorHAnsi" w:cstheme="majorHAnsi"/>
                <w:sz w:val="26"/>
                <w:szCs w:val="26"/>
              </w:rPr>
              <w:t>vị thuốc</w:t>
            </w:r>
            <w:r w:rsidR="00384F10" w:rsidRPr="00384F10">
              <w:rPr>
                <w:rFonts w:asciiTheme="majorHAnsi" w:hAnsiTheme="majorHAnsi" w:cstheme="majorHAnsi"/>
                <w:sz w:val="26"/>
                <w:szCs w:val="26"/>
              </w:rPr>
              <w:t xml:space="preserve"> c</w:t>
            </w:r>
            <w:r w:rsidR="00384F10">
              <w:rPr>
                <w:rFonts w:asciiTheme="majorHAnsi" w:hAnsiTheme="majorHAnsi" w:cstheme="majorHAnsi"/>
                <w:sz w:val="26"/>
                <w:szCs w:val="26"/>
              </w:rPr>
              <w:t>ổ</w:t>
            </w:r>
            <w:r w:rsidR="00384F10" w:rsidRPr="00384F10">
              <w:rPr>
                <w:rFonts w:asciiTheme="majorHAnsi" w:hAnsiTheme="majorHAnsi" w:cstheme="majorHAnsi"/>
                <w:sz w:val="26"/>
                <w:szCs w:val="26"/>
              </w:rPr>
              <w:t xml:space="preserve"> truyền</w:t>
            </w:r>
            <w:r w:rsidRPr="00733670">
              <w:rPr>
                <w:rFonts w:asciiTheme="majorHAnsi" w:hAnsiTheme="majorHAnsi" w:cstheme="majorHAnsi"/>
                <w:sz w:val="26"/>
                <w:szCs w:val="26"/>
              </w:rPr>
              <w:t xml:space="preserve"> mà nguyên nhân không do Chủ đầu tư hoặc khi có công bố về việc vi phạm chất lượng </w:t>
            </w:r>
            <w:r w:rsidR="00384F10" w:rsidRPr="006D39E1">
              <w:rPr>
                <w:rFonts w:asciiTheme="majorHAnsi" w:hAnsiTheme="majorHAnsi" w:cstheme="majorHAnsi"/>
                <w:sz w:val="26"/>
                <w:szCs w:val="26"/>
              </w:rPr>
              <w:t>d</w:t>
            </w:r>
            <w:r w:rsidR="00384F10" w:rsidRPr="00360F76">
              <w:rPr>
                <w:rFonts w:asciiTheme="majorHAnsi" w:hAnsiTheme="majorHAnsi" w:cstheme="majorHAnsi"/>
                <w:sz w:val="26"/>
                <w:szCs w:val="26"/>
              </w:rPr>
              <w:t>ược liệu</w:t>
            </w:r>
            <w:r w:rsidR="00384F10" w:rsidRPr="00F171E7">
              <w:rPr>
                <w:rFonts w:asciiTheme="majorHAnsi" w:hAnsiTheme="majorHAnsi" w:cstheme="majorHAnsi"/>
                <w:sz w:val="26"/>
                <w:szCs w:val="26"/>
              </w:rPr>
              <w:t>,</w:t>
            </w:r>
            <w:r w:rsidR="00384F10" w:rsidRPr="006D39E1">
              <w:rPr>
                <w:rFonts w:asciiTheme="majorHAnsi" w:hAnsiTheme="majorHAnsi" w:cstheme="majorHAnsi"/>
                <w:sz w:val="26"/>
                <w:szCs w:val="26"/>
              </w:rPr>
              <w:t xml:space="preserve"> </w:t>
            </w:r>
            <w:r w:rsidR="00384F10" w:rsidRPr="00360F76">
              <w:rPr>
                <w:rFonts w:asciiTheme="majorHAnsi" w:hAnsiTheme="majorHAnsi" w:cstheme="majorHAnsi"/>
                <w:sz w:val="26"/>
                <w:szCs w:val="26"/>
              </w:rPr>
              <w:t>vị thuốc</w:t>
            </w:r>
            <w:r w:rsidR="00384F10" w:rsidRPr="00384F10">
              <w:rPr>
                <w:rFonts w:asciiTheme="majorHAnsi" w:hAnsiTheme="majorHAnsi" w:cstheme="majorHAnsi"/>
                <w:sz w:val="26"/>
                <w:szCs w:val="26"/>
              </w:rPr>
              <w:t xml:space="preserve"> c</w:t>
            </w:r>
            <w:r w:rsidR="00384F10">
              <w:rPr>
                <w:rFonts w:asciiTheme="majorHAnsi" w:hAnsiTheme="majorHAnsi" w:cstheme="majorHAnsi"/>
                <w:sz w:val="26"/>
                <w:szCs w:val="26"/>
              </w:rPr>
              <w:t>ổ</w:t>
            </w:r>
            <w:r w:rsidR="00384F10" w:rsidRPr="00384F10">
              <w:rPr>
                <w:rFonts w:asciiTheme="majorHAnsi" w:hAnsiTheme="majorHAnsi" w:cstheme="majorHAnsi"/>
                <w:sz w:val="26"/>
                <w:szCs w:val="26"/>
              </w:rPr>
              <w:t xml:space="preserve"> truyền</w:t>
            </w:r>
            <w:r w:rsidRPr="00733670">
              <w:rPr>
                <w:rFonts w:asciiTheme="majorHAnsi" w:hAnsiTheme="majorHAnsi" w:cstheme="majorHAnsi"/>
                <w:sz w:val="26"/>
                <w:szCs w:val="26"/>
              </w:rPr>
              <w:t xml:space="preserve">, có văn bản đình chỉ lưu hành, yêu cầu thu hồi từ cơ quan có thẩm quyền. Chủ Đầu tư không có nghĩa vụ phải thanh toán cho Nhà thầu phần chi phí liên quan đến các </w:t>
            </w:r>
            <w:r w:rsidR="008063C0" w:rsidRPr="006D39E1">
              <w:rPr>
                <w:rFonts w:asciiTheme="majorHAnsi" w:hAnsiTheme="majorHAnsi" w:cstheme="majorHAnsi"/>
                <w:sz w:val="26"/>
                <w:szCs w:val="26"/>
              </w:rPr>
              <w:t>d</w:t>
            </w:r>
            <w:r w:rsidR="008063C0" w:rsidRPr="00360F76">
              <w:rPr>
                <w:rFonts w:asciiTheme="majorHAnsi" w:hAnsiTheme="majorHAnsi" w:cstheme="majorHAnsi"/>
                <w:sz w:val="26"/>
                <w:szCs w:val="26"/>
              </w:rPr>
              <w:t>ược liệu</w:t>
            </w:r>
            <w:r w:rsidR="008063C0" w:rsidRPr="00F171E7">
              <w:rPr>
                <w:rFonts w:asciiTheme="majorHAnsi" w:hAnsiTheme="majorHAnsi" w:cstheme="majorHAnsi"/>
                <w:sz w:val="26"/>
                <w:szCs w:val="26"/>
              </w:rPr>
              <w:t>,</w:t>
            </w:r>
            <w:r w:rsidR="008063C0" w:rsidRPr="006D39E1">
              <w:rPr>
                <w:rFonts w:asciiTheme="majorHAnsi" w:hAnsiTheme="majorHAnsi" w:cstheme="majorHAnsi"/>
                <w:sz w:val="26"/>
                <w:szCs w:val="26"/>
              </w:rPr>
              <w:t xml:space="preserve"> </w:t>
            </w:r>
            <w:r w:rsidR="008063C0" w:rsidRPr="00360F76">
              <w:rPr>
                <w:rFonts w:asciiTheme="majorHAnsi" w:hAnsiTheme="majorHAnsi" w:cstheme="majorHAnsi"/>
                <w:sz w:val="26"/>
                <w:szCs w:val="26"/>
              </w:rPr>
              <w:t>vị thuốc</w:t>
            </w:r>
            <w:r w:rsidR="008063C0" w:rsidRPr="00384F10">
              <w:rPr>
                <w:rFonts w:asciiTheme="majorHAnsi" w:hAnsiTheme="majorHAnsi" w:cstheme="majorHAnsi"/>
                <w:sz w:val="26"/>
                <w:szCs w:val="26"/>
              </w:rPr>
              <w:t xml:space="preserve"> c</w:t>
            </w:r>
            <w:r w:rsidR="008063C0">
              <w:rPr>
                <w:rFonts w:asciiTheme="majorHAnsi" w:hAnsiTheme="majorHAnsi" w:cstheme="majorHAnsi"/>
                <w:sz w:val="26"/>
                <w:szCs w:val="26"/>
              </w:rPr>
              <w:t>ổ</w:t>
            </w:r>
            <w:r w:rsidR="008063C0" w:rsidRPr="00384F10">
              <w:rPr>
                <w:rFonts w:asciiTheme="majorHAnsi" w:hAnsiTheme="majorHAnsi" w:cstheme="majorHAnsi"/>
                <w:sz w:val="26"/>
                <w:szCs w:val="26"/>
              </w:rPr>
              <w:t xml:space="preserve"> truyền</w:t>
            </w:r>
            <w:r w:rsidRPr="00733670">
              <w:rPr>
                <w:rFonts w:asciiTheme="majorHAnsi" w:hAnsiTheme="majorHAnsi" w:cstheme="majorHAnsi"/>
                <w:sz w:val="26"/>
                <w:szCs w:val="26"/>
              </w:rPr>
              <w:t xml:space="preserve"> bị thu hồi này. Nhà thầu có trách nhiệm hoàn trả đầy đủ </w:t>
            </w:r>
            <w:r w:rsidR="008063C0" w:rsidRPr="006D39E1">
              <w:rPr>
                <w:rFonts w:asciiTheme="majorHAnsi" w:hAnsiTheme="majorHAnsi" w:cstheme="majorHAnsi"/>
                <w:sz w:val="26"/>
                <w:szCs w:val="26"/>
              </w:rPr>
              <w:t>d</w:t>
            </w:r>
            <w:r w:rsidR="008063C0" w:rsidRPr="00360F76">
              <w:rPr>
                <w:rFonts w:asciiTheme="majorHAnsi" w:hAnsiTheme="majorHAnsi" w:cstheme="majorHAnsi"/>
                <w:sz w:val="26"/>
                <w:szCs w:val="26"/>
              </w:rPr>
              <w:t>ược liệu</w:t>
            </w:r>
            <w:r w:rsidR="008063C0" w:rsidRPr="00F171E7">
              <w:rPr>
                <w:rFonts w:asciiTheme="majorHAnsi" w:hAnsiTheme="majorHAnsi" w:cstheme="majorHAnsi"/>
                <w:sz w:val="26"/>
                <w:szCs w:val="26"/>
              </w:rPr>
              <w:t>,</w:t>
            </w:r>
            <w:r w:rsidR="008063C0" w:rsidRPr="006D39E1">
              <w:rPr>
                <w:rFonts w:asciiTheme="majorHAnsi" w:hAnsiTheme="majorHAnsi" w:cstheme="majorHAnsi"/>
                <w:sz w:val="26"/>
                <w:szCs w:val="26"/>
              </w:rPr>
              <w:t xml:space="preserve"> </w:t>
            </w:r>
            <w:r w:rsidR="008063C0" w:rsidRPr="00360F76">
              <w:rPr>
                <w:rFonts w:asciiTheme="majorHAnsi" w:hAnsiTheme="majorHAnsi" w:cstheme="majorHAnsi"/>
                <w:sz w:val="26"/>
                <w:szCs w:val="26"/>
              </w:rPr>
              <w:t>vị thuốc</w:t>
            </w:r>
            <w:r w:rsidR="008063C0" w:rsidRPr="00384F10">
              <w:rPr>
                <w:rFonts w:asciiTheme="majorHAnsi" w:hAnsiTheme="majorHAnsi" w:cstheme="majorHAnsi"/>
                <w:sz w:val="26"/>
                <w:szCs w:val="26"/>
              </w:rPr>
              <w:t xml:space="preserve"> c</w:t>
            </w:r>
            <w:r w:rsidR="008063C0">
              <w:rPr>
                <w:rFonts w:asciiTheme="majorHAnsi" w:hAnsiTheme="majorHAnsi" w:cstheme="majorHAnsi"/>
                <w:sz w:val="26"/>
                <w:szCs w:val="26"/>
              </w:rPr>
              <w:t>ổ</w:t>
            </w:r>
            <w:r w:rsidR="008063C0" w:rsidRPr="00384F10">
              <w:rPr>
                <w:rFonts w:asciiTheme="majorHAnsi" w:hAnsiTheme="majorHAnsi" w:cstheme="majorHAnsi"/>
                <w:sz w:val="26"/>
                <w:szCs w:val="26"/>
              </w:rPr>
              <w:t xml:space="preserve"> truyền</w:t>
            </w:r>
            <w:r w:rsidRPr="00733670">
              <w:rPr>
                <w:rFonts w:asciiTheme="majorHAnsi" w:hAnsiTheme="majorHAnsi" w:cstheme="majorHAnsi"/>
                <w:sz w:val="26"/>
                <w:szCs w:val="26"/>
              </w:rPr>
              <w:t xml:space="preserve"> đảm bảo chất lượng cho Chủ đầu tư tương ứng với số lượng </w:t>
            </w:r>
            <w:r w:rsidR="008063C0" w:rsidRPr="006D39E1">
              <w:rPr>
                <w:rFonts w:asciiTheme="majorHAnsi" w:hAnsiTheme="majorHAnsi" w:cstheme="majorHAnsi"/>
                <w:sz w:val="26"/>
                <w:szCs w:val="26"/>
              </w:rPr>
              <w:t>d</w:t>
            </w:r>
            <w:r w:rsidR="008063C0" w:rsidRPr="00360F76">
              <w:rPr>
                <w:rFonts w:asciiTheme="majorHAnsi" w:hAnsiTheme="majorHAnsi" w:cstheme="majorHAnsi"/>
                <w:sz w:val="26"/>
                <w:szCs w:val="26"/>
              </w:rPr>
              <w:t>ược liệu</w:t>
            </w:r>
            <w:r w:rsidR="008063C0" w:rsidRPr="00F171E7">
              <w:rPr>
                <w:rFonts w:asciiTheme="majorHAnsi" w:hAnsiTheme="majorHAnsi" w:cstheme="majorHAnsi"/>
                <w:sz w:val="26"/>
                <w:szCs w:val="26"/>
              </w:rPr>
              <w:t>,</w:t>
            </w:r>
            <w:r w:rsidR="008063C0" w:rsidRPr="006D39E1">
              <w:rPr>
                <w:rFonts w:asciiTheme="majorHAnsi" w:hAnsiTheme="majorHAnsi" w:cstheme="majorHAnsi"/>
                <w:sz w:val="26"/>
                <w:szCs w:val="26"/>
              </w:rPr>
              <w:t xml:space="preserve"> </w:t>
            </w:r>
            <w:r w:rsidR="008063C0" w:rsidRPr="00360F76">
              <w:rPr>
                <w:rFonts w:asciiTheme="majorHAnsi" w:hAnsiTheme="majorHAnsi" w:cstheme="majorHAnsi"/>
                <w:sz w:val="26"/>
                <w:szCs w:val="26"/>
              </w:rPr>
              <w:t>vị thuốc</w:t>
            </w:r>
            <w:r w:rsidR="008063C0" w:rsidRPr="00384F10">
              <w:rPr>
                <w:rFonts w:asciiTheme="majorHAnsi" w:hAnsiTheme="majorHAnsi" w:cstheme="majorHAnsi"/>
                <w:sz w:val="26"/>
                <w:szCs w:val="26"/>
              </w:rPr>
              <w:t xml:space="preserve"> c</w:t>
            </w:r>
            <w:r w:rsidR="008063C0">
              <w:rPr>
                <w:rFonts w:asciiTheme="majorHAnsi" w:hAnsiTheme="majorHAnsi" w:cstheme="majorHAnsi"/>
                <w:sz w:val="26"/>
                <w:szCs w:val="26"/>
              </w:rPr>
              <w:t>ổ</w:t>
            </w:r>
            <w:r w:rsidR="008063C0" w:rsidRPr="00384F10">
              <w:rPr>
                <w:rFonts w:asciiTheme="majorHAnsi" w:hAnsiTheme="majorHAnsi" w:cstheme="majorHAnsi"/>
                <w:sz w:val="26"/>
                <w:szCs w:val="26"/>
              </w:rPr>
              <w:t xml:space="preserve"> truyền</w:t>
            </w:r>
            <w:r w:rsidRPr="00733670">
              <w:rPr>
                <w:rFonts w:asciiTheme="majorHAnsi" w:hAnsiTheme="majorHAnsi" w:cstheme="majorHAnsi"/>
                <w:sz w:val="26"/>
                <w:szCs w:val="26"/>
              </w:rPr>
              <w:t xml:space="preserve"> đã thu hồi, đồng thời đền bù mọi chi phí có liên quan.</w:t>
            </w:r>
          </w:p>
        </w:tc>
      </w:tr>
      <w:tr w:rsidR="00B52BBC" w:rsidRPr="00B6696F" w14:paraId="69425032" w14:textId="77777777" w:rsidTr="00716A39">
        <w:tc>
          <w:tcPr>
            <w:tcW w:w="982" w:type="pct"/>
            <w:vAlign w:val="center"/>
          </w:tcPr>
          <w:p w14:paraId="2AE38B5C" w14:textId="48D27C2D"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t>ĐKC 24.2</w:t>
            </w:r>
          </w:p>
        </w:tc>
        <w:tc>
          <w:tcPr>
            <w:tcW w:w="4018" w:type="pct"/>
            <w:vAlign w:val="center"/>
          </w:tcPr>
          <w:p w14:paraId="766622C8" w14:textId="05B44231" w:rsidR="00B52BBC" w:rsidRPr="00360F76" w:rsidRDefault="00B52BBC" w:rsidP="00716A39">
            <w:pPr>
              <w:spacing w:before="120"/>
              <w:rPr>
                <w:rFonts w:asciiTheme="majorHAnsi" w:hAnsiTheme="majorHAnsi" w:cstheme="majorHAnsi"/>
                <w:sz w:val="26"/>
                <w:szCs w:val="26"/>
              </w:rPr>
            </w:pPr>
            <w:r w:rsidRPr="00360F76">
              <w:rPr>
                <w:rFonts w:asciiTheme="majorHAnsi" w:hAnsiTheme="majorHAnsi" w:cstheme="majorHAnsi"/>
                <w:sz w:val="26"/>
                <w:szCs w:val="26"/>
              </w:rPr>
              <w:t xml:space="preserve">Yêu cầu về chất lượng: </w:t>
            </w:r>
          </w:p>
          <w:p w14:paraId="4751551B" w14:textId="33DC74EC" w:rsidR="00B52BBC" w:rsidRPr="00922D32" w:rsidRDefault="00B52BBC" w:rsidP="00716A39">
            <w:pPr>
              <w:spacing w:before="120"/>
              <w:rPr>
                <w:rFonts w:asciiTheme="majorHAnsi" w:hAnsiTheme="majorHAnsi" w:cstheme="majorHAnsi"/>
                <w:iCs/>
                <w:sz w:val="26"/>
                <w:szCs w:val="26"/>
              </w:rPr>
            </w:pPr>
            <w:r w:rsidRPr="00922D32">
              <w:rPr>
                <w:rFonts w:asciiTheme="majorHAnsi" w:hAnsiTheme="majorHAnsi" w:cstheme="majorHAnsi"/>
                <w:iCs/>
                <w:sz w:val="26"/>
                <w:szCs w:val="26"/>
              </w:rPr>
              <w:lastRenderedPageBreak/>
              <w:t xml:space="preserve">- Đối với dược liệu: Phải có Phiếu kiểm nghiệm của lô dược liệu với đầy đủ các chỉ tiêu chất lượng quy định tại một trong các dược điển theo quy định tại Thông tư số </w:t>
            </w:r>
            <w:bookmarkStart w:id="0" w:name="tvpllink_pwduznvfey_5"/>
            <w:r w:rsidR="000C16C3" w:rsidRPr="00922D32">
              <w:rPr>
                <w:rFonts w:asciiTheme="majorHAnsi" w:hAnsiTheme="majorHAnsi" w:cstheme="majorHAnsi"/>
                <w:iCs/>
                <w:sz w:val="26"/>
                <w:szCs w:val="26"/>
              </w:rPr>
              <w:t>32/2025</w:t>
            </w:r>
            <w:r w:rsidRPr="00922D32">
              <w:rPr>
                <w:rFonts w:asciiTheme="majorHAnsi" w:hAnsiTheme="majorHAnsi" w:cstheme="majorHAnsi"/>
                <w:iCs/>
                <w:sz w:val="26"/>
                <w:szCs w:val="26"/>
              </w:rPr>
              <w:t>/TT-BYT</w:t>
            </w:r>
            <w:bookmarkEnd w:id="0"/>
            <w:r w:rsidRPr="00922D32">
              <w:rPr>
                <w:rFonts w:asciiTheme="majorHAnsi" w:hAnsiTheme="majorHAnsi" w:cstheme="majorHAnsi"/>
                <w:iCs/>
                <w:sz w:val="26"/>
                <w:szCs w:val="26"/>
              </w:rPr>
              <w:t xml:space="preserve"> hoặc theo tiêu chuẩn chất lượng mà cơ sở tự công bố hoặc đã được cấp giấy đăng ký lưu hành.</w:t>
            </w:r>
          </w:p>
          <w:p w14:paraId="163ACFCB" w14:textId="6F5BF577" w:rsidR="00B52BBC" w:rsidRPr="00360F76" w:rsidRDefault="00B52BBC" w:rsidP="00716A39">
            <w:pPr>
              <w:spacing w:before="120"/>
              <w:rPr>
                <w:rFonts w:asciiTheme="majorHAnsi" w:hAnsiTheme="majorHAnsi" w:cstheme="majorHAnsi"/>
                <w:sz w:val="26"/>
                <w:szCs w:val="26"/>
              </w:rPr>
            </w:pPr>
            <w:r w:rsidRPr="00922D32">
              <w:rPr>
                <w:rFonts w:asciiTheme="majorHAnsi" w:hAnsiTheme="majorHAnsi" w:cstheme="majorHAnsi"/>
                <w:iCs/>
                <w:sz w:val="26"/>
                <w:szCs w:val="26"/>
              </w:rPr>
              <w:t>- Đối với vị thuốc cổ truyền: Phải có Phiếu kiểm nghiệm của lô vị thuốc cổ truyền với đầy đủ các chỉ tiêu chất lượng theo tiêu chuẩn chất lượng đã được cấp giấy đăng ký lưu hành.</w:t>
            </w:r>
          </w:p>
        </w:tc>
      </w:tr>
      <w:tr w:rsidR="00B52BBC" w:rsidRPr="00B6696F" w14:paraId="3D18E14D" w14:textId="77777777" w:rsidTr="00716A39">
        <w:tc>
          <w:tcPr>
            <w:tcW w:w="982" w:type="pct"/>
            <w:vAlign w:val="center"/>
          </w:tcPr>
          <w:p w14:paraId="300B89DF" w14:textId="64E0B81F"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lastRenderedPageBreak/>
              <w:t>ĐKC 24.3</w:t>
            </w:r>
          </w:p>
        </w:tc>
        <w:tc>
          <w:tcPr>
            <w:tcW w:w="4018" w:type="pct"/>
            <w:vAlign w:val="center"/>
          </w:tcPr>
          <w:p w14:paraId="45B50594" w14:textId="1131DE0F" w:rsidR="00B52BBC" w:rsidRPr="0046338E" w:rsidRDefault="00B52BBC" w:rsidP="00716A39">
            <w:pPr>
              <w:spacing w:before="120"/>
              <w:rPr>
                <w:rFonts w:asciiTheme="majorHAnsi" w:hAnsiTheme="majorHAnsi" w:cstheme="majorHAnsi"/>
                <w:sz w:val="26"/>
                <w:szCs w:val="26"/>
              </w:rPr>
            </w:pPr>
            <w:r w:rsidRPr="0046338E">
              <w:rPr>
                <w:rFonts w:asciiTheme="majorHAnsi" w:hAnsiTheme="majorHAnsi" w:cstheme="majorHAnsi"/>
                <w:sz w:val="26"/>
                <w:szCs w:val="26"/>
              </w:rPr>
              <w:t xml:space="preserve">Yêu cầu về hạn sử dụng: </w:t>
            </w:r>
          </w:p>
          <w:p w14:paraId="4CA3E93D" w14:textId="77777777" w:rsidR="00B52BBC" w:rsidRPr="0046338E" w:rsidRDefault="00B52BBC" w:rsidP="00716A39">
            <w:pPr>
              <w:spacing w:before="120"/>
              <w:rPr>
                <w:rFonts w:asciiTheme="majorHAnsi" w:hAnsiTheme="majorHAnsi" w:cstheme="majorHAnsi"/>
                <w:sz w:val="26"/>
                <w:szCs w:val="26"/>
              </w:rPr>
            </w:pPr>
            <w:r w:rsidRPr="0046338E">
              <w:rPr>
                <w:rFonts w:asciiTheme="majorHAnsi" w:hAnsiTheme="majorHAnsi" w:cstheme="majorHAnsi"/>
                <w:sz w:val="26"/>
                <w:szCs w:val="26"/>
              </w:rPr>
              <w:t>-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14:paraId="4737A745" w14:textId="2F248E7B" w:rsidR="00B52BBC" w:rsidRPr="0046338E" w:rsidRDefault="00B52BBC" w:rsidP="00716A39">
            <w:pPr>
              <w:spacing w:before="120"/>
              <w:rPr>
                <w:rFonts w:asciiTheme="majorHAnsi" w:hAnsiTheme="majorHAnsi" w:cstheme="majorHAnsi"/>
                <w:sz w:val="26"/>
                <w:szCs w:val="26"/>
              </w:rPr>
            </w:pPr>
            <w:r w:rsidRPr="0046338E">
              <w:rPr>
                <w:rFonts w:asciiTheme="majorHAnsi" w:hAnsiTheme="majorHAnsi" w:cstheme="majorHAnsi"/>
                <w:sz w:val="26"/>
                <w:szCs w:val="26"/>
              </w:rPr>
              <w:t>- 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lượng; chi phí cho việc khắc phục các hư hỏng, kém chất lượng và Nhà thầu phải chịu toàn bộ chi phí cho việc khắc phục.</w:t>
            </w:r>
          </w:p>
        </w:tc>
      </w:tr>
      <w:tr w:rsidR="00B52BBC" w:rsidRPr="00B6696F" w14:paraId="1059A18C" w14:textId="77777777" w:rsidTr="00716A39">
        <w:tc>
          <w:tcPr>
            <w:tcW w:w="982" w:type="pct"/>
            <w:vAlign w:val="center"/>
          </w:tcPr>
          <w:p w14:paraId="7E881BA3" w14:textId="6AC61FAB"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t>ĐKC 26.1(d)</w:t>
            </w:r>
          </w:p>
        </w:tc>
        <w:tc>
          <w:tcPr>
            <w:tcW w:w="4018" w:type="pct"/>
            <w:vAlign w:val="center"/>
          </w:tcPr>
          <w:p w14:paraId="012555CF" w14:textId="19552716" w:rsidR="00B52BBC" w:rsidRPr="00360F76" w:rsidRDefault="00B52BBC" w:rsidP="000C25FB">
            <w:pPr>
              <w:spacing w:before="120"/>
              <w:rPr>
                <w:rFonts w:asciiTheme="majorHAnsi" w:hAnsiTheme="majorHAnsi" w:cstheme="majorHAnsi"/>
                <w:sz w:val="26"/>
                <w:szCs w:val="26"/>
              </w:rPr>
            </w:pPr>
            <w:r w:rsidRPr="00360F76">
              <w:rPr>
                <w:rFonts w:asciiTheme="majorHAnsi" w:hAnsiTheme="majorHAnsi" w:cstheme="majorHAnsi"/>
                <w:sz w:val="26"/>
                <w:szCs w:val="26"/>
              </w:rPr>
              <w:t>Các nội dung khác về hiệu chỉnh, bổ sung hợp đồng: Trong quá trình cung ứng dược liệu, vị thuốc cổ truyền trúng thầu, Chủ đầu tư có thể xem xét để nhà thầu thay đổi đơn vị cung cấp, nhưng tiêu chuẩn chất lượng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B52BBC" w:rsidRPr="00B6696F" w14:paraId="49998561" w14:textId="77777777" w:rsidTr="00716A39">
        <w:tc>
          <w:tcPr>
            <w:tcW w:w="982" w:type="pct"/>
            <w:vAlign w:val="center"/>
          </w:tcPr>
          <w:p w14:paraId="599725F1" w14:textId="6928EE17"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t>ĐKC 27.4</w:t>
            </w:r>
          </w:p>
        </w:tc>
        <w:tc>
          <w:tcPr>
            <w:tcW w:w="4018" w:type="pct"/>
            <w:vAlign w:val="center"/>
          </w:tcPr>
          <w:p w14:paraId="169768BB" w14:textId="279F831B" w:rsidR="00B52BBC" w:rsidRPr="00360F76" w:rsidRDefault="00B52BBC" w:rsidP="00716A39">
            <w:pPr>
              <w:spacing w:before="120"/>
              <w:rPr>
                <w:rFonts w:asciiTheme="majorHAnsi" w:hAnsiTheme="majorHAnsi" w:cstheme="majorHAnsi"/>
                <w:sz w:val="26"/>
                <w:szCs w:val="26"/>
              </w:rPr>
            </w:pPr>
            <w:r w:rsidRPr="00360F76">
              <w:rPr>
                <w:rFonts w:asciiTheme="majorHAnsi" w:hAnsiTheme="majorHAnsi" w:cstheme="majorHAnsi"/>
                <w:sz w:val="26"/>
                <w:szCs w:val="26"/>
              </w:rPr>
              <w:t>Các trường hợp khác:</w:t>
            </w:r>
            <w:r w:rsidR="008577E4" w:rsidRPr="008577E4">
              <w:rPr>
                <w:rFonts w:asciiTheme="majorHAnsi" w:hAnsiTheme="majorHAnsi" w:cstheme="majorHAnsi"/>
                <w:sz w:val="26"/>
                <w:szCs w:val="26"/>
              </w:rPr>
              <w:t xml:space="preserve"> </w:t>
            </w:r>
            <w:r w:rsidR="008577E4" w:rsidRPr="008577E4">
              <w:rPr>
                <w:rFonts w:asciiTheme="majorHAnsi" w:hAnsiTheme="majorHAnsi" w:cstheme="majorHAnsi"/>
                <w:sz w:val="26"/>
                <w:szCs w:val="26"/>
              </w:rPr>
              <w:t>Theo sự thỏa thuận của Chủ Đầu tư và Nhà thầu.</w:t>
            </w:r>
          </w:p>
        </w:tc>
      </w:tr>
      <w:tr w:rsidR="00B52BBC" w:rsidRPr="00B6696F" w14:paraId="779E6565" w14:textId="77777777" w:rsidTr="00716A39">
        <w:tc>
          <w:tcPr>
            <w:tcW w:w="982" w:type="pct"/>
            <w:vAlign w:val="center"/>
          </w:tcPr>
          <w:p w14:paraId="219EC3F7" w14:textId="40DEA2B6" w:rsidR="00B52BBC" w:rsidRPr="00360F76" w:rsidRDefault="00B52BBC" w:rsidP="00716A39">
            <w:pPr>
              <w:spacing w:before="120"/>
              <w:rPr>
                <w:rFonts w:asciiTheme="majorHAnsi" w:hAnsiTheme="majorHAnsi" w:cstheme="majorHAnsi"/>
                <w:b/>
                <w:sz w:val="26"/>
                <w:szCs w:val="26"/>
              </w:rPr>
            </w:pPr>
            <w:r w:rsidRPr="00360F76">
              <w:rPr>
                <w:rFonts w:asciiTheme="majorHAnsi" w:hAnsiTheme="majorHAnsi" w:cstheme="majorHAnsi"/>
                <w:b/>
                <w:sz w:val="26"/>
                <w:szCs w:val="26"/>
              </w:rPr>
              <w:t>ĐKC 28.1(d)</w:t>
            </w:r>
          </w:p>
        </w:tc>
        <w:tc>
          <w:tcPr>
            <w:tcW w:w="4018" w:type="pct"/>
            <w:vAlign w:val="center"/>
          </w:tcPr>
          <w:p w14:paraId="62D09985" w14:textId="06B67ED6" w:rsidR="00B52BBC" w:rsidRPr="00360F76" w:rsidRDefault="00B52BBC" w:rsidP="00716A39">
            <w:pPr>
              <w:spacing w:before="120"/>
              <w:rPr>
                <w:rFonts w:asciiTheme="majorHAnsi" w:hAnsiTheme="majorHAnsi" w:cstheme="majorHAnsi"/>
                <w:sz w:val="26"/>
                <w:szCs w:val="26"/>
              </w:rPr>
            </w:pPr>
            <w:r w:rsidRPr="00360F76">
              <w:rPr>
                <w:rFonts w:asciiTheme="majorHAnsi" w:hAnsiTheme="majorHAnsi" w:cstheme="majorHAnsi"/>
                <w:sz w:val="26"/>
                <w:szCs w:val="26"/>
              </w:rPr>
              <w:t xml:space="preserve">Các hành vi khác: </w:t>
            </w:r>
            <w:r w:rsidR="008577E4" w:rsidRPr="008577E4">
              <w:rPr>
                <w:rFonts w:asciiTheme="majorHAnsi" w:hAnsiTheme="majorHAnsi" w:cstheme="majorHAnsi"/>
                <w:sz w:val="26"/>
                <w:szCs w:val="26"/>
              </w:rPr>
              <w:t>Theo sự thỏa thuận của Chủ Đầu tư và Nhà thầu.</w:t>
            </w:r>
          </w:p>
        </w:tc>
      </w:tr>
    </w:tbl>
    <w:p w14:paraId="3A52ECF2" w14:textId="5C3EE8E9" w:rsidR="000C16C3" w:rsidRPr="00360F76" w:rsidRDefault="000C16C3" w:rsidP="00D81244">
      <w:pPr>
        <w:widowControl/>
        <w:spacing w:after="160" w:line="278" w:lineRule="auto"/>
        <w:rPr>
          <w:rFonts w:asciiTheme="majorHAnsi" w:hAnsiTheme="majorHAnsi" w:cstheme="majorHAnsi"/>
          <w:b/>
          <w:sz w:val="26"/>
          <w:szCs w:val="26"/>
        </w:rPr>
      </w:pPr>
    </w:p>
    <w:sectPr w:rsidR="000C16C3" w:rsidRPr="00360F7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F019F" w14:textId="77777777" w:rsidR="0060473B" w:rsidRDefault="0060473B" w:rsidP="0055617B">
      <w:r>
        <w:separator/>
      </w:r>
    </w:p>
  </w:endnote>
  <w:endnote w:type="continuationSeparator" w:id="0">
    <w:p w14:paraId="42771FE0" w14:textId="77777777" w:rsidR="0060473B" w:rsidRDefault="0060473B" w:rsidP="00556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59B9" w14:textId="77777777" w:rsidR="00F134F6" w:rsidRDefault="00F13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B441" w14:textId="77777777" w:rsidR="00F134F6" w:rsidRDefault="00F134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424D" w14:textId="77777777" w:rsidR="00F134F6" w:rsidRDefault="00F13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2AD3F" w14:textId="77777777" w:rsidR="0060473B" w:rsidRDefault="0060473B" w:rsidP="0055617B">
      <w:r>
        <w:separator/>
      </w:r>
    </w:p>
  </w:footnote>
  <w:footnote w:type="continuationSeparator" w:id="0">
    <w:p w14:paraId="7E4A9805" w14:textId="77777777" w:rsidR="0060473B" w:rsidRDefault="0060473B" w:rsidP="00556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3DF4" w14:textId="77777777" w:rsidR="00F134F6" w:rsidRDefault="00F13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986304"/>
      <w:docPartObj>
        <w:docPartGallery w:val="Page Numbers (Top of Page)"/>
        <w:docPartUnique/>
      </w:docPartObj>
    </w:sdtPr>
    <w:sdtEndPr>
      <w:rPr>
        <w:rFonts w:asciiTheme="majorHAnsi" w:hAnsiTheme="majorHAnsi" w:cstheme="majorHAnsi"/>
        <w:noProof/>
      </w:rPr>
    </w:sdtEndPr>
    <w:sdtContent>
      <w:p w14:paraId="7F875B42" w14:textId="25B1A1DA" w:rsidR="00A325CB" w:rsidRPr="00A325CB" w:rsidRDefault="00A325CB">
        <w:pPr>
          <w:pStyle w:val="Header"/>
          <w:jc w:val="center"/>
          <w:rPr>
            <w:rFonts w:asciiTheme="majorHAnsi" w:hAnsiTheme="majorHAnsi" w:cstheme="majorHAnsi"/>
          </w:rPr>
        </w:pPr>
        <w:r w:rsidRPr="00A325CB">
          <w:rPr>
            <w:rFonts w:asciiTheme="majorHAnsi" w:hAnsiTheme="majorHAnsi" w:cstheme="majorHAnsi"/>
          </w:rPr>
          <w:fldChar w:fldCharType="begin"/>
        </w:r>
        <w:r w:rsidRPr="00A325CB">
          <w:rPr>
            <w:rFonts w:asciiTheme="majorHAnsi" w:hAnsiTheme="majorHAnsi" w:cstheme="majorHAnsi"/>
          </w:rPr>
          <w:instrText xml:space="preserve"> PAGE   \* MERGEFORMAT </w:instrText>
        </w:r>
        <w:r w:rsidRPr="00A325CB">
          <w:rPr>
            <w:rFonts w:asciiTheme="majorHAnsi" w:hAnsiTheme="majorHAnsi" w:cstheme="majorHAnsi"/>
          </w:rPr>
          <w:fldChar w:fldCharType="separate"/>
        </w:r>
        <w:r w:rsidR="00F134F6">
          <w:rPr>
            <w:rFonts w:asciiTheme="majorHAnsi" w:hAnsiTheme="majorHAnsi" w:cstheme="majorHAnsi"/>
            <w:noProof/>
          </w:rPr>
          <w:t>42</w:t>
        </w:r>
        <w:r w:rsidRPr="00A325CB">
          <w:rPr>
            <w:rFonts w:asciiTheme="majorHAnsi" w:hAnsiTheme="majorHAnsi" w:cstheme="majorHAnsi"/>
            <w:noProof/>
          </w:rPr>
          <w:fldChar w:fldCharType="end"/>
        </w:r>
      </w:p>
    </w:sdtContent>
  </w:sdt>
  <w:p w14:paraId="2F20FE24" w14:textId="77777777" w:rsidR="00A325CB" w:rsidRDefault="00A32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AD9B" w14:textId="77777777" w:rsidR="00F134F6" w:rsidRDefault="00F13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5" w15:restartNumberingAfterBreak="0">
    <w:nsid w:val="0000000B"/>
    <w:multiLevelType w:val="multilevel"/>
    <w:tmpl w:val="0000000A"/>
    <w:lvl w:ilvl="0">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8"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1" w15:restartNumberingAfterBreak="0">
    <w:nsid w:val="0000002B"/>
    <w:multiLevelType w:val="multilevel"/>
    <w:tmpl w:val="0000002A"/>
    <w:lvl w:ilvl="0">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2" w15:restartNumberingAfterBreak="0">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3" w15:restartNumberingAfterBreak="0">
    <w:nsid w:val="0000002F"/>
    <w:multiLevelType w:val="multilevel"/>
    <w:tmpl w:val="0000002E"/>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4"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6"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7" w15:restartNumberingAfterBreak="0">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8" w15:restartNumberingAfterBreak="0">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9" w15:restartNumberingAfterBreak="0">
    <w:nsid w:val="392C09F5"/>
    <w:multiLevelType w:val="hybridMultilevel"/>
    <w:tmpl w:val="7F7A0790"/>
    <w:lvl w:ilvl="0" w:tplc="F7D0926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3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7453F3D"/>
    <w:multiLevelType w:val="hybridMultilevel"/>
    <w:tmpl w:val="58CCF3CC"/>
    <w:lvl w:ilvl="0" w:tplc="36500796">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DE11B6"/>
    <w:multiLevelType w:val="hybridMultilevel"/>
    <w:tmpl w:val="FDDEE2F6"/>
    <w:lvl w:ilvl="0" w:tplc="8A3CADB2">
      <w:start w:val="1"/>
      <w:numFmt w:val="bullet"/>
      <w:lvlText w:val="-"/>
      <w:lvlJc w:val="left"/>
      <w:pPr>
        <w:ind w:left="1800"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52431564">
    <w:abstractNumId w:val="0"/>
  </w:num>
  <w:num w:numId="2" w16cid:durableId="1257399718">
    <w:abstractNumId w:val="1"/>
  </w:num>
  <w:num w:numId="3" w16cid:durableId="776095536">
    <w:abstractNumId w:val="2"/>
  </w:num>
  <w:num w:numId="4" w16cid:durableId="907880563">
    <w:abstractNumId w:val="3"/>
  </w:num>
  <w:num w:numId="5" w16cid:durableId="2071690819">
    <w:abstractNumId w:val="4"/>
  </w:num>
  <w:num w:numId="6" w16cid:durableId="1994987691">
    <w:abstractNumId w:val="5"/>
  </w:num>
  <w:num w:numId="7" w16cid:durableId="1971206815">
    <w:abstractNumId w:val="6"/>
  </w:num>
  <w:num w:numId="8" w16cid:durableId="1449620078">
    <w:abstractNumId w:val="7"/>
  </w:num>
  <w:num w:numId="9" w16cid:durableId="591933511">
    <w:abstractNumId w:val="8"/>
  </w:num>
  <w:num w:numId="10" w16cid:durableId="1075012250">
    <w:abstractNumId w:val="9"/>
  </w:num>
  <w:num w:numId="11" w16cid:durableId="762722803">
    <w:abstractNumId w:val="10"/>
  </w:num>
  <w:num w:numId="12" w16cid:durableId="217473112">
    <w:abstractNumId w:val="11"/>
  </w:num>
  <w:num w:numId="13" w16cid:durableId="280382532">
    <w:abstractNumId w:val="12"/>
  </w:num>
  <w:num w:numId="14" w16cid:durableId="309526748">
    <w:abstractNumId w:val="13"/>
  </w:num>
  <w:num w:numId="15" w16cid:durableId="1501432722">
    <w:abstractNumId w:val="14"/>
  </w:num>
  <w:num w:numId="16" w16cid:durableId="1362900723">
    <w:abstractNumId w:val="15"/>
  </w:num>
  <w:num w:numId="17" w16cid:durableId="1874732203">
    <w:abstractNumId w:val="16"/>
  </w:num>
  <w:num w:numId="18" w16cid:durableId="1905068022">
    <w:abstractNumId w:val="17"/>
  </w:num>
  <w:num w:numId="19" w16cid:durableId="584343676">
    <w:abstractNumId w:val="18"/>
  </w:num>
  <w:num w:numId="20" w16cid:durableId="780150834">
    <w:abstractNumId w:val="19"/>
  </w:num>
  <w:num w:numId="21" w16cid:durableId="314602583">
    <w:abstractNumId w:val="20"/>
  </w:num>
  <w:num w:numId="22" w16cid:durableId="1022973064">
    <w:abstractNumId w:val="21"/>
  </w:num>
  <w:num w:numId="23" w16cid:durableId="662897318">
    <w:abstractNumId w:val="22"/>
  </w:num>
  <w:num w:numId="24" w16cid:durableId="236672006">
    <w:abstractNumId w:val="23"/>
  </w:num>
  <w:num w:numId="25" w16cid:durableId="1103459764">
    <w:abstractNumId w:val="24"/>
  </w:num>
  <w:num w:numId="26" w16cid:durableId="1613633414">
    <w:abstractNumId w:val="25"/>
  </w:num>
  <w:num w:numId="27" w16cid:durableId="850679435">
    <w:abstractNumId w:val="26"/>
  </w:num>
  <w:num w:numId="28" w16cid:durableId="1712534589">
    <w:abstractNumId w:val="27"/>
  </w:num>
  <w:num w:numId="29" w16cid:durableId="1227230455">
    <w:abstractNumId w:val="28"/>
  </w:num>
  <w:num w:numId="30" w16cid:durableId="494494497">
    <w:abstractNumId w:val="30"/>
  </w:num>
  <w:num w:numId="31" w16cid:durableId="8644394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5286504">
    <w:abstractNumId w:val="32"/>
  </w:num>
  <w:num w:numId="33" w16cid:durableId="13079299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BBC"/>
    <w:rsid w:val="00032EFB"/>
    <w:rsid w:val="00042797"/>
    <w:rsid w:val="00044D4D"/>
    <w:rsid w:val="00055C1B"/>
    <w:rsid w:val="000664B2"/>
    <w:rsid w:val="0006733D"/>
    <w:rsid w:val="0007591E"/>
    <w:rsid w:val="000A0BD5"/>
    <w:rsid w:val="000C16C3"/>
    <w:rsid w:val="000C25FB"/>
    <w:rsid w:val="000C3310"/>
    <w:rsid w:val="000E3D5B"/>
    <w:rsid w:val="000E47EE"/>
    <w:rsid w:val="000F7E23"/>
    <w:rsid w:val="00104046"/>
    <w:rsid w:val="00122A5A"/>
    <w:rsid w:val="00124E3D"/>
    <w:rsid w:val="0015491F"/>
    <w:rsid w:val="00171C79"/>
    <w:rsid w:val="001B18BE"/>
    <w:rsid w:val="001B25E3"/>
    <w:rsid w:val="001C519A"/>
    <w:rsid w:val="001C7493"/>
    <w:rsid w:val="001D512B"/>
    <w:rsid w:val="001E6EE9"/>
    <w:rsid w:val="001F301A"/>
    <w:rsid w:val="001F36B1"/>
    <w:rsid w:val="001F46A7"/>
    <w:rsid w:val="002065B3"/>
    <w:rsid w:val="002079B9"/>
    <w:rsid w:val="00212C06"/>
    <w:rsid w:val="00214741"/>
    <w:rsid w:val="002234BB"/>
    <w:rsid w:val="00234B2E"/>
    <w:rsid w:val="00236E05"/>
    <w:rsid w:val="00242B06"/>
    <w:rsid w:val="0024576A"/>
    <w:rsid w:val="0026047E"/>
    <w:rsid w:val="00273CD6"/>
    <w:rsid w:val="002840D2"/>
    <w:rsid w:val="002A75E8"/>
    <w:rsid w:val="002B4388"/>
    <w:rsid w:val="002B71CB"/>
    <w:rsid w:val="002C7AC2"/>
    <w:rsid w:val="002E0FC0"/>
    <w:rsid w:val="00307D57"/>
    <w:rsid w:val="003102EB"/>
    <w:rsid w:val="003136E3"/>
    <w:rsid w:val="0032421F"/>
    <w:rsid w:val="00352539"/>
    <w:rsid w:val="00360F76"/>
    <w:rsid w:val="00366457"/>
    <w:rsid w:val="00382788"/>
    <w:rsid w:val="00384F10"/>
    <w:rsid w:val="0039006C"/>
    <w:rsid w:val="003A75CD"/>
    <w:rsid w:val="003B15BB"/>
    <w:rsid w:val="003E1FE5"/>
    <w:rsid w:val="00407191"/>
    <w:rsid w:val="004138ED"/>
    <w:rsid w:val="00420786"/>
    <w:rsid w:val="00426CE5"/>
    <w:rsid w:val="0043733D"/>
    <w:rsid w:val="0044693F"/>
    <w:rsid w:val="00453545"/>
    <w:rsid w:val="00454149"/>
    <w:rsid w:val="00455FA9"/>
    <w:rsid w:val="0046125A"/>
    <w:rsid w:val="0046338E"/>
    <w:rsid w:val="004640BD"/>
    <w:rsid w:val="004644DE"/>
    <w:rsid w:val="00482BD6"/>
    <w:rsid w:val="004865E9"/>
    <w:rsid w:val="004A5C1B"/>
    <w:rsid w:val="004C08DE"/>
    <w:rsid w:val="004D7292"/>
    <w:rsid w:val="004F434A"/>
    <w:rsid w:val="00516D9D"/>
    <w:rsid w:val="00532B72"/>
    <w:rsid w:val="0055617B"/>
    <w:rsid w:val="00557AEA"/>
    <w:rsid w:val="00561F77"/>
    <w:rsid w:val="005632BE"/>
    <w:rsid w:val="0056598F"/>
    <w:rsid w:val="005903F4"/>
    <w:rsid w:val="005A3DFA"/>
    <w:rsid w:val="005B3E8F"/>
    <w:rsid w:val="005C7D87"/>
    <w:rsid w:val="005D3DA4"/>
    <w:rsid w:val="005D6004"/>
    <w:rsid w:val="0060473B"/>
    <w:rsid w:val="00615C1A"/>
    <w:rsid w:val="00645FFA"/>
    <w:rsid w:val="00646295"/>
    <w:rsid w:val="00651110"/>
    <w:rsid w:val="00670369"/>
    <w:rsid w:val="0069285A"/>
    <w:rsid w:val="00692CAA"/>
    <w:rsid w:val="006A50D6"/>
    <w:rsid w:val="006D39E1"/>
    <w:rsid w:val="006E7D89"/>
    <w:rsid w:val="007018AF"/>
    <w:rsid w:val="00701E63"/>
    <w:rsid w:val="0070355A"/>
    <w:rsid w:val="00712511"/>
    <w:rsid w:val="00714E2D"/>
    <w:rsid w:val="00731440"/>
    <w:rsid w:val="00733670"/>
    <w:rsid w:val="00744451"/>
    <w:rsid w:val="00751C6E"/>
    <w:rsid w:val="00767FDA"/>
    <w:rsid w:val="00781F94"/>
    <w:rsid w:val="007C0D0C"/>
    <w:rsid w:val="007C477F"/>
    <w:rsid w:val="007C4FE8"/>
    <w:rsid w:val="007D0859"/>
    <w:rsid w:val="007E4536"/>
    <w:rsid w:val="007F5447"/>
    <w:rsid w:val="007F79CB"/>
    <w:rsid w:val="008054BD"/>
    <w:rsid w:val="00805586"/>
    <w:rsid w:val="008063C0"/>
    <w:rsid w:val="0082501C"/>
    <w:rsid w:val="008577E4"/>
    <w:rsid w:val="00892723"/>
    <w:rsid w:val="008A76D9"/>
    <w:rsid w:val="008B1479"/>
    <w:rsid w:val="008D363D"/>
    <w:rsid w:val="008D3ECF"/>
    <w:rsid w:val="008E1406"/>
    <w:rsid w:val="00914201"/>
    <w:rsid w:val="00922D32"/>
    <w:rsid w:val="00962D57"/>
    <w:rsid w:val="009636B1"/>
    <w:rsid w:val="0096418D"/>
    <w:rsid w:val="00973E68"/>
    <w:rsid w:val="00977932"/>
    <w:rsid w:val="00982275"/>
    <w:rsid w:val="009A6048"/>
    <w:rsid w:val="009A7DAD"/>
    <w:rsid w:val="009B0BF9"/>
    <w:rsid w:val="009C7B90"/>
    <w:rsid w:val="009D56A5"/>
    <w:rsid w:val="00A266B6"/>
    <w:rsid w:val="00A325CB"/>
    <w:rsid w:val="00A328B8"/>
    <w:rsid w:val="00A72A38"/>
    <w:rsid w:val="00A7418E"/>
    <w:rsid w:val="00A842C0"/>
    <w:rsid w:val="00A9104C"/>
    <w:rsid w:val="00A96B45"/>
    <w:rsid w:val="00AE769D"/>
    <w:rsid w:val="00B224B2"/>
    <w:rsid w:val="00B25A18"/>
    <w:rsid w:val="00B3331D"/>
    <w:rsid w:val="00B43713"/>
    <w:rsid w:val="00B52BBC"/>
    <w:rsid w:val="00B551EE"/>
    <w:rsid w:val="00B62F3E"/>
    <w:rsid w:val="00B6696F"/>
    <w:rsid w:val="00B7318B"/>
    <w:rsid w:val="00B774D2"/>
    <w:rsid w:val="00BB46E4"/>
    <w:rsid w:val="00BC3F5B"/>
    <w:rsid w:val="00BC48A2"/>
    <w:rsid w:val="00BC69A8"/>
    <w:rsid w:val="00BD2CE4"/>
    <w:rsid w:val="00BF04B6"/>
    <w:rsid w:val="00C1299F"/>
    <w:rsid w:val="00C31EBA"/>
    <w:rsid w:val="00C4553A"/>
    <w:rsid w:val="00C4605B"/>
    <w:rsid w:val="00C5671C"/>
    <w:rsid w:val="00C57ABD"/>
    <w:rsid w:val="00C6021E"/>
    <w:rsid w:val="00C718FF"/>
    <w:rsid w:val="00C71CE6"/>
    <w:rsid w:val="00C737B9"/>
    <w:rsid w:val="00CB2928"/>
    <w:rsid w:val="00CB7F4B"/>
    <w:rsid w:val="00CC2191"/>
    <w:rsid w:val="00CE0A2E"/>
    <w:rsid w:val="00D31749"/>
    <w:rsid w:val="00D5029C"/>
    <w:rsid w:val="00D534BD"/>
    <w:rsid w:val="00D57419"/>
    <w:rsid w:val="00D6075E"/>
    <w:rsid w:val="00D63B8A"/>
    <w:rsid w:val="00D642F9"/>
    <w:rsid w:val="00D71E0B"/>
    <w:rsid w:val="00D81244"/>
    <w:rsid w:val="00D82A43"/>
    <w:rsid w:val="00D83ED2"/>
    <w:rsid w:val="00D85AEA"/>
    <w:rsid w:val="00D93FA9"/>
    <w:rsid w:val="00D95193"/>
    <w:rsid w:val="00DF35FE"/>
    <w:rsid w:val="00E04338"/>
    <w:rsid w:val="00E06AF6"/>
    <w:rsid w:val="00E15503"/>
    <w:rsid w:val="00E25045"/>
    <w:rsid w:val="00E7752E"/>
    <w:rsid w:val="00E9575C"/>
    <w:rsid w:val="00E9650C"/>
    <w:rsid w:val="00EA5EB5"/>
    <w:rsid w:val="00EC11E1"/>
    <w:rsid w:val="00EC1DC8"/>
    <w:rsid w:val="00ED7278"/>
    <w:rsid w:val="00ED7503"/>
    <w:rsid w:val="00F05230"/>
    <w:rsid w:val="00F134F6"/>
    <w:rsid w:val="00F171E7"/>
    <w:rsid w:val="00F338B2"/>
    <w:rsid w:val="00F33F0F"/>
    <w:rsid w:val="00F72571"/>
    <w:rsid w:val="00F81407"/>
    <w:rsid w:val="00F817FD"/>
    <w:rsid w:val="00FA2180"/>
    <w:rsid w:val="00FB1A32"/>
    <w:rsid w:val="00FC2625"/>
    <w:rsid w:val="00FD0C1F"/>
    <w:rsid w:val="00FD1AE6"/>
    <w:rsid w:val="00FF511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812CC"/>
  <w15:chartTrackingRefBased/>
  <w15:docId w15:val="{80951774-6F94-48EA-9EA4-B9C5D461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625"/>
    <w:pPr>
      <w:widowControl w:val="0"/>
      <w:spacing w:after="0" w:line="240" w:lineRule="auto"/>
    </w:pPr>
    <w:rPr>
      <w:rFonts w:ascii="Courier New" w:eastAsia="Courier New" w:hAnsi="Courier New" w:cs="Courier New"/>
      <w:color w:val="000000"/>
      <w:kern w:val="0"/>
      <w:lang w:eastAsia="vi-VN"/>
      <w14:ligatures w14:val="none"/>
    </w:rPr>
  </w:style>
  <w:style w:type="paragraph" w:styleId="Heading1">
    <w:name w:val="heading 1"/>
    <w:basedOn w:val="Normal"/>
    <w:next w:val="Normal"/>
    <w:link w:val="Heading1Char"/>
    <w:uiPriority w:val="9"/>
    <w:qFormat/>
    <w:rsid w:val="00B5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B52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B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B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B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B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B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B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BBC"/>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B52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BBC"/>
    <w:rPr>
      <w:rFonts w:eastAsiaTheme="majorEastAsia" w:cstheme="majorBidi"/>
      <w:color w:val="272727" w:themeColor="text1" w:themeTint="D8"/>
    </w:rPr>
  </w:style>
  <w:style w:type="paragraph" w:styleId="Title">
    <w:name w:val="Title"/>
    <w:basedOn w:val="Normal"/>
    <w:next w:val="Normal"/>
    <w:link w:val="TitleChar"/>
    <w:uiPriority w:val="10"/>
    <w:qFormat/>
    <w:rsid w:val="00B52B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BBC"/>
    <w:pPr>
      <w:spacing w:before="160"/>
      <w:jc w:val="center"/>
    </w:pPr>
    <w:rPr>
      <w:i/>
      <w:iCs/>
      <w:color w:val="404040" w:themeColor="text1" w:themeTint="BF"/>
    </w:rPr>
  </w:style>
  <w:style w:type="character" w:customStyle="1" w:styleId="QuoteChar">
    <w:name w:val="Quote Char"/>
    <w:basedOn w:val="DefaultParagraphFont"/>
    <w:link w:val="Quote"/>
    <w:uiPriority w:val="29"/>
    <w:rsid w:val="00B52BBC"/>
    <w:rPr>
      <w:i/>
      <w:iCs/>
      <w:color w:val="404040" w:themeColor="text1" w:themeTint="BF"/>
    </w:rPr>
  </w:style>
  <w:style w:type="paragraph" w:styleId="ListParagraph">
    <w:name w:val="List Paragraph"/>
    <w:basedOn w:val="Normal"/>
    <w:uiPriority w:val="34"/>
    <w:qFormat/>
    <w:rsid w:val="00B52BBC"/>
    <w:pPr>
      <w:ind w:left="720"/>
      <w:contextualSpacing/>
    </w:pPr>
  </w:style>
  <w:style w:type="character" w:styleId="IntenseEmphasis">
    <w:name w:val="Intense Emphasis"/>
    <w:basedOn w:val="DefaultParagraphFont"/>
    <w:uiPriority w:val="21"/>
    <w:qFormat/>
    <w:rsid w:val="00B52BBC"/>
    <w:rPr>
      <w:i/>
      <w:iCs/>
      <w:color w:val="0F4761" w:themeColor="accent1" w:themeShade="BF"/>
    </w:rPr>
  </w:style>
  <w:style w:type="paragraph" w:styleId="IntenseQuote">
    <w:name w:val="Intense Quote"/>
    <w:basedOn w:val="Normal"/>
    <w:next w:val="Normal"/>
    <w:link w:val="IntenseQuoteChar"/>
    <w:uiPriority w:val="30"/>
    <w:qFormat/>
    <w:rsid w:val="00B5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BBC"/>
    <w:rPr>
      <w:i/>
      <w:iCs/>
      <w:color w:val="0F4761" w:themeColor="accent1" w:themeShade="BF"/>
    </w:rPr>
  </w:style>
  <w:style w:type="character" w:styleId="IntenseReference">
    <w:name w:val="Intense Reference"/>
    <w:basedOn w:val="DefaultParagraphFont"/>
    <w:uiPriority w:val="32"/>
    <w:qFormat/>
    <w:rsid w:val="00B52BBC"/>
    <w:rPr>
      <w:b/>
      <w:bCs/>
      <w:smallCaps/>
      <w:color w:val="0F4761" w:themeColor="accent1" w:themeShade="BF"/>
      <w:spacing w:val="5"/>
    </w:rPr>
  </w:style>
  <w:style w:type="paragraph" w:customStyle="1" w:styleId="DefaultParagraphFontParaCharCharCharCharChar">
    <w:name w:val="Default Paragraph Font Para Char Char Char Char Char"/>
    <w:autoRedefine/>
    <w:rsid w:val="00B52BBC"/>
    <w:pPr>
      <w:tabs>
        <w:tab w:val="left" w:pos="1152"/>
      </w:tabs>
      <w:spacing w:before="120" w:after="120" w:line="312" w:lineRule="auto"/>
    </w:pPr>
    <w:rPr>
      <w:rFonts w:ascii="Arial" w:eastAsia="Times New Roman" w:hAnsi="Arial" w:cs="Arial"/>
      <w:kern w:val="0"/>
      <w:sz w:val="26"/>
      <w:szCs w:val="26"/>
      <w:lang w:val="en-US" w:eastAsia="en-US"/>
      <w14:ligatures w14:val="none"/>
    </w:rPr>
  </w:style>
  <w:style w:type="character" w:styleId="Hyperlink">
    <w:name w:val="Hyperlink"/>
    <w:rsid w:val="00B52BBC"/>
    <w:rPr>
      <w:color w:val="0066CC"/>
      <w:u w:val="single"/>
    </w:rPr>
  </w:style>
  <w:style w:type="character" w:customStyle="1" w:styleId="Vanbnnidung2">
    <w:name w:val="Van b?n n?i dung (2)_"/>
    <w:link w:val="Vanbnnidung20"/>
    <w:rsid w:val="00B52BBC"/>
    <w:rPr>
      <w:rFonts w:ascii="Times New Roman" w:hAnsi="Times New Roman" w:cs="Times New Roman"/>
      <w:b/>
      <w:bCs/>
      <w:spacing w:val="15"/>
      <w:sz w:val="23"/>
      <w:szCs w:val="23"/>
      <w:shd w:val="clear" w:color="auto" w:fill="FFFFFF"/>
    </w:rPr>
  </w:style>
  <w:style w:type="paragraph" w:customStyle="1" w:styleId="Vanbnnidung20">
    <w:name w:val="Van b?n n?i dung (2)"/>
    <w:basedOn w:val="Normal"/>
    <w:link w:val="Vanbnnidung2"/>
    <w:rsid w:val="00B52BBC"/>
    <w:pPr>
      <w:shd w:val="clear" w:color="auto" w:fill="FFFFFF"/>
      <w:spacing w:after="360" w:line="346" w:lineRule="exact"/>
      <w:ind w:hanging="3160"/>
    </w:pPr>
    <w:rPr>
      <w:rFonts w:ascii="Times New Roman" w:eastAsiaTheme="minorEastAsia" w:hAnsi="Times New Roman" w:cs="Times New Roman"/>
      <w:b/>
      <w:bCs/>
      <w:color w:val="auto"/>
      <w:spacing w:val="15"/>
      <w:kern w:val="2"/>
      <w:sz w:val="23"/>
      <w:szCs w:val="23"/>
      <w:lang w:eastAsia="zh-CN"/>
      <w14:ligatures w14:val="standardContextual"/>
    </w:rPr>
  </w:style>
  <w:style w:type="character" w:customStyle="1" w:styleId="Vanbnnidung3">
    <w:name w:val="Van b?n n?i dung (3)_"/>
    <w:link w:val="Vanbnnidung30"/>
    <w:rsid w:val="00B52BBC"/>
    <w:rPr>
      <w:rFonts w:ascii="Times New Roman" w:hAnsi="Times New Roman" w:cs="Times New Roman"/>
      <w:i/>
      <w:iCs/>
      <w:sz w:val="23"/>
      <w:szCs w:val="23"/>
      <w:shd w:val="clear" w:color="auto" w:fill="FFFFFF"/>
    </w:rPr>
  </w:style>
  <w:style w:type="paragraph" w:customStyle="1" w:styleId="Vanbnnidung30">
    <w:name w:val="Van b?n n?i dung (3)"/>
    <w:basedOn w:val="Normal"/>
    <w:link w:val="Vanbnnidung3"/>
    <w:rsid w:val="00B52BBC"/>
    <w:pPr>
      <w:shd w:val="clear" w:color="auto" w:fill="FFFFFF"/>
      <w:spacing w:before="360" w:after="360" w:line="240" w:lineRule="atLeast"/>
      <w:jc w:val="both"/>
    </w:pPr>
    <w:rPr>
      <w:rFonts w:ascii="Times New Roman" w:eastAsiaTheme="minorEastAsia" w:hAnsi="Times New Roman" w:cs="Times New Roman"/>
      <w:i/>
      <w:iCs/>
      <w:color w:val="auto"/>
      <w:kern w:val="2"/>
      <w:sz w:val="23"/>
      <w:szCs w:val="23"/>
      <w:lang w:eastAsia="zh-CN"/>
      <w14:ligatures w14:val="standardContextual"/>
    </w:rPr>
  </w:style>
  <w:style w:type="character" w:customStyle="1" w:styleId="Vanbnnidung3Khnginnghing">
    <w:name w:val="Van b?n n?i dung (3) + Không in nghiêng"/>
    <w:aliases w:val="Giãn cách 0 pt,Văn bản nội dung (16) + Times New Roman,6 pt2,In nghiêng4,Tiêu đề #3 + 14 pt"/>
    <w:rsid w:val="00B52BBC"/>
    <w:rPr>
      <w:rFonts w:ascii="Times New Roman" w:hAnsi="Times New Roman" w:cs="Times New Roman"/>
      <w:i/>
      <w:iCs/>
      <w:spacing w:val="12"/>
      <w:sz w:val="23"/>
      <w:szCs w:val="23"/>
      <w:u w:val="none"/>
    </w:rPr>
  </w:style>
  <w:style w:type="character" w:customStyle="1" w:styleId="Tiud3">
    <w:name w:val="Tiêu d? #3_"/>
    <w:link w:val="Tiud30"/>
    <w:rsid w:val="00B52BBC"/>
    <w:rPr>
      <w:rFonts w:ascii="Times New Roman" w:hAnsi="Times New Roman" w:cs="Times New Roman"/>
      <w:b/>
      <w:bCs/>
      <w:spacing w:val="15"/>
      <w:sz w:val="23"/>
      <w:szCs w:val="23"/>
      <w:shd w:val="clear" w:color="auto" w:fill="FFFFFF"/>
    </w:rPr>
  </w:style>
  <w:style w:type="paragraph" w:customStyle="1" w:styleId="Tiud30">
    <w:name w:val="Tiêu d? #3"/>
    <w:basedOn w:val="Normal"/>
    <w:link w:val="Tiud3"/>
    <w:rsid w:val="00B52BBC"/>
    <w:pPr>
      <w:shd w:val="clear" w:color="auto" w:fill="FFFFFF"/>
      <w:spacing w:before="360" w:after="120" w:line="240" w:lineRule="atLeast"/>
      <w:jc w:val="both"/>
      <w:outlineLvl w:val="2"/>
    </w:pPr>
    <w:rPr>
      <w:rFonts w:ascii="Times New Roman" w:eastAsiaTheme="minorEastAsia" w:hAnsi="Times New Roman" w:cs="Times New Roman"/>
      <w:b/>
      <w:bCs/>
      <w:color w:val="auto"/>
      <w:spacing w:val="15"/>
      <w:kern w:val="2"/>
      <w:sz w:val="23"/>
      <w:szCs w:val="23"/>
      <w:lang w:eastAsia="zh-CN"/>
      <w14:ligatures w14:val="standardContextual"/>
    </w:rPr>
  </w:style>
  <w:style w:type="character" w:customStyle="1" w:styleId="Vanbnnidung">
    <w:name w:val="Van b?n n?i dung_"/>
    <w:link w:val="Vanbnnidung1"/>
    <w:rsid w:val="00B52BBC"/>
    <w:rPr>
      <w:rFonts w:ascii="Times New Roman" w:hAnsi="Times New Roman" w:cs="Times New Roman"/>
      <w:spacing w:val="12"/>
      <w:sz w:val="23"/>
      <w:szCs w:val="23"/>
      <w:shd w:val="clear" w:color="auto" w:fill="FFFFFF"/>
    </w:rPr>
  </w:style>
  <w:style w:type="paragraph" w:customStyle="1" w:styleId="Vanbnnidung1">
    <w:name w:val="Van b?n n?i dung1"/>
    <w:basedOn w:val="Normal"/>
    <w:link w:val="Vanbnnidung"/>
    <w:rsid w:val="00B52BBC"/>
    <w:pPr>
      <w:shd w:val="clear" w:color="auto" w:fill="FFFFFF"/>
      <w:spacing w:before="120" w:after="60" w:line="336" w:lineRule="exact"/>
      <w:jc w:val="both"/>
    </w:pPr>
    <w:rPr>
      <w:rFonts w:ascii="Times New Roman" w:eastAsiaTheme="minorEastAsia" w:hAnsi="Times New Roman" w:cs="Times New Roman"/>
      <w:color w:val="auto"/>
      <w:spacing w:val="12"/>
      <w:kern w:val="2"/>
      <w:sz w:val="23"/>
      <w:szCs w:val="23"/>
      <w:lang w:eastAsia="zh-CN"/>
      <w14:ligatures w14:val="standardContextual"/>
    </w:rPr>
  </w:style>
  <w:style w:type="character" w:customStyle="1" w:styleId="Vanbnnidung4">
    <w:name w:val="Van b?n n?i dung (4)_"/>
    <w:link w:val="Vanbnnidung41"/>
    <w:rsid w:val="00B52BBC"/>
    <w:rPr>
      <w:rFonts w:ascii="Times New Roman" w:hAnsi="Times New Roman" w:cs="Times New Roman"/>
      <w:b/>
      <w:bCs/>
      <w:noProof/>
      <w:sz w:val="48"/>
      <w:szCs w:val="48"/>
      <w:shd w:val="clear" w:color="auto" w:fill="FFFFFF"/>
    </w:rPr>
  </w:style>
  <w:style w:type="paragraph" w:customStyle="1" w:styleId="Vanbnnidung41">
    <w:name w:val="Van b?n n?i dung (4)1"/>
    <w:basedOn w:val="Normal"/>
    <w:link w:val="Vanbnnidung4"/>
    <w:rsid w:val="00B52BBC"/>
    <w:pPr>
      <w:shd w:val="clear" w:color="auto" w:fill="FFFFFF"/>
      <w:spacing w:before="240" w:line="240" w:lineRule="atLeast"/>
      <w:jc w:val="right"/>
    </w:pPr>
    <w:rPr>
      <w:rFonts w:ascii="Times New Roman" w:eastAsiaTheme="minorEastAsia" w:hAnsi="Times New Roman" w:cs="Times New Roman"/>
      <w:b/>
      <w:bCs/>
      <w:noProof/>
      <w:color w:val="auto"/>
      <w:kern w:val="2"/>
      <w:sz w:val="48"/>
      <w:szCs w:val="48"/>
      <w:lang w:eastAsia="zh-CN"/>
      <w14:ligatures w14:val="standardContextual"/>
    </w:rPr>
  </w:style>
  <w:style w:type="character" w:customStyle="1" w:styleId="Vanbnnidung40">
    <w:name w:val="Van b?n n?i dung (4)"/>
    <w:basedOn w:val="Vanbnnidung4"/>
    <w:rsid w:val="00B52BBC"/>
    <w:rPr>
      <w:rFonts w:ascii="Times New Roman" w:hAnsi="Times New Roman" w:cs="Times New Roman"/>
      <w:b/>
      <w:bCs/>
      <w:noProof/>
      <w:sz w:val="48"/>
      <w:szCs w:val="48"/>
      <w:shd w:val="clear" w:color="auto" w:fill="FFFFFF"/>
    </w:rPr>
  </w:style>
  <w:style w:type="character" w:customStyle="1" w:styleId="utranghocchntrang2">
    <w:name w:val="Ð?u trang ho?c chân trang (2)_"/>
    <w:link w:val="utranghocchntrang20"/>
    <w:rsid w:val="00B52BBC"/>
    <w:rPr>
      <w:rFonts w:ascii="Arial Narrow" w:hAnsi="Arial Narrow" w:cs="Arial Narrow"/>
      <w:spacing w:val="14"/>
      <w:sz w:val="21"/>
      <w:szCs w:val="21"/>
      <w:shd w:val="clear" w:color="auto" w:fill="FFFFFF"/>
      <w:lang w:val="en-US" w:eastAsia="en-US"/>
    </w:rPr>
  </w:style>
  <w:style w:type="paragraph" w:customStyle="1" w:styleId="utranghocchntrang20">
    <w:name w:val="Ð?u trang ho?c chân trang (2)"/>
    <w:basedOn w:val="Normal"/>
    <w:link w:val="utranghocchntrang2"/>
    <w:rsid w:val="00B52BBC"/>
    <w:pPr>
      <w:shd w:val="clear" w:color="auto" w:fill="FFFFFF"/>
      <w:spacing w:line="240" w:lineRule="atLeast"/>
    </w:pPr>
    <w:rPr>
      <w:rFonts w:ascii="Arial Narrow" w:eastAsiaTheme="minorEastAsia" w:hAnsi="Arial Narrow" w:cs="Arial Narrow"/>
      <w:color w:val="auto"/>
      <w:spacing w:val="14"/>
      <w:kern w:val="2"/>
      <w:sz w:val="21"/>
      <w:szCs w:val="21"/>
      <w:lang w:val="en-US" w:eastAsia="en-US"/>
      <w14:ligatures w14:val="standardContextual"/>
    </w:rPr>
  </w:style>
  <w:style w:type="character" w:customStyle="1" w:styleId="VanbnnidungInnghing">
    <w:name w:val="Van b?n n?i dung + In nghiêng"/>
    <w:aliases w:val="Giãn cách 0 pt12"/>
    <w:rsid w:val="00B52BBC"/>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B52BBC"/>
    <w:rPr>
      <w:rFonts w:ascii="Times New Roman" w:hAnsi="Times New Roman" w:cs="Times New Roman"/>
      <w:spacing w:val="7"/>
      <w:sz w:val="23"/>
      <w:szCs w:val="23"/>
      <w:shd w:val="clear" w:color="auto" w:fill="FFFFFF"/>
      <w:lang w:val="en-US" w:eastAsia="en-US"/>
    </w:rPr>
  </w:style>
  <w:style w:type="paragraph" w:customStyle="1" w:styleId="utranghocchntrang0">
    <w:name w:val="Ð?u trang ho?c chân trang"/>
    <w:basedOn w:val="Normal"/>
    <w:link w:val="utranghocchntrang"/>
    <w:rsid w:val="00B52BBC"/>
    <w:pPr>
      <w:shd w:val="clear" w:color="auto" w:fill="FFFFFF"/>
      <w:spacing w:line="240" w:lineRule="atLeast"/>
    </w:pPr>
    <w:rPr>
      <w:rFonts w:ascii="Times New Roman" w:eastAsiaTheme="minorEastAsia" w:hAnsi="Times New Roman" w:cs="Times New Roman"/>
      <w:color w:val="auto"/>
      <w:spacing w:val="7"/>
      <w:kern w:val="2"/>
      <w:sz w:val="23"/>
      <w:szCs w:val="23"/>
      <w:lang w:val="en-US" w:eastAsia="en-US"/>
      <w14:ligatures w14:val="standardContextual"/>
    </w:rPr>
  </w:style>
  <w:style w:type="character" w:customStyle="1" w:styleId="Tiud2">
    <w:name w:val="Tiêu d? #2_"/>
    <w:link w:val="Tiud20"/>
    <w:rsid w:val="00B52BBC"/>
    <w:rPr>
      <w:rFonts w:ascii="Times New Roman" w:hAnsi="Times New Roman" w:cs="Times New Roman"/>
      <w:b/>
      <w:bCs/>
      <w:spacing w:val="15"/>
      <w:sz w:val="23"/>
      <w:szCs w:val="23"/>
      <w:shd w:val="clear" w:color="auto" w:fill="FFFFFF"/>
    </w:rPr>
  </w:style>
  <w:style w:type="paragraph" w:customStyle="1" w:styleId="Tiud20">
    <w:name w:val="Tiêu d? #2"/>
    <w:basedOn w:val="Normal"/>
    <w:link w:val="Tiud2"/>
    <w:rsid w:val="00B52BBC"/>
    <w:pPr>
      <w:shd w:val="clear" w:color="auto" w:fill="FFFFFF"/>
      <w:spacing w:before="60" w:after="120" w:line="240" w:lineRule="atLeast"/>
      <w:outlineLvl w:val="1"/>
    </w:pPr>
    <w:rPr>
      <w:rFonts w:ascii="Times New Roman" w:eastAsiaTheme="minorEastAsia" w:hAnsi="Times New Roman" w:cs="Times New Roman"/>
      <w:b/>
      <w:bCs/>
      <w:color w:val="auto"/>
      <w:spacing w:val="15"/>
      <w:kern w:val="2"/>
      <w:sz w:val="23"/>
      <w:szCs w:val="23"/>
      <w:lang w:eastAsia="zh-CN"/>
      <w14:ligatures w14:val="standardContextual"/>
    </w:rPr>
  </w:style>
  <w:style w:type="character" w:customStyle="1" w:styleId="VanbnnidungInnghing5">
    <w:name w:val="Van b?n n?i dung + In nghiêng5"/>
    <w:aliases w:val="Giãn cách 0 pt11"/>
    <w:rsid w:val="00B52BBC"/>
    <w:rPr>
      <w:rFonts w:ascii="Times New Roman" w:hAnsi="Times New Roman" w:cs="Times New Roman"/>
      <w:i/>
      <w:iCs/>
      <w:noProof/>
      <w:spacing w:val="0"/>
      <w:sz w:val="23"/>
      <w:szCs w:val="23"/>
      <w:u w:val="none"/>
    </w:rPr>
  </w:style>
  <w:style w:type="character" w:customStyle="1" w:styleId="Vanbnnidung5">
    <w:name w:val="Van b?n n?i dung (5)_"/>
    <w:link w:val="Vanbnnidung50"/>
    <w:rsid w:val="00B52BBC"/>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B52BBC"/>
    <w:pPr>
      <w:shd w:val="clear" w:color="auto" w:fill="FFFFFF"/>
      <w:spacing w:after="60" w:line="240" w:lineRule="atLeast"/>
      <w:jc w:val="both"/>
    </w:pPr>
    <w:rPr>
      <w:rFonts w:ascii="Arial Narrow" w:eastAsiaTheme="minorEastAsia" w:hAnsi="Arial Narrow" w:cs="Arial Narrow"/>
      <w:color w:val="auto"/>
      <w:kern w:val="2"/>
      <w:sz w:val="10"/>
      <w:szCs w:val="10"/>
      <w:lang w:eastAsia="zh-CN"/>
      <w14:ligatures w14:val="standardContextual"/>
    </w:rPr>
  </w:style>
  <w:style w:type="character" w:customStyle="1" w:styleId="Vanbnnidung0">
    <w:name w:val="Van b?n n?i dung"/>
    <w:basedOn w:val="Vanbnnidung"/>
    <w:rsid w:val="00B52BBC"/>
    <w:rPr>
      <w:rFonts w:ascii="Times New Roman" w:hAnsi="Times New Roman" w:cs="Times New Roman"/>
      <w:spacing w:val="12"/>
      <w:sz w:val="23"/>
      <w:szCs w:val="23"/>
      <w:shd w:val="clear" w:color="auto" w:fill="FFFFFF"/>
    </w:rPr>
  </w:style>
  <w:style w:type="character" w:customStyle="1" w:styleId="VanbnnidungInnghing4">
    <w:name w:val="Van b?n n?i dung + In nghiêng4"/>
    <w:aliases w:val="Giãn cách 0 pt10"/>
    <w:rsid w:val="00B52BBC"/>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B52BBC"/>
    <w:rPr>
      <w:rFonts w:ascii="Times New Roman" w:hAnsi="Times New Roman" w:cs="Times New Roman"/>
      <w:i/>
      <w:iCs/>
      <w:spacing w:val="12"/>
      <w:sz w:val="23"/>
      <w:szCs w:val="23"/>
      <w:u w:val="none"/>
    </w:rPr>
  </w:style>
  <w:style w:type="character" w:customStyle="1" w:styleId="Tiud1">
    <w:name w:val="Tiêu d? #1_"/>
    <w:link w:val="Tiud11"/>
    <w:rsid w:val="00B52BBC"/>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B52BBC"/>
    <w:pPr>
      <w:shd w:val="clear" w:color="auto" w:fill="FFFFFF"/>
      <w:spacing w:before="240" w:line="240" w:lineRule="atLeast"/>
      <w:jc w:val="right"/>
      <w:outlineLvl w:val="0"/>
    </w:pPr>
    <w:rPr>
      <w:rFonts w:ascii="Book Antiqua" w:eastAsiaTheme="minorEastAsia" w:hAnsi="Book Antiqua" w:cs="Book Antiqua"/>
      <w:b/>
      <w:bCs/>
      <w:i/>
      <w:iCs/>
      <w:noProof/>
      <w:color w:val="auto"/>
      <w:kern w:val="2"/>
      <w:sz w:val="56"/>
      <w:szCs w:val="56"/>
      <w:lang w:eastAsia="zh-CN"/>
      <w14:ligatures w14:val="standardContextual"/>
    </w:rPr>
  </w:style>
  <w:style w:type="character" w:customStyle="1" w:styleId="Tiud10">
    <w:name w:val="Tiêu d? #1"/>
    <w:basedOn w:val="Tiud1"/>
    <w:rsid w:val="00B52BBC"/>
    <w:rPr>
      <w:rFonts w:ascii="Book Antiqua" w:hAnsi="Book Antiqua" w:cs="Book Antiqua"/>
      <w:b/>
      <w:bCs/>
      <w:i/>
      <w:iCs/>
      <w:noProof/>
      <w:sz w:val="56"/>
      <w:szCs w:val="56"/>
      <w:shd w:val="clear" w:color="auto" w:fill="FFFFFF"/>
    </w:rPr>
  </w:style>
  <w:style w:type="character" w:customStyle="1" w:styleId="Tiud12">
    <w:name w:val="Tiêu d? #1 (2)_"/>
    <w:link w:val="Tiud121"/>
    <w:rsid w:val="00B52BBC"/>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B52BBC"/>
    <w:pPr>
      <w:shd w:val="clear" w:color="auto" w:fill="FFFFFF"/>
      <w:spacing w:line="240" w:lineRule="atLeast"/>
      <w:jc w:val="right"/>
      <w:outlineLvl w:val="0"/>
    </w:pPr>
    <w:rPr>
      <w:rFonts w:ascii="Bookman Old Style" w:eastAsiaTheme="minorEastAsia" w:hAnsi="Bookman Old Style" w:cs="Bookman Old Style"/>
      <w:i/>
      <w:iCs/>
      <w:noProof/>
      <w:color w:val="auto"/>
      <w:kern w:val="2"/>
      <w:sz w:val="59"/>
      <w:szCs w:val="59"/>
      <w:lang w:eastAsia="zh-CN"/>
      <w14:ligatures w14:val="standardContextual"/>
    </w:rPr>
  </w:style>
  <w:style w:type="character" w:customStyle="1" w:styleId="Tiud120">
    <w:name w:val="Tiêu d? #1 (2)"/>
    <w:basedOn w:val="Tiud12"/>
    <w:rsid w:val="00B52BBC"/>
    <w:rPr>
      <w:rFonts w:ascii="Bookman Old Style" w:hAnsi="Bookman Old Style" w:cs="Bookman Old Style"/>
      <w:i/>
      <w:iCs/>
      <w:noProof/>
      <w:sz w:val="59"/>
      <w:szCs w:val="59"/>
      <w:shd w:val="clear" w:color="auto" w:fill="FFFFFF"/>
    </w:rPr>
  </w:style>
  <w:style w:type="character" w:customStyle="1" w:styleId="Vanbnnidung29pt">
    <w:name w:val="Van b?n n?i dung (2) + 9 pt"/>
    <w:aliases w:val="Không in d?m,Giãn cách 0 pt8"/>
    <w:rsid w:val="00B52BBC"/>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B52BBC"/>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B52BBC"/>
    <w:rPr>
      <w:rFonts w:ascii="Times New Roman" w:hAnsi="Times New Roman" w:cs="Times New Roman"/>
      <w:b/>
      <w:bCs/>
      <w:spacing w:val="20"/>
      <w:sz w:val="23"/>
      <w:szCs w:val="23"/>
      <w:u w:val="none"/>
    </w:rPr>
  </w:style>
  <w:style w:type="character" w:customStyle="1" w:styleId="Vanbnnidung6">
    <w:name w:val="Van b?n n?i dung (6)_"/>
    <w:link w:val="Vanbnnidung61"/>
    <w:rsid w:val="00B52BBC"/>
    <w:rPr>
      <w:rFonts w:ascii="Times New Roman" w:hAnsi="Times New Roman" w:cs="Times New Roman"/>
      <w:b/>
      <w:bCs/>
      <w:noProof/>
      <w:sz w:val="46"/>
      <w:szCs w:val="46"/>
      <w:shd w:val="clear" w:color="auto" w:fill="FFFFFF"/>
    </w:rPr>
  </w:style>
  <w:style w:type="paragraph" w:customStyle="1" w:styleId="Vanbnnidung61">
    <w:name w:val="Van b?n n?i dung (6)1"/>
    <w:basedOn w:val="Normal"/>
    <w:link w:val="Vanbnnidung6"/>
    <w:rsid w:val="00B52BBC"/>
    <w:pPr>
      <w:shd w:val="clear" w:color="auto" w:fill="FFFFFF"/>
      <w:spacing w:line="240" w:lineRule="atLeast"/>
      <w:jc w:val="right"/>
    </w:pPr>
    <w:rPr>
      <w:rFonts w:ascii="Times New Roman" w:eastAsiaTheme="minorEastAsia" w:hAnsi="Times New Roman" w:cs="Times New Roman"/>
      <w:b/>
      <w:bCs/>
      <w:noProof/>
      <w:color w:val="auto"/>
      <w:kern w:val="2"/>
      <w:sz w:val="46"/>
      <w:szCs w:val="46"/>
      <w:lang w:eastAsia="zh-CN"/>
      <w14:ligatures w14:val="standardContextual"/>
    </w:rPr>
  </w:style>
  <w:style w:type="character" w:customStyle="1" w:styleId="Vanbnnidung60">
    <w:name w:val="Van b?n n?i dung (6)"/>
    <w:basedOn w:val="Vanbnnidung6"/>
    <w:rsid w:val="00B52BBC"/>
    <w:rPr>
      <w:rFonts w:ascii="Times New Roman" w:hAnsi="Times New Roman" w:cs="Times New Roman"/>
      <w:b/>
      <w:bCs/>
      <w:noProof/>
      <w:sz w:val="46"/>
      <w:szCs w:val="46"/>
      <w:shd w:val="clear" w:color="auto" w:fill="FFFFFF"/>
    </w:rPr>
  </w:style>
  <w:style w:type="character" w:customStyle="1" w:styleId="Vanbnnidung2Khngindm1">
    <w:name w:val="Van b?n n?i dung (2) + Không in d?m1"/>
    <w:aliases w:val="Giãn cách 0 pt6"/>
    <w:rsid w:val="00B52BBC"/>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B52BBC"/>
    <w:rPr>
      <w:rFonts w:ascii="Times New Roman" w:hAnsi="Times New Roman" w:cs="Times New Roman"/>
      <w:spacing w:val="11"/>
      <w:sz w:val="27"/>
      <w:szCs w:val="27"/>
      <w:u w:val="none"/>
    </w:rPr>
  </w:style>
  <w:style w:type="character" w:customStyle="1" w:styleId="Vanbnnidung9pt">
    <w:name w:val="Van b?n n?i dung + 9 pt"/>
    <w:aliases w:val="Giãn cách 0 pt4"/>
    <w:rsid w:val="00B52BBC"/>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B52BBC"/>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B52BBC"/>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B52BBC"/>
    <w:rPr>
      <w:rFonts w:ascii="Times New Roman" w:hAnsi="Times New Roman" w:cs="Times New Roman"/>
      <w:i/>
      <w:iCs/>
      <w:spacing w:val="1"/>
      <w:sz w:val="23"/>
      <w:szCs w:val="23"/>
      <w:shd w:val="clear" w:color="auto" w:fill="FFFFFF"/>
    </w:rPr>
  </w:style>
  <w:style w:type="paragraph" w:customStyle="1" w:styleId="Vanbnnidung70">
    <w:name w:val="Van b?n n?i dung (7)"/>
    <w:basedOn w:val="Normal"/>
    <w:link w:val="Vanbnnidung7"/>
    <w:rsid w:val="00B52BBC"/>
    <w:pPr>
      <w:shd w:val="clear" w:color="auto" w:fill="FFFFFF"/>
      <w:spacing w:before="360" w:line="254" w:lineRule="exact"/>
      <w:jc w:val="both"/>
    </w:pPr>
    <w:rPr>
      <w:rFonts w:ascii="Times New Roman" w:eastAsiaTheme="minorEastAsia" w:hAnsi="Times New Roman" w:cs="Times New Roman"/>
      <w:i/>
      <w:iCs/>
      <w:color w:val="auto"/>
      <w:spacing w:val="1"/>
      <w:kern w:val="2"/>
      <w:sz w:val="23"/>
      <w:szCs w:val="23"/>
      <w:lang w:eastAsia="zh-CN"/>
      <w14:ligatures w14:val="standardContextual"/>
    </w:rPr>
  </w:style>
  <w:style w:type="character" w:customStyle="1" w:styleId="Vanbnnidung8">
    <w:name w:val="Van b?n n?i dung (8)_"/>
    <w:link w:val="Vanbnnidung80"/>
    <w:rsid w:val="00B52BBC"/>
    <w:rPr>
      <w:rFonts w:ascii="Times New Roman" w:hAnsi="Times New Roman" w:cs="Times New Roman"/>
      <w:spacing w:val="6"/>
      <w:sz w:val="18"/>
      <w:szCs w:val="18"/>
      <w:shd w:val="clear" w:color="auto" w:fill="FFFFFF"/>
    </w:rPr>
  </w:style>
  <w:style w:type="paragraph" w:customStyle="1" w:styleId="Vanbnnidung80">
    <w:name w:val="Van b?n n?i dung (8)"/>
    <w:basedOn w:val="Normal"/>
    <w:link w:val="Vanbnnidung8"/>
    <w:rsid w:val="00B52BBC"/>
    <w:pPr>
      <w:shd w:val="clear" w:color="auto" w:fill="FFFFFF"/>
      <w:spacing w:line="254" w:lineRule="exact"/>
      <w:jc w:val="both"/>
    </w:pPr>
    <w:rPr>
      <w:rFonts w:ascii="Times New Roman" w:eastAsiaTheme="minorEastAsia" w:hAnsi="Times New Roman" w:cs="Times New Roman"/>
      <w:color w:val="auto"/>
      <w:spacing w:val="6"/>
      <w:kern w:val="2"/>
      <w:sz w:val="18"/>
      <w:szCs w:val="18"/>
      <w:lang w:eastAsia="zh-CN"/>
      <w14:ligatures w14:val="standardContextual"/>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B52BBC"/>
    <w:rPr>
      <w:rFonts w:ascii="Times New Roman" w:hAnsi="Times New Roman" w:cs="Times New Roman"/>
      <w:i/>
      <w:iCs/>
      <w:noProof/>
      <w:spacing w:val="0"/>
      <w:sz w:val="8"/>
      <w:szCs w:val="8"/>
      <w:u w:val="none"/>
    </w:rPr>
  </w:style>
  <w:style w:type="character" w:customStyle="1" w:styleId="Chthchnh">
    <w:name w:val="Chú thích ?nh_"/>
    <w:link w:val="Chthchnh0"/>
    <w:rsid w:val="00B52BBC"/>
    <w:rPr>
      <w:rFonts w:ascii="Times New Roman" w:hAnsi="Times New Roman" w:cs="Times New Roman"/>
      <w:b/>
      <w:bCs/>
      <w:spacing w:val="15"/>
      <w:sz w:val="23"/>
      <w:szCs w:val="23"/>
      <w:shd w:val="clear" w:color="auto" w:fill="FFFFFF"/>
    </w:rPr>
  </w:style>
  <w:style w:type="paragraph" w:customStyle="1" w:styleId="Chthchnh0">
    <w:name w:val="Chú thích ?nh"/>
    <w:basedOn w:val="Normal"/>
    <w:link w:val="Chthchnh"/>
    <w:rsid w:val="00B52BBC"/>
    <w:pPr>
      <w:shd w:val="clear" w:color="auto" w:fill="FFFFFF"/>
      <w:spacing w:line="240" w:lineRule="atLeast"/>
    </w:pPr>
    <w:rPr>
      <w:rFonts w:ascii="Times New Roman" w:eastAsiaTheme="minorEastAsia" w:hAnsi="Times New Roman" w:cs="Times New Roman"/>
      <w:b/>
      <w:bCs/>
      <w:color w:val="auto"/>
      <w:spacing w:val="15"/>
      <w:kern w:val="2"/>
      <w:sz w:val="23"/>
      <w:szCs w:val="23"/>
      <w:lang w:eastAsia="zh-CN"/>
      <w14:ligatures w14:val="standardContextual"/>
    </w:rPr>
  </w:style>
  <w:style w:type="paragraph" w:styleId="Header">
    <w:name w:val="header"/>
    <w:basedOn w:val="Normal"/>
    <w:link w:val="HeaderChar"/>
    <w:uiPriority w:val="99"/>
    <w:rsid w:val="00B52BBC"/>
    <w:pPr>
      <w:tabs>
        <w:tab w:val="center" w:pos="4320"/>
        <w:tab w:val="right" w:pos="8640"/>
      </w:tabs>
    </w:pPr>
  </w:style>
  <w:style w:type="character" w:customStyle="1" w:styleId="HeaderChar">
    <w:name w:val="Header Char"/>
    <w:basedOn w:val="DefaultParagraphFont"/>
    <w:link w:val="Header"/>
    <w:uiPriority w:val="99"/>
    <w:rsid w:val="00B52BBC"/>
    <w:rPr>
      <w:rFonts w:ascii="Courier New" w:eastAsia="Courier New" w:hAnsi="Courier New" w:cs="Courier New"/>
      <w:color w:val="000000"/>
      <w:kern w:val="0"/>
      <w:lang w:eastAsia="vi-VN"/>
      <w14:ligatures w14:val="none"/>
    </w:rPr>
  </w:style>
  <w:style w:type="paragraph" w:styleId="Footer">
    <w:name w:val="footer"/>
    <w:basedOn w:val="Normal"/>
    <w:link w:val="FooterChar"/>
    <w:rsid w:val="00B52BBC"/>
    <w:pPr>
      <w:tabs>
        <w:tab w:val="center" w:pos="4320"/>
        <w:tab w:val="right" w:pos="8640"/>
      </w:tabs>
    </w:pPr>
  </w:style>
  <w:style w:type="character" w:customStyle="1" w:styleId="FooterChar">
    <w:name w:val="Footer Char"/>
    <w:basedOn w:val="DefaultParagraphFont"/>
    <w:link w:val="Footer"/>
    <w:rsid w:val="00B52BBC"/>
    <w:rPr>
      <w:rFonts w:ascii="Courier New" w:eastAsia="Courier New" w:hAnsi="Courier New" w:cs="Courier New"/>
      <w:color w:val="000000"/>
      <w:kern w:val="0"/>
      <w:lang w:eastAsia="vi-VN"/>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B52BB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B52BBC"/>
    <w:pPr>
      <w:widowControl/>
      <w:spacing w:after="160" w:line="240" w:lineRule="exact"/>
    </w:pPr>
    <w:rPr>
      <w:rFonts w:ascii="Verdana" w:eastAsia="Times New Roman" w:hAnsi="Verdana" w:cs="Verdana"/>
      <w:color w:val="auto"/>
      <w:sz w:val="20"/>
      <w:szCs w:val="20"/>
      <w:lang w:val="en-US" w:eastAsia="en-US"/>
    </w:rPr>
  </w:style>
  <w:style w:type="character" w:customStyle="1" w:styleId="Tiu3">
    <w:name w:val="Tiêu đề #3_"/>
    <w:link w:val="Tiu30"/>
    <w:rsid w:val="00B52BBC"/>
    <w:rPr>
      <w:b/>
      <w:bCs/>
      <w:sz w:val="26"/>
      <w:szCs w:val="26"/>
      <w:shd w:val="clear" w:color="auto" w:fill="FFFFFF"/>
    </w:rPr>
  </w:style>
  <w:style w:type="paragraph" w:customStyle="1" w:styleId="Tiu30">
    <w:name w:val="Tiêu đề #3"/>
    <w:basedOn w:val="Normal"/>
    <w:link w:val="Tiu3"/>
    <w:rsid w:val="00B52BBC"/>
    <w:pPr>
      <w:shd w:val="clear" w:color="auto" w:fill="FFFFFF"/>
      <w:spacing w:line="322" w:lineRule="exact"/>
      <w:jc w:val="center"/>
      <w:outlineLvl w:val="2"/>
    </w:pPr>
    <w:rPr>
      <w:rFonts w:asciiTheme="minorHAnsi" w:eastAsiaTheme="minorEastAsia" w:hAnsiTheme="minorHAnsi" w:cstheme="minorBidi"/>
      <w:b/>
      <w:bCs/>
      <w:color w:val="auto"/>
      <w:kern w:val="2"/>
      <w:sz w:val="26"/>
      <w:szCs w:val="26"/>
      <w:lang w:eastAsia="zh-CN"/>
      <w14:ligatures w14:val="standardContextual"/>
    </w:rPr>
  </w:style>
  <w:style w:type="character" w:customStyle="1" w:styleId="Vnbnnidung2">
    <w:name w:val="Văn bản nội dung (2)_"/>
    <w:link w:val="Vnbnnidung21"/>
    <w:rsid w:val="00B52BBC"/>
    <w:rPr>
      <w:i/>
      <w:iCs/>
      <w:sz w:val="26"/>
      <w:szCs w:val="26"/>
      <w:shd w:val="clear" w:color="auto" w:fill="FFFFFF"/>
    </w:rPr>
  </w:style>
  <w:style w:type="paragraph" w:customStyle="1" w:styleId="Vnbnnidung21">
    <w:name w:val="Văn bản nội dung (2)1"/>
    <w:basedOn w:val="Normal"/>
    <w:link w:val="Vnbnnidung2"/>
    <w:rsid w:val="00B52BBC"/>
    <w:pPr>
      <w:shd w:val="clear" w:color="auto" w:fill="FFFFFF"/>
      <w:spacing w:line="240" w:lineRule="atLeast"/>
      <w:ind w:hanging="380"/>
      <w:jc w:val="right"/>
    </w:pPr>
    <w:rPr>
      <w:rFonts w:asciiTheme="minorHAnsi" w:eastAsiaTheme="minorEastAsia" w:hAnsiTheme="minorHAnsi" w:cstheme="minorBidi"/>
      <w:i/>
      <w:iCs/>
      <w:color w:val="auto"/>
      <w:kern w:val="2"/>
      <w:sz w:val="26"/>
      <w:szCs w:val="26"/>
      <w:lang w:eastAsia="zh-CN"/>
      <w14:ligatures w14:val="standardContextual"/>
    </w:rPr>
  </w:style>
  <w:style w:type="character" w:customStyle="1" w:styleId="Vnbnnidung2Inm">
    <w:name w:val="Văn bản nội dung (2) + In đậm"/>
    <w:aliases w:val="Không in nghiêng,Văn bản nội dung (4) + In đậm,Văn bản nội dung (6) + 9 pt,Văn bản nội dung (10) + In đậm"/>
    <w:rsid w:val="00B52BBC"/>
    <w:rPr>
      <w:b/>
      <w:bCs/>
      <w:i/>
      <w:iCs/>
      <w:sz w:val="26"/>
      <w:szCs w:val="26"/>
      <w:lang w:bidi="ar-SA"/>
    </w:rPr>
  </w:style>
  <w:style w:type="character" w:customStyle="1" w:styleId="Vnbnnidung2Khnginnghing">
    <w:name w:val="Văn bản nội dung (2) + Không in nghiêng"/>
    <w:basedOn w:val="Vnbnnidung2"/>
    <w:rsid w:val="00B52BBC"/>
    <w:rPr>
      <w:i/>
      <w:iCs/>
      <w:sz w:val="26"/>
      <w:szCs w:val="26"/>
      <w:shd w:val="clear" w:color="auto" w:fill="FFFFFF"/>
    </w:rPr>
  </w:style>
  <w:style w:type="character" w:customStyle="1" w:styleId="Chthchbng2">
    <w:name w:val="Chú thích bảng (2)_"/>
    <w:link w:val="Chthchbng20"/>
    <w:rsid w:val="00B52BBC"/>
    <w:rPr>
      <w:sz w:val="26"/>
      <w:szCs w:val="26"/>
      <w:shd w:val="clear" w:color="auto" w:fill="FFFFFF"/>
    </w:rPr>
  </w:style>
  <w:style w:type="paragraph" w:customStyle="1" w:styleId="Chthchbng20">
    <w:name w:val="Chú thích bảng (2)"/>
    <w:basedOn w:val="Normal"/>
    <w:link w:val="Chthchbng2"/>
    <w:rsid w:val="00B52BBC"/>
    <w:pPr>
      <w:shd w:val="clear" w:color="auto" w:fill="FFFFFF"/>
      <w:spacing w:line="240" w:lineRule="atLeast"/>
    </w:pPr>
    <w:rPr>
      <w:rFonts w:asciiTheme="minorHAnsi" w:eastAsiaTheme="minorEastAsia" w:hAnsiTheme="minorHAnsi" w:cstheme="minorBidi"/>
      <w:color w:val="auto"/>
      <w:kern w:val="2"/>
      <w:sz w:val="26"/>
      <w:szCs w:val="26"/>
      <w:lang w:eastAsia="zh-CN"/>
      <w14:ligatures w14:val="standardContextual"/>
    </w:rPr>
  </w:style>
  <w:style w:type="character" w:customStyle="1" w:styleId="Vnbnnidung2Inm6">
    <w:name w:val="Văn bản nội dung (2) + In đậm6"/>
    <w:rsid w:val="00B52BBC"/>
    <w:rPr>
      <w:b/>
      <w:bCs/>
      <w:i/>
      <w:iCs/>
      <w:sz w:val="26"/>
      <w:szCs w:val="26"/>
      <w:lang w:bidi="ar-SA"/>
    </w:rPr>
  </w:style>
  <w:style w:type="character" w:customStyle="1" w:styleId="Vnbnnidung32">
    <w:name w:val="Văn bản nội dung (3)2"/>
    <w:rsid w:val="00B52BBC"/>
    <w:rPr>
      <w:i/>
      <w:iCs/>
      <w:color w:val="000000"/>
      <w:spacing w:val="-40"/>
      <w:w w:val="100"/>
      <w:position w:val="0"/>
      <w:lang w:bidi="ar-SA"/>
    </w:rPr>
  </w:style>
  <w:style w:type="character" w:customStyle="1" w:styleId="Vnbnnidung3">
    <w:name w:val="Văn bản nội dung (3)_"/>
    <w:link w:val="Vnbnnidung31"/>
    <w:rsid w:val="00B52BBC"/>
    <w:rPr>
      <w:i/>
      <w:iCs/>
      <w:spacing w:val="-40"/>
      <w:shd w:val="clear" w:color="auto" w:fill="FFFFFF"/>
    </w:rPr>
  </w:style>
  <w:style w:type="paragraph" w:customStyle="1" w:styleId="Vnbnnidung31">
    <w:name w:val="Văn bản nội dung (3)1"/>
    <w:basedOn w:val="Normal"/>
    <w:link w:val="Vnbnnidung3"/>
    <w:rsid w:val="00B52BBC"/>
    <w:pPr>
      <w:shd w:val="clear" w:color="auto" w:fill="FFFFFF"/>
      <w:spacing w:line="240" w:lineRule="atLeast"/>
    </w:pPr>
    <w:rPr>
      <w:rFonts w:asciiTheme="minorHAnsi" w:eastAsiaTheme="minorEastAsia" w:hAnsiTheme="minorHAnsi" w:cstheme="minorBidi"/>
      <w:i/>
      <w:iCs/>
      <w:color w:val="auto"/>
      <w:spacing w:val="-40"/>
      <w:kern w:val="2"/>
      <w:lang w:eastAsia="zh-CN"/>
      <w14:ligatures w14:val="standardContextual"/>
    </w:rPr>
  </w:style>
  <w:style w:type="character" w:customStyle="1" w:styleId="Chthchbng3">
    <w:name w:val="Chú thích bảng (3)_"/>
    <w:link w:val="Chthchbng31"/>
    <w:rsid w:val="00B52BBC"/>
    <w:rPr>
      <w:sz w:val="26"/>
      <w:szCs w:val="26"/>
      <w:shd w:val="clear" w:color="auto" w:fill="FFFFFF"/>
    </w:rPr>
  </w:style>
  <w:style w:type="paragraph" w:customStyle="1" w:styleId="Chthchbng31">
    <w:name w:val="Chú thích bảng (3)1"/>
    <w:basedOn w:val="Normal"/>
    <w:link w:val="Chthchbng3"/>
    <w:rsid w:val="00B52BBC"/>
    <w:pPr>
      <w:shd w:val="clear" w:color="auto" w:fill="FFFFFF"/>
      <w:spacing w:line="240" w:lineRule="atLeast"/>
    </w:pPr>
    <w:rPr>
      <w:rFonts w:asciiTheme="minorHAnsi" w:eastAsiaTheme="minorEastAsia" w:hAnsiTheme="minorHAnsi" w:cstheme="minorBidi"/>
      <w:color w:val="auto"/>
      <w:kern w:val="2"/>
      <w:sz w:val="26"/>
      <w:szCs w:val="26"/>
      <w:lang w:eastAsia="zh-CN"/>
      <w14:ligatures w14:val="standardContextual"/>
    </w:rPr>
  </w:style>
  <w:style w:type="character" w:customStyle="1" w:styleId="Tiu23">
    <w:name w:val="Tiêu đề #23"/>
    <w:rsid w:val="00B52BBC"/>
    <w:rPr>
      <w:i/>
      <w:iCs/>
      <w:color w:val="000000"/>
      <w:spacing w:val="-40"/>
      <w:w w:val="100"/>
      <w:position w:val="0"/>
      <w:lang w:val="en-US" w:eastAsia="en-US" w:bidi="ar-SA"/>
    </w:rPr>
  </w:style>
  <w:style w:type="character" w:customStyle="1" w:styleId="Tiu2">
    <w:name w:val="Tiêu đề #2_"/>
    <w:link w:val="Tiu21"/>
    <w:rsid w:val="00B52BBC"/>
    <w:rPr>
      <w:i/>
      <w:iCs/>
      <w:spacing w:val="-40"/>
      <w:shd w:val="clear" w:color="auto" w:fill="FFFFFF"/>
      <w:lang w:val="en-US" w:eastAsia="en-US"/>
    </w:rPr>
  </w:style>
  <w:style w:type="paragraph" w:customStyle="1" w:styleId="Tiu21">
    <w:name w:val="Tiêu đề #21"/>
    <w:basedOn w:val="Normal"/>
    <w:link w:val="Tiu2"/>
    <w:rsid w:val="00B52BBC"/>
    <w:pPr>
      <w:shd w:val="clear" w:color="auto" w:fill="FFFFFF"/>
      <w:spacing w:line="240" w:lineRule="atLeast"/>
      <w:outlineLvl w:val="1"/>
    </w:pPr>
    <w:rPr>
      <w:rFonts w:asciiTheme="minorHAnsi" w:eastAsiaTheme="minorEastAsia" w:hAnsiTheme="minorHAnsi" w:cstheme="minorBidi"/>
      <w:i/>
      <w:iCs/>
      <w:color w:val="auto"/>
      <w:spacing w:val="-40"/>
      <w:kern w:val="2"/>
      <w:lang w:val="en-US" w:eastAsia="en-US"/>
      <w14:ligatures w14:val="standardContextual"/>
    </w:rPr>
  </w:style>
  <w:style w:type="character" w:customStyle="1" w:styleId="Vnbnnidung17">
    <w:name w:val="Văn bản nội dung (17)_"/>
    <w:link w:val="Vnbnnidung170"/>
    <w:rsid w:val="00B52BBC"/>
    <w:rPr>
      <w:b/>
      <w:bCs/>
      <w:i/>
      <w:iCs/>
      <w:sz w:val="26"/>
      <w:szCs w:val="26"/>
      <w:shd w:val="clear" w:color="auto" w:fill="FFFFFF"/>
    </w:rPr>
  </w:style>
  <w:style w:type="paragraph" w:customStyle="1" w:styleId="Vnbnnidung170">
    <w:name w:val="Văn bản nội dung (17)"/>
    <w:basedOn w:val="Normal"/>
    <w:link w:val="Vnbnnidung17"/>
    <w:rsid w:val="00B52BBC"/>
    <w:pPr>
      <w:shd w:val="clear" w:color="auto" w:fill="FFFFFF"/>
      <w:spacing w:line="274" w:lineRule="exact"/>
      <w:jc w:val="both"/>
    </w:pPr>
    <w:rPr>
      <w:rFonts w:asciiTheme="minorHAnsi" w:eastAsiaTheme="minorEastAsia" w:hAnsiTheme="minorHAnsi" w:cstheme="minorBidi"/>
      <w:b/>
      <w:bCs/>
      <w:i/>
      <w:iCs/>
      <w:color w:val="auto"/>
      <w:kern w:val="2"/>
      <w:sz w:val="26"/>
      <w:szCs w:val="26"/>
      <w:lang w:eastAsia="zh-CN"/>
      <w14:ligatures w14:val="standardContextual"/>
    </w:rPr>
  </w:style>
  <w:style w:type="character" w:customStyle="1" w:styleId="Vnbnnidung4">
    <w:name w:val="Văn bản nội dung (4)_"/>
    <w:link w:val="Vnbnnidung40"/>
    <w:rsid w:val="00B52BBC"/>
    <w:rPr>
      <w:sz w:val="26"/>
      <w:szCs w:val="26"/>
      <w:shd w:val="clear" w:color="auto" w:fill="FFFFFF"/>
    </w:rPr>
  </w:style>
  <w:style w:type="paragraph" w:customStyle="1" w:styleId="Vnbnnidung40">
    <w:name w:val="Văn bản nội dung (4)"/>
    <w:basedOn w:val="Normal"/>
    <w:link w:val="Vnbnnidung4"/>
    <w:rsid w:val="00B52BBC"/>
    <w:pPr>
      <w:shd w:val="clear" w:color="auto" w:fill="FFFFFF"/>
      <w:spacing w:line="240" w:lineRule="atLeast"/>
    </w:pPr>
    <w:rPr>
      <w:rFonts w:asciiTheme="minorHAnsi" w:eastAsiaTheme="minorEastAsia" w:hAnsiTheme="minorHAnsi" w:cstheme="minorBidi"/>
      <w:color w:val="auto"/>
      <w:kern w:val="2"/>
      <w:sz w:val="26"/>
      <w:szCs w:val="26"/>
      <w:lang w:eastAsia="zh-CN"/>
      <w14:ligatures w14:val="standardContextual"/>
    </w:rPr>
  </w:style>
  <w:style w:type="character" w:customStyle="1" w:styleId="Vnbnnidung5">
    <w:name w:val="Văn bản nội dung (5)_"/>
    <w:link w:val="Vnbnnidung51"/>
    <w:rsid w:val="00B52BBC"/>
    <w:rPr>
      <w:b/>
      <w:bCs/>
      <w:sz w:val="26"/>
      <w:szCs w:val="26"/>
      <w:shd w:val="clear" w:color="auto" w:fill="FFFFFF"/>
    </w:rPr>
  </w:style>
  <w:style w:type="paragraph" w:customStyle="1" w:styleId="Vnbnnidung51">
    <w:name w:val="Văn bản nội dung (5)1"/>
    <w:basedOn w:val="Normal"/>
    <w:link w:val="Vnbnnidung5"/>
    <w:rsid w:val="00B52BBC"/>
    <w:pPr>
      <w:shd w:val="clear" w:color="auto" w:fill="FFFFFF"/>
      <w:spacing w:line="331" w:lineRule="exact"/>
      <w:jc w:val="both"/>
    </w:pPr>
    <w:rPr>
      <w:rFonts w:asciiTheme="minorHAnsi" w:eastAsiaTheme="minorEastAsia" w:hAnsiTheme="minorHAnsi" w:cstheme="minorBidi"/>
      <w:b/>
      <w:bCs/>
      <w:color w:val="auto"/>
      <w:kern w:val="2"/>
      <w:sz w:val="26"/>
      <w:szCs w:val="26"/>
      <w:lang w:eastAsia="zh-CN"/>
      <w14:ligatures w14:val="standardContextual"/>
    </w:rPr>
  </w:style>
  <w:style w:type="character" w:customStyle="1" w:styleId="Vnbnnidung6">
    <w:name w:val="Văn bản nội dung (6)_"/>
    <w:link w:val="Vnbnnidung61"/>
    <w:rsid w:val="00B52BBC"/>
    <w:rPr>
      <w:sz w:val="26"/>
      <w:szCs w:val="26"/>
      <w:shd w:val="clear" w:color="auto" w:fill="FFFFFF"/>
    </w:rPr>
  </w:style>
  <w:style w:type="paragraph" w:customStyle="1" w:styleId="Vnbnnidung61">
    <w:name w:val="Văn bản nội dung (6)1"/>
    <w:basedOn w:val="Normal"/>
    <w:link w:val="Vnbnnidung6"/>
    <w:rsid w:val="00B52BBC"/>
    <w:pPr>
      <w:shd w:val="clear" w:color="auto" w:fill="FFFFFF"/>
      <w:spacing w:line="336" w:lineRule="exact"/>
      <w:jc w:val="both"/>
    </w:pPr>
    <w:rPr>
      <w:rFonts w:asciiTheme="minorHAnsi" w:eastAsiaTheme="minorEastAsia" w:hAnsiTheme="minorHAnsi" w:cstheme="minorBidi"/>
      <w:color w:val="auto"/>
      <w:kern w:val="2"/>
      <w:sz w:val="26"/>
      <w:szCs w:val="26"/>
      <w:lang w:eastAsia="zh-CN"/>
      <w14:ligatures w14:val="standardContextual"/>
    </w:rPr>
  </w:style>
  <w:style w:type="character" w:customStyle="1" w:styleId="Vnbnnidung50">
    <w:name w:val="Văn bản nội dung (5)"/>
    <w:rsid w:val="00B52BBC"/>
    <w:rPr>
      <w:b/>
      <w:bCs/>
      <w:sz w:val="26"/>
      <w:szCs w:val="26"/>
      <w:u w:val="single"/>
      <w:lang w:bidi="ar-SA"/>
    </w:rPr>
  </w:style>
  <w:style w:type="character" w:customStyle="1" w:styleId="Vnbnnidung6Inm">
    <w:name w:val="Văn bản nội dung (6) + In đậm"/>
    <w:rsid w:val="00B52BBC"/>
    <w:rPr>
      <w:b/>
      <w:bCs/>
      <w:sz w:val="26"/>
      <w:szCs w:val="26"/>
      <w:lang w:bidi="ar-SA"/>
    </w:rPr>
  </w:style>
  <w:style w:type="character" w:customStyle="1" w:styleId="Vnbnnidung2Inm5">
    <w:name w:val="Văn bản nội dung (2) + In đậm5"/>
    <w:aliases w:val="Không in nghiêng20"/>
    <w:rsid w:val="00B52BBC"/>
    <w:rPr>
      <w:b/>
      <w:bCs/>
      <w:i/>
      <w:iCs/>
      <w:sz w:val="26"/>
      <w:szCs w:val="26"/>
      <w:lang w:bidi="ar-SA"/>
    </w:rPr>
  </w:style>
  <w:style w:type="character" w:customStyle="1" w:styleId="Vnbnnidung24">
    <w:name w:val="Văn bản nội dung (2)4"/>
    <w:rsid w:val="00B52BBC"/>
    <w:rPr>
      <w:i/>
      <w:iCs/>
      <w:sz w:val="26"/>
      <w:szCs w:val="26"/>
      <w:u w:val="single"/>
      <w:lang w:bidi="ar-SA"/>
    </w:rPr>
  </w:style>
  <w:style w:type="character" w:customStyle="1" w:styleId="Vnbnnidung2Khnginnghing1">
    <w:name w:val="Văn bản nội dung (2) + Không in nghiêng1"/>
    <w:basedOn w:val="Vnbnnidung2"/>
    <w:rsid w:val="00B52BBC"/>
    <w:rPr>
      <w:i/>
      <w:iCs/>
      <w:sz w:val="26"/>
      <w:szCs w:val="26"/>
      <w:shd w:val="clear" w:color="auto" w:fill="FFFFFF"/>
    </w:rPr>
  </w:style>
  <w:style w:type="character" w:customStyle="1" w:styleId="Vnbnnidung6Innghing">
    <w:name w:val="Văn bản nội dung (6) + In nghiêng"/>
    <w:rsid w:val="00B52BBC"/>
    <w:rPr>
      <w:i/>
      <w:iCs/>
      <w:sz w:val="26"/>
      <w:szCs w:val="26"/>
      <w:lang w:bidi="ar-SA"/>
    </w:rPr>
  </w:style>
  <w:style w:type="character" w:customStyle="1" w:styleId="Vnbnnidung7">
    <w:name w:val="Văn bản nội dung (7)_"/>
    <w:link w:val="Vnbnnidung70"/>
    <w:rsid w:val="00B52BBC"/>
    <w:rPr>
      <w:b/>
      <w:bCs/>
      <w:i/>
      <w:iCs/>
      <w:sz w:val="26"/>
      <w:szCs w:val="26"/>
      <w:shd w:val="clear" w:color="auto" w:fill="FFFFFF"/>
    </w:rPr>
  </w:style>
  <w:style w:type="paragraph" w:customStyle="1" w:styleId="Vnbnnidung70">
    <w:name w:val="Văn bản nội dung (7)"/>
    <w:basedOn w:val="Normal"/>
    <w:link w:val="Vnbnnidung7"/>
    <w:rsid w:val="00B52BBC"/>
    <w:pPr>
      <w:shd w:val="clear" w:color="auto" w:fill="FFFFFF"/>
      <w:spacing w:line="331" w:lineRule="exact"/>
      <w:ind w:firstLine="760"/>
      <w:jc w:val="both"/>
    </w:pPr>
    <w:rPr>
      <w:rFonts w:asciiTheme="minorHAnsi" w:eastAsiaTheme="minorEastAsia" w:hAnsiTheme="minorHAnsi" w:cstheme="minorBidi"/>
      <w:b/>
      <w:bCs/>
      <w:i/>
      <w:iCs/>
      <w:color w:val="auto"/>
      <w:kern w:val="2"/>
      <w:sz w:val="26"/>
      <w:szCs w:val="26"/>
      <w:lang w:eastAsia="zh-CN"/>
      <w14:ligatures w14:val="standardContextual"/>
    </w:rPr>
  </w:style>
  <w:style w:type="character" w:customStyle="1" w:styleId="Vnbnnidung7Khnginm">
    <w:name w:val="Văn bản nội dung (7) + Không in đậm"/>
    <w:basedOn w:val="Vnbnnidung7"/>
    <w:rsid w:val="00B52BBC"/>
    <w:rPr>
      <w:b/>
      <w:bCs/>
      <w:i/>
      <w:iCs/>
      <w:sz w:val="26"/>
      <w:szCs w:val="26"/>
      <w:shd w:val="clear" w:color="auto" w:fill="FFFFFF"/>
    </w:rPr>
  </w:style>
  <w:style w:type="character" w:customStyle="1" w:styleId="Vnbnnidung8">
    <w:name w:val="Văn bản nội dung (8)_"/>
    <w:link w:val="Vnbnnidung80"/>
    <w:rsid w:val="00B52BBC"/>
    <w:rPr>
      <w:sz w:val="19"/>
      <w:szCs w:val="19"/>
      <w:shd w:val="clear" w:color="auto" w:fill="FFFFFF"/>
    </w:rPr>
  </w:style>
  <w:style w:type="paragraph" w:customStyle="1" w:styleId="Vnbnnidung80">
    <w:name w:val="Văn bản nội dung (8)"/>
    <w:basedOn w:val="Normal"/>
    <w:link w:val="Vnbnnidung8"/>
    <w:rsid w:val="00B52BBC"/>
    <w:pPr>
      <w:shd w:val="clear" w:color="auto" w:fill="FFFFFF"/>
      <w:spacing w:line="230" w:lineRule="exact"/>
      <w:jc w:val="both"/>
    </w:pPr>
    <w:rPr>
      <w:rFonts w:asciiTheme="minorHAnsi" w:eastAsiaTheme="minorEastAsia" w:hAnsiTheme="minorHAnsi" w:cstheme="minorBidi"/>
      <w:color w:val="auto"/>
      <w:kern w:val="2"/>
      <w:sz w:val="19"/>
      <w:szCs w:val="19"/>
      <w:lang w:eastAsia="zh-CN"/>
      <w14:ligatures w14:val="standardContextual"/>
    </w:rPr>
  </w:style>
  <w:style w:type="character" w:customStyle="1" w:styleId="Vnbnnidung9">
    <w:name w:val="Văn bản nội dung (9)_"/>
    <w:link w:val="Vnbnnidung90"/>
    <w:rsid w:val="00B52BBC"/>
    <w:rPr>
      <w:sz w:val="22"/>
      <w:szCs w:val="22"/>
      <w:shd w:val="clear" w:color="auto" w:fill="FFFFFF"/>
    </w:rPr>
  </w:style>
  <w:style w:type="paragraph" w:customStyle="1" w:styleId="Vnbnnidung90">
    <w:name w:val="Văn bản nội dung (9)"/>
    <w:basedOn w:val="Normal"/>
    <w:link w:val="Vnbnnidung9"/>
    <w:rsid w:val="00B52BBC"/>
    <w:pPr>
      <w:shd w:val="clear" w:color="auto" w:fill="FFFFFF"/>
      <w:spacing w:line="240" w:lineRule="atLeast"/>
    </w:pPr>
    <w:rPr>
      <w:rFonts w:asciiTheme="minorHAnsi" w:eastAsiaTheme="minorEastAsia" w:hAnsiTheme="minorHAnsi" w:cstheme="minorBidi"/>
      <w:color w:val="auto"/>
      <w:kern w:val="2"/>
      <w:sz w:val="22"/>
      <w:szCs w:val="22"/>
      <w:lang w:eastAsia="zh-CN"/>
      <w14:ligatures w14:val="standardContextual"/>
    </w:rPr>
  </w:style>
  <w:style w:type="character" w:customStyle="1" w:styleId="Vnbnnidung10">
    <w:name w:val="Văn bản nội dung (10)_"/>
    <w:link w:val="Vnbnnidung100"/>
    <w:rsid w:val="00B52BBC"/>
    <w:rPr>
      <w:spacing w:val="-20"/>
      <w:sz w:val="36"/>
      <w:szCs w:val="36"/>
      <w:shd w:val="clear" w:color="auto" w:fill="FFFFFF"/>
    </w:rPr>
  </w:style>
  <w:style w:type="paragraph" w:customStyle="1" w:styleId="Vnbnnidung100">
    <w:name w:val="Văn bản nội dung (10)"/>
    <w:basedOn w:val="Normal"/>
    <w:link w:val="Vnbnnidung10"/>
    <w:rsid w:val="00B52BBC"/>
    <w:pPr>
      <w:shd w:val="clear" w:color="auto" w:fill="FFFFFF"/>
      <w:spacing w:line="240" w:lineRule="atLeast"/>
      <w:ind w:firstLine="760"/>
      <w:jc w:val="both"/>
    </w:pPr>
    <w:rPr>
      <w:rFonts w:asciiTheme="minorHAnsi" w:eastAsiaTheme="minorEastAsia" w:hAnsiTheme="minorHAnsi" w:cstheme="minorBidi"/>
      <w:color w:val="auto"/>
      <w:spacing w:val="-20"/>
      <w:kern w:val="2"/>
      <w:sz w:val="36"/>
      <w:szCs w:val="36"/>
      <w:lang w:eastAsia="zh-CN"/>
      <w14:ligatures w14:val="standardContextual"/>
    </w:rPr>
  </w:style>
  <w:style w:type="character" w:customStyle="1" w:styleId="Chthchbng">
    <w:name w:val="Chú thích bảng_"/>
    <w:link w:val="Chthchbng1"/>
    <w:rsid w:val="00B52BBC"/>
    <w:rPr>
      <w:b/>
      <w:bCs/>
      <w:sz w:val="26"/>
      <w:szCs w:val="26"/>
      <w:shd w:val="clear" w:color="auto" w:fill="FFFFFF"/>
    </w:rPr>
  </w:style>
  <w:style w:type="paragraph" w:customStyle="1" w:styleId="Chthchbng1">
    <w:name w:val="Chú thích bảng1"/>
    <w:basedOn w:val="Normal"/>
    <w:link w:val="Chthchbng"/>
    <w:rsid w:val="00B52BBC"/>
    <w:pPr>
      <w:shd w:val="clear" w:color="auto" w:fill="FFFFFF"/>
      <w:spacing w:line="240" w:lineRule="atLeast"/>
    </w:pPr>
    <w:rPr>
      <w:rFonts w:asciiTheme="minorHAnsi" w:eastAsiaTheme="minorEastAsia" w:hAnsiTheme="minorHAnsi" w:cstheme="minorBidi"/>
      <w:b/>
      <w:bCs/>
      <w:color w:val="auto"/>
      <w:kern w:val="2"/>
      <w:sz w:val="26"/>
      <w:szCs w:val="26"/>
      <w:lang w:eastAsia="zh-CN"/>
      <w14:ligatures w14:val="standardContextual"/>
    </w:rPr>
  </w:style>
  <w:style w:type="character" w:customStyle="1" w:styleId="Chthchbng0">
    <w:name w:val="Chú thích bảng"/>
    <w:rsid w:val="00B52BBC"/>
    <w:rPr>
      <w:b/>
      <w:bCs/>
      <w:sz w:val="26"/>
      <w:szCs w:val="26"/>
      <w:u w:val="single"/>
      <w:lang w:bidi="ar-SA"/>
    </w:rPr>
  </w:style>
  <w:style w:type="character" w:customStyle="1" w:styleId="Vnbnnidung23">
    <w:name w:val="Văn bản nội dung (2)3"/>
    <w:basedOn w:val="Vnbnnidung2"/>
    <w:rsid w:val="00B52BBC"/>
    <w:rPr>
      <w:i/>
      <w:iCs/>
      <w:sz w:val="26"/>
      <w:szCs w:val="26"/>
      <w:shd w:val="clear" w:color="auto" w:fill="FFFFFF"/>
    </w:rPr>
  </w:style>
  <w:style w:type="character" w:customStyle="1" w:styleId="Vnbnnidung29">
    <w:name w:val="Văn bản nội dung (2) + 9"/>
    <w:aliases w:val="5 pt"/>
    <w:rsid w:val="00B52BBC"/>
    <w:rPr>
      <w:i/>
      <w:iCs/>
      <w:sz w:val="19"/>
      <w:szCs w:val="19"/>
      <w:lang w:bidi="ar-SA"/>
    </w:rPr>
  </w:style>
  <w:style w:type="character" w:customStyle="1" w:styleId="Tiu22">
    <w:name w:val="Tiêu đề #2 (2)_"/>
    <w:link w:val="Tiu221"/>
    <w:rsid w:val="00B52BBC"/>
    <w:rPr>
      <w:rFonts w:ascii="Georgia" w:hAnsi="Georgia"/>
      <w:b/>
      <w:bCs/>
      <w:i/>
      <w:iCs/>
      <w:sz w:val="42"/>
      <w:szCs w:val="42"/>
      <w:shd w:val="clear" w:color="auto" w:fill="FFFFFF"/>
      <w:lang w:val="en-US" w:eastAsia="en-US"/>
    </w:rPr>
  </w:style>
  <w:style w:type="paragraph" w:customStyle="1" w:styleId="Tiu221">
    <w:name w:val="Tiêu đề #2 (2)1"/>
    <w:basedOn w:val="Normal"/>
    <w:link w:val="Tiu22"/>
    <w:rsid w:val="00B52BBC"/>
    <w:pPr>
      <w:shd w:val="clear" w:color="auto" w:fill="FFFFFF"/>
      <w:spacing w:line="240" w:lineRule="atLeast"/>
      <w:jc w:val="right"/>
      <w:outlineLvl w:val="1"/>
    </w:pPr>
    <w:rPr>
      <w:rFonts w:ascii="Georgia" w:eastAsiaTheme="minorEastAsia" w:hAnsi="Georgia" w:cstheme="minorBidi"/>
      <w:b/>
      <w:bCs/>
      <w:i/>
      <w:iCs/>
      <w:color w:val="auto"/>
      <w:kern w:val="2"/>
      <w:sz w:val="42"/>
      <w:szCs w:val="42"/>
      <w:lang w:val="en-US" w:eastAsia="en-US"/>
      <w14:ligatures w14:val="standardContextual"/>
    </w:rPr>
  </w:style>
  <w:style w:type="character" w:customStyle="1" w:styleId="Tiu220">
    <w:name w:val="Tiêu đề #2 (2)"/>
    <w:basedOn w:val="Tiu22"/>
    <w:rsid w:val="00B52BBC"/>
    <w:rPr>
      <w:rFonts w:ascii="Georgia" w:hAnsi="Georgia"/>
      <w:b/>
      <w:bCs/>
      <w:i/>
      <w:iCs/>
      <w:sz w:val="42"/>
      <w:szCs w:val="42"/>
      <w:shd w:val="clear" w:color="auto" w:fill="FFFFFF"/>
      <w:lang w:val="en-US" w:eastAsia="en-US"/>
    </w:rPr>
  </w:style>
  <w:style w:type="character" w:customStyle="1" w:styleId="Vnbnnidung11">
    <w:name w:val="Văn bản nội dung (11)_"/>
    <w:link w:val="Vnbnnidung111"/>
    <w:rsid w:val="00B52BBC"/>
    <w:rPr>
      <w:shd w:val="clear" w:color="auto" w:fill="FFFFFF"/>
    </w:rPr>
  </w:style>
  <w:style w:type="paragraph" w:customStyle="1" w:styleId="Vnbnnidung111">
    <w:name w:val="Văn bản nội dung (11)1"/>
    <w:basedOn w:val="Normal"/>
    <w:link w:val="Vnbnnidung11"/>
    <w:rsid w:val="00B52BBC"/>
    <w:pPr>
      <w:shd w:val="clear" w:color="auto" w:fill="FFFFFF"/>
      <w:spacing w:line="240" w:lineRule="atLeast"/>
    </w:pPr>
    <w:rPr>
      <w:rFonts w:asciiTheme="minorHAnsi" w:eastAsiaTheme="minorEastAsia" w:hAnsiTheme="minorHAnsi" w:cstheme="minorBidi"/>
      <w:color w:val="auto"/>
      <w:kern w:val="2"/>
      <w:lang w:eastAsia="zh-CN"/>
      <w14:ligatures w14:val="standardContextual"/>
    </w:rPr>
  </w:style>
  <w:style w:type="character" w:customStyle="1" w:styleId="Vnbnnidung2Inm4">
    <w:name w:val="Văn bản nội dung (2) + In đậm4"/>
    <w:aliases w:val="Không in nghiêng19,Chữ hoa nhỏ,Văn bản nội dung (13) + 8,5 pt13"/>
    <w:rsid w:val="00B52BBC"/>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B52BBC"/>
    <w:rPr>
      <w:i/>
      <w:iCs/>
      <w:sz w:val="19"/>
      <w:szCs w:val="19"/>
      <w:lang w:bidi="ar-SA"/>
    </w:rPr>
  </w:style>
  <w:style w:type="character" w:customStyle="1" w:styleId="Tiu222">
    <w:name w:val="Tiêu đề #22"/>
    <w:basedOn w:val="Tiu2"/>
    <w:rsid w:val="00B52BBC"/>
    <w:rPr>
      <w:i/>
      <w:iCs/>
      <w:spacing w:val="-40"/>
      <w:shd w:val="clear" w:color="auto" w:fill="FFFFFF"/>
      <w:lang w:val="en-US" w:eastAsia="en-US"/>
    </w:rPr>
  </w:style>
  <w:style w:type="character" w:customStyle="1" w:styleId="Vnbnnidung24pt">
    <w:name w:val="Văn bản nội dung (2) + 4 pt"/>
    <w:aliases w:val="Không in nghiêng17,Tỉ lệ 150%,Văn bản nội dung (12) + 6 pt,In nghiêng13"/>
    <w:rsid w:val="00B52BBC"/>
    <w:rPr>
      <w:i/>
      <w:iCs/>
      <w:spacing w:val="0"/>
      <w:w w:val="150"/>
      <w:sz w:val="8"/>
      <w:szCs w:val="8"/>
      <w:lang w:bidi="ar-SA"/>
    </w:rPr>
  </w:style>
  <w:style w:type="character" w:customStyle="1" w:styleId="Vnbnnidung2ArialNarrow">
    <w:name w:val="Văn bản nội dung (2) + Arial Narrow"/>
    <w:aliases w:val="6 pt,Văn bản nội dung (4) + Candara"/>
    <w:rsid w:val="00B52BBC"/>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B52BBC"/>
    <w:rPr>
      <w:i/>
      <w:iCs/>
      <w:sz w:val="20"/>
      <w:szCs w:val="20"/>
      <w:lang w:val="en-US" w:eastAsia="en-US" w:bidi="ar-SA"/>
    </w:rPr>
  </w:style>
  <w:style w:type="character" w:customStyle="1" w:styleId="Vnbnnidung22">
    <w:name w:val="Văn bản nội dung (2)2"/>
    <w:basedOn w:val="Vnbnnidung2"/>
    <w:rsid w:val="00B52BBC"/>
    <w:rPr>
      <w:i/>
      <w:iCs/>
      <w:sz w:val="26"/>
      <w:szCs w:val="26"/>
      <w:shd w:val="clear" w:color="auto" w:fill="FFFFFF"/>
    </w:rPr>
  </w:style>
  <w:style w:type="character" w:customStyle="1" w:styleId="Vnbnnidung12">
    <w:name w:val="Văn bản nội dung (12)_"/>
    <w:link w:val="Vnbnnidung120"/>
    <w:rsid w:val="00B52BBC"/>
    <w:rPr>
      <w:b/>
      <w:bCs/>
      <w:sz w:val="26"/>
      <w:szCs w:val="26"/>
      <w:shd w:val="clear" w:color="auto" w:fill="FFFFFF"/>
    </w:rPr>
  </w:style>
  <w:style w:type="paragraph" w:customStyle="1" w:styleId="Vnbnnidung120">
    <w:name w:val="Văn bản nội dung (12)"/>
    <w:basedOn w:val="Normal"/>
    <w:link w:val="Vnbnnidung12"/>
    <w:rsid w:val="00B52BBC"/>
    <w:pPr>
      <w:shd w:val="clear" w:color="auto" w:fill="FFFFFF"/>
      <w:spacing w:line="240" w:lineRule="atLeast"/>
      <w:jc w:val="center"/>
    </w:pPr>
    <w:rPr>
      <w:rFonts w:asciiTheme="minorHAnsi" w:eastAsiaTheme="minorEastAsia" w:hAnsiTheme="minorHAnsi" w:cstheme="minorBidi"/>
      <w:b/>
      <w:bCs/>
      <w:color w:val="auto"/>
      <w:kern w:val="2"/>
      <w:sz w:val="26"/>
      <w:szCs w:val="26"/>
      <w:lang w:eastAsia="zh-CN"/>
      <w14:ligatures w14:val="standardContextual"/>
    </w:rPr>
  </w:style>
  <w:style w:type="character" w:customStyle="1" w:styleId="Vnbnnidung13">
    <w:name w:val="Văn bản nội dung (13)_"/>
    <w:link w:val="Vnbnnidung130"/>
    <w:rsid w:val="00B52BBC"/>
    <w:rPr>
      <w:shd w:val="clear" w:color="auto" w:fill="FFFFFF"/>
    </w:rPr>
  </w:style>
  <w:style w:type="paragraph" w:customStyle="1" w:styleId="Vnbnnidung130">
    <w:name w:val="Văn bản nội dung (13)"/>
    <w:basedOn w:val="Normal"/>
    <w:link w:val="Vnbnnidung13"/>
    <w:rsid w:val="00B52BBC"/>
    <w:pPr>
      <w:shd w:val="clear" w:color="auto" w:fill="FFFFFF"/>
      <w:spacing w:line="240" w:lineRule="atLeast"/>
      <w:jc w:val="center"/>
    </w:pPr>
    <w:rPr>
      <w:rFonts w:asciiTheme="minorHAnsi" w:eastAsiaTheme="minorEastAsia" w:hAnsiTheme="minorHAnsi" w:cstheme="minorBidi"/>
      <w:color w:val="auto"/>
      <w:kern w:val="2"/>
      <w:lang w:eastAsia="zh-CN"/>
      <w14:ligatures w14:val="standardContextual"/>
    </w:rPr>
  </w:style>
  <w:style w:type="character" w:customStyle="1" w:styleId="Vnbnnidung2Inm3">
    <w:name w:val="Văn bản nội dung (2) + In đậm3"/>
    <w:aliases w:val="Không in nghiêng15"/>
    <w:rsid w:val="00B52BBC"/>
    <w:rPr>
      <w:b/>
      <w:bCs/>
      <w:i/>
      <w:iCs/>
      <w:sz w:val="26"/>
      <w:szCs w:val="26"/>
      <w:lang w:bidi="ar-SA"/>
    </w:rPr>
  </w:style>
  <w:style w:type="character" w:customStyle="1" w:styleId="Vnbnnidung14">
    <w:name w:val="Văn bản nội dung (14)_"/>
    <w:link w:val="Vnbnnidung140"/>
    <w:rsid w:val="00B52BBC"/>
    <w:rPr>
      <w:rFonts w:ascii="Tahoma" w:hAnsi="Tahoma"/>
      <w:sz w:val="21"/>
      <w:szCs w:val="21"/>
      <w:shd w:val="clear" w:color="auto" w:fill="FFFFFF"/>
    </w:rPr>
  </w:style>
  <w:style w:type="paragraph" w:customStyle="1" w:styleId="Vnbnnidung140">
    <w:name w:val="Văn bản nội dung (14)"/>
    <w:basedOn w:val="Normal"/>
    <w:link w:val="Vnbnnidung14"/>
    <w:rsid w:val="00B52BBC"/>
    <w:pPr>
      <w:shd w:val="clear" w:color="auto" w:fill="FFFFFF"/>
      <w:spacing w:line="240" w:lineRule="atLeast"/>
      <w:jc w:val="center"/>
    </w:pPr>
    <w:rPr>
      <w:rFonts w:ascii="Tahoma" w:eastAsiaTheme="minorEastAsia" w:hAnsi="Tahoma" w:cstheme="minorBidi"/>
      <w:color w:val="auto"/>
      <w:kern w:val="2"/>
      <w:sz w:val="21"/>
      <w:szCs w:val="21"/>
      <w:lang w:eastAsia="zh-CN"/>
      <w14:ligatures w14:val="standardContextual"/>
    </w:rPr>
  </w:style>
  <w:style w:type="character" w:customStyle="1" w:styleId="Vnbnnidung2FranklinGothicHeavy3">
    <w:name w:val="Văn bản nội dung (2) + Franklin Gothic Heavy3"/>
    <w:aliases w:val="10 pt1,Không in nghiêng13"/>
    <w:rsid w:val="00B52BBC"/>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B52BBC"/>
    <w:rPr>
      <w:shd w:val="clear" w:color="auto" w:fill="FFFFFF"/>
    </w:rPr>
  </w:style>
  <w:style w:type="paragraph" w:customStyle="1" w:styleId="Vnbnnidung150">
    <w:name w:val="Văn bản nội dung (15)"/>
    <w:basedOn w:val="Normal"/>
    <w:link w:val="Vnbnnidung15"/>
    <w:rsid w:val="00B52BBC"/>
    <w:pPr>
      <w:shd w:val="clear" w:color="auto" w:fill="FFFFFF"/>
      <w:spacing w:line="240" w:lineRule="atLeast"/>
      <w:jc w:val="center"/>
    </w:pPr>
    <w:rPr>
      <w:rFonts w:asciiTheme="minorHAnsi" w:eastAsiaTheme="minorEastAsia" w:hAnsiTheme="minorHAnsi" w:cstheme="minorBidi"/>
      <w:color w:val="auto"/>
      <w:kern w:val="2"/>
      <w:lang w:eastAsia="zh-CN"/>
      <w14:ligatures w14:val="standardContextual"/>
    </w:rPr>
  </w:style>
  <w:style w:type="character" w:customStyle="1" w:styleId="Vnbnnidung62">
    <w:name w:val="Văn bản nội dung (6)2"/>
    <w:rsid w:val="00B52BBC"/>
    <w:rPr>
      <w:sz w:val="26"/>
      <w:szCs w:val="26"/>
      <w:u w:val="single"/>
      <w:lang w:bidi="ar-SA"/>
    </w:rPr>
  </w:style>
  <w:style w:type="character" w:customStyle="1" w:styleId="Vnbnnidung6Innghing1">
    <w:name w:val="Văn bản nội dung (6) + In nghiêng1"/>
    <w:rsid w:val="00B52BBC"/>
    <w:rPr>
      <w:i/>
      <w:iCs/>
      <w:sz w:val="26"/>
      <w:szCs w:val="26"/>
      <w:u w:val="single"/>
      <w:lang w:bidi="ar-SA"/>
    </w:rPr>
  </w:style>
  <w:style w:type="character" w:customStyle="1" w:styleId="Vnbnnidung2Inm2">
    <w:name w:val="Văn bản nội dung (2) + In đậm2"/>
    <w:rsid w:val="00B52BBC"/>
    <w:rPr>
      <w:b/>
      <w:bCs/>
      <w:i/>
      <w:iCs/>
      <w:sz w:val="26"/>
      <w:szCs w:val="26"/>
      <w:lang w:bidi="ar-SA"/>
    </w:rPr>
  </w:style>
  <w:style w:type="character" w:customStyle="1" w:styleId="Vnbnnidung16">
    <w:name w:val="Văn bản nội dung (16)_"/>
    <w:link w:val="Vnbnnidung160"/>
    <w:rsid w:val="00B52BBC"/>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B52BBC"/>
    <w:pPr>
      <w:shd w:val="clear" w:color="auto" w:fill="FFFFFF"/>
      <w:spacing w:line="240" w:lineRule="atLeast"/>
      <w:jc w:val="both"/>
    </w:pPr>
    <w:rPr>
      <w:rFonts w:ascii="Franklin Gothic Heavy" w:eastAsiaTheme="minorEastAsia" w:hAnsi="Franklin Gothic Heavy" w:cstheme="minorBidi"/>
      <w:color w:val="auto"/>
      <w:spacing w:val="20"/>
      <w:kern w:val="2"/>
      <w:lang w:eastAsia="zh-CN"/>
      <w14:ligatures w14:val="standardContextual"/>
    </w:rPr>
  </w:style>
  <w:style w:type="character" w:customStyle="1" w:styleId="Chthchbng4">
    <w:name w:val="Chú thích bảng (4)_"/>
    <w:link w:val="Chthchbng40"/>
    <w:rsid w:val="00B52BBC"/>
    <w:rPr>
      <w:i/>
      <w:iCs/>
      <w:sz w:val="12"/>
      <w:szCs w:val="12"/>
      <w:shd w:val="clear" w:color="auto" w:fill="FFFFFF"/>
    </w:rPr>
  </w:style>
  <w:style w:type="paragraph" w:customStyle="1" w:styleId="Chthchbng40">
    <w:name w:val="Chú thích bảng (4)"/>
    <w:basedOn w:val="Normal"/>
    <w:link w:val="Chthchbng4"/>
    <w:rsid w:val="00B52BBC"/>
    <w:pPr>
      <w:shd w:val="clear" w:color="auto" w:fill="FFFFFF"/>
      <w:spacing w:line="240" w:lineRule="atLeast"/>
      <w:jc w:val="both"/>
    </w:pPr>
    <w:rPr>
      <w:rFonts w:asciiTheme="minorHAnsi" w:eastAsiaTheme="minorEastAsia" w:hAnsiTheme="minorHAnsi" w:cstheme="minorBidi"/>
      <w:i/>
      <w:iCs/>
      <w:color w:val="auto"/>
      <w:kern w:val="2"/>
      <w:sz w:val="12"/>
      <w:szCs w:val="12"/>
      <w:lang w:eastAsia="zh-CN"/>
      <w14:ligatures w14:val="standardContextual"/>
    </w:rPr>
  </w:style>
  <w:style w:type="character" w:customStyle="1" w:styleId="Chthchbng5">
    <w:name w:val="Chú thích bảng (5)_"/>
    <w:link w:val="Chthchbng51"/>
    <w:rsid w:val="00B52BBC"/>
    <w:rPr>
      <w:i/>
      <w:iCs/>
      <w:sz w:val="26"/>
      <w:szCs w:val="26"/>
      <w:shd w:val="clear" w:color="auto" w:fill="FFFFFF"/>
    </w:rPr>
  </w:style>
  <w:style w:type="paragraph" w:customStyle="1" w:styleId="Chthchbng51">
    <w:name w:val="Chú thích bảng (5)1"/>
    <w:basedOn w:val="Normal"/>
    <w:link w:val="Chthchbng5"/>
    <w:rsid w:val="00B52BBC"/>
    <w:pPr>
      <w:shd w:val="clear" w:color="auto" w:fill="FFFFFF"/>
      <w:spacing w:line="240" w:lineRule="atLeast"/>
    </w:pPr>
    <w:rPr>
      <w:rFonts w:asciiTheme="minorHAnsi" w:eastAsiaTheme="minorEastAsia" w:hAnsiTheme="minorHAnsi" w:cstheme="minorBidi"/>
      <w:i/>
      <w:iCs/>
      <w:color w:val="auto"/>
      <w:kern w:val="2"/>
      <w:sz w:val="26"/>
      <w:szCs w:val="26"/>
      <w:lang w:eastAsia="zh-CN"/>
      <w14:ligatures w14:val="standardContextual"/>
    </w:rPr>
  </w:style>
  <w:style w:type="character" w:customStyle="1" w:styleId="Chthchbng50">
    <w:name w:val="Chú thích bảng (5)"/>
    <w:rsid w:val="00B52BBC"/>
    <w:rPr>
      <w:i/>
      <w:iCs/>
      <w:sz w:val="26"/>
      <w:szCs w:val="26"/>
      <w:u w:val="single"/>
      <w:lang w:bidi="ar-SA"/>
    </w:rPr>
  </w:style>
  <w:style w:type="character" w:customStyle="1" w:styleId="Tiu1">
    <w:name w:val="Tiêu đề #1_"/>
    <w:link w:val="Tiu11"/>
    <w:rsid w:val="00B52BBC"/>
    <w:rPr>
      <w:rFonts w:ascii="Georgia" w:hAnsi="Georgia"/>
      <w:b/>
      <w:bCs/>
      <w:i/>
      <w:iCs/>
      <w:sz w:val="42"/>
      <w:szCs w:val="42"/>
      <w:shd w:val="clear" w:color="auto" w:fill="FFFFFF"/>
    </w:rPr>
  </w:style>
  <w:style w:type="paragraph" w:customStyle="1" w:styleId="Tiu11">
    <w:name w:val="Tiêu đề #11"/>
    <w:basedOn w:val="Normal"/>
    <w:link w:val="Tiu1"/>
    <w:rsid w:val="00B52BBC"/>
    <w:pPr>
      <w:shd w:val="clear" w:color="auto" w:fill="FFFFFF"/>
      <w:spacing w:line="240" w:lineRule="atLeast"/>
      <w:jc w:val="right"/>
      <w:outlineLvl w:val="0"/>
    </w:pPr>
    <w:rPr>
      <w:rFonts w:ascii="Georgia" w:eastAsiaTheme="minorEastAsia" w:hAnsi="Georgia" w:cstheme="minorBidi"/>
      <w:b/>
      <w:bCs/>
      <w:i/>
      <w:iCs/>
      <w:color w:val="auto"/>
      <w:kern w:val="2"/>
      <w:sz w:val="42"/>
      <w:szCs w:val="42"/>
      <w:lang w:eastAsia="zh-CN"/>
      <w14:ligatures w14:val="standardContextual"/>
    </w:rPr>
  </w:style>
  <w:style w:type="character" w:customStyle="1" w:styleId="Tiu10">
    <w:name w:val="Tiêu đề #1"/>
    <w:basedOn w:val="Tiu1"/>
    <w:rsid w:val="00B52BBC"/>
    <w:rPr>
      <w:rFonts w:ascii="Georgia" w:hAnsi="Georgia"/>
      <w:b/>
      <w:bCs/>
      <w:i/>
      <w:iCs/>
      <w:sz w:val="42"/>
      <w:szCs w:val="42"/>
      <w:shd w:val="clear" w:color="auto" w:fill="FFFFFF"/>
    </w:rPr>
  </w:style>
  <w:style w:type="character" w:customStyle="1" w:styleId="Chthchbng8">
    <w:name w:val="Chú thích bảng (8)_"/>
    <w:link w:val="Chthchbng80"/>
    <w:rsid w:val="00B52BBC"/>
    <w:rPr>
      <w:shd w:val="clear" w:color="auto" w:fill="FFFFFF"/>
    </w:rPr>
  </w:style>
  <w:style w:type="paragraph" w:customStyle="1" w:styleId="Chthchbng80">
    <w:name w:val="Chú thích bảng (8)"/>
    <w:basedOn w:val="Normal"/>
    <w:link w:val="Chthchbng8"/>
    <w:rsid w:val="00B52BBC"/>
    <w:pPr>
      <w:shd w:val="clear" w:color="auto" w:fill="FFFFFF"/>
      <w:spacing w:line="240" w:lineRule="atLeast"/>
    </w:pPr>
    <w:rPr>
      <w:rFonts w:asciiTheme="minorHAnsi" w:eastAsiaTheme="minorEastAsia" w:hAnsiTheme="minorHAnsi" w:cstheme="minorBidi"/>
      <w:color w:val="auto"/>
      <w:kern w:val="2"/>
      <w:lang w:eastAsia="zh-CN"/>
      <w14:ligatures w14:val="standardContextual"/>
    </w:rPr>
  </w:style>
  <w:style w:type="character" w:customStyle="1" w:styleId="Vnbnnidung212pt">
    <w:name w:val="Văn bản nội dung (2) + 12 pt"/>
    <w:aliases w:val="Không in nghiêng12"/>
    <w:rsid w:val="00B52BBC"/>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B52BBC"/>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B52BBC"/>
    <w:rPr>
      <w:shd w:val="clear" w:color="auto" w:fill="FFFFFF"/>
    </w:rPr>
  </w:style>
  <w:style w:type="paragraph" w:customStyle="1" w:styleId="Chthchbng60">
    <w:name w:val="Chú thích bảng (6)"/>
    <w:basedOn w:val="Normal"/>
    <w:link w:val="Chthchbng6"/>
    <w:rsid w:val="00B52BBC"/>
    <w:pPr>
      <w:shd w:val="clear" w:color="auto" w:fill="FFFFFF"/>
      <w:spacing w:line="240" w:lineRule="atLeast"/>
    </w:pPr>
    <w:rPr>
      <w:rFonts w:asciiTheme="minorHAnsi" w:eastAsiaTheme="minorEastAsia" w:hAnsiTheme="minorHAnsi" w:cstheme="minorBidi"/>
      <w:color w:val="auto"/>
      <w:kern w:val="2"/>
      <w:lang w:eastAsia="zh-CN"/>
      <w14:ligatures w14:val="standardContextual"/>
    </w:rPr>
  </w:style>
  <w:style w:type="character" w:customStyle="1" w:styleId="Chthchbng7">
    <w:name w:val="Chú thích bảng (7)_"/>
    <w:link w:val="Chthchbng70"/>
    <w:rsid w:val="00B52BBC"/>
    <w:rPr>
      <w:rFonts w:ascii="Franklin Gothic Heavy" w:hAnsi="Franklin Gothic Heavy"/>
      <w:spacing w:val="20"/>
      <w:shd w:val="clear" w:color="auto" w:fill="FFFFFF"/>
    </w:rPr>
  </w:style>
  <w:style w:type="paragraph" w:customStyle="1" w:styleId="Chthchbng70">
    <w:name w:val="Chú thích bảng (7)"/>
    <w:basedOn w:val="Normal"/>
    <w:link w:val="Chthchbng7"/>
    <w:rsid w:val="00B52BBC"/>
    <w:pPr>
      <w:shd w:val="clear" w:color="auto" w:fill="FFFFFF"/>
      <w:spacing w:line="240" w:lineRule="atLeast"/>
      <w:jc w:val="both"/>
    </w:pPr>
    <w:rPr>
      <w:rFonts w:ascii="Franklin Gothic Heavy" w:eastAsiaTheme="minorEastAsia" w:hAnsi="Franklin Gothic Heavy" w:cstheme="minorBidi"/>
      <w:color w:val="auto"/>
      <w:spacing w:val="20"/>
      <w:kern w:val="2"/>
      <w:lang w:eastAsia="zh-CN"/>
      <w14:ligatures w14:val="standardContextual"/>
    </w:rPr>
  </w:style>
  <w:style w:type="character" w:customStyle="1" w:styleId="Vnbnnidung2Tahoma">
    <w:name w:val="Văn bản nội dung (2) + Tahoma"/>
    <w:aliases w:val="4 pt,Không in nghiêng10"/>
    <w:rsid w:val="00B52BBC"/>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B52BBC"/>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B52BBC"/>
    <w:rPr>
      <w:b/>
      <w:bCs/>
      <w:i/>
      <w:iCs/>
      <w:sz w:val="26"/>
      <w:szCs w:val="26"/>
      <w:lang w:bidi="ar-SA"/>
    </w:rPr>
  </w:style>
  <w:style w:type="character" w:customStyle="1" w:styleId="Vnbnnidung12Khnginm">
    <w:name w:val="Văn bản nội dung (12) + Không in đậm"/>
    <w:rsid w:val="00B52BBC"/>
    <w:rPr>
      <w:b/>
      <w:bCs/>
      <w:noProof/>
      <w:sz w:val="26"/>
      <w:szCs w:val="26"/>
      <w:lang w:bidi="ar-SA"/>
    </w:rPr>
  </w:style>
  <w:style w:type="character" w:customStyle="1" w:styleId="Vnbnnidung12Khnginm1">
    <w:name w:val="Văn bản nội dung (12) + Không in đậm1"/>
    <w:aliases w:val="In nghiêng3"/>
    <w:rsid w:val="00B52BBC"/>
    <w:rPr>
      <w:b/>
      <w:bCs/>
      <w:i/>
      <w:iCs/>
      <w:sz w:val="26"/>
      <w:szCs w:val="26"/>
      <w:lang w:bidi="ar-SA"/>
    </w:rPr>
  </w:style>
  <w:style w:type="character" w:customStyle="1" w:styleId="Vnbnnidung18">
    <w:name w:val="Văn bản nội dung (18)_"/>
    <w:link w:val="Vnbnnidung180"/>
    <w:rsid w:val="00B52BBC"/>
    <w:rPr>
      <w:i/>
      <w:iCs/>
      <w:sz w:val="26"/>
      <w:szCs w:val="26"/>
      <w:shd w:val="clear" w:color="auto" w:fill="FFFFFF"/>
    </w:rPr>
  </w:style>
  <w:style w:type="paragraph" w:customStyle="1" w:styleId="Vnbnnidung180">
    <w:name w:val="Văn bản nội dung (18)"/>
    <w:basedOn w:val="Normal"/>
    <w:link w:val="Vnbnnidung18"/>
    <w:rsid w:val="00B52BBC"/>
    <w:pPr>
      <w:shd w:val="clear" w:color="auto" w:fill="FFFFFF"/>
      <w:spacing w:line="288" w:lineRule="exact"/>
      <w:jc w:val="both"/>
    </w:pPr>
    <w:rPr>
      <w:rFonts w:asciiTheme="minorHAnsi" w:eastAsiaTheme="minorEastAsia" w:hAnsiTheme="minorHAnsi" w:cstheme="minorBidi"/>
      <w:i/>
      <w:iCs/>
      <w:color w:val="auto"/>
      <w:kern w:val="2"/>
      <w:sz w:val="26"/>
      <w:szCs w:val="26"/>
      <w:lang w:eastAsia="zh-CN"/>
      <w14:ligatures w14:val="standardContextual"/>
    </w:rPr>
  </w:style>
  <w:style w:type="character" w:customStyle="1" w:styleId="Vnbnnidung18Inm">
    <w:name w:val="Văn bản nội dung (18) + In đậm"/>
    <w:aliases w:val="Không in nghiêng8"/>
    <w:rsid w:val="00B52BBC"/>
    <w:rPr>
      <w:b/>
      <w:bCs/>
      <w:i/>
      <w:iCs/>
      <w:noProof/>
      <w:sz w:val="26"/>
      <w:szCs w:val="26"/>
      <w:lang w:bidi="ar-SA"/>
    </w:rPr>
  </w:style>
  <w:style w:type="character" w:customStyle="1" w:styleId="Vnbnnidung19">
    <w:name w:val="Văn bản nội dung (19)_"/>
    <w:link w:val="Vnbnnidung190"/>
    <w:rsid w:val="00B52BBC"/>
    <w:rPr>
      <w:i/>
      <w:iCs/>
      <w:sz w:val="12"/>
      <w:szCs w:val="12"/>
      <w:shd w:val="clear" w:color="auto" w:fill="FFFFFF"/>
    </w:rPr>
  </w:style>
  <w:style w:type="paragraph" w:customStyle="1" w:styleId="Vnbnnidung190">
    <w:name w:val="Văn bản nội dung (19)"/>
    <w:basedOn w:val="Normal"/>
    <w:link w:val="Vnbnnidung19"/>
    <w:rsid w:val="00B52BBC"/>
    <w:pPr>
      <w:shd w:val="clear" w:color="auto" w:fill="FFFFFF"/>
      <w:spacing w:line="240" w:lineRule="atLeast"/>
      <w:jc w:val="both"/>
    </w:pPr>
    <w:rPr>
      <w:rFonts w:asciiTheme="minorHAnsi" w:eastAsiaTheme="minorEastAsia" w:hAnsiTheme="minorHAnsi" w:cstheme="minorBidi"/>
      <w:i/>
      <w:iCs/>
      <w:color w:val="auto"/>
      <w:kern w:val="2"/>
      <w:sz w:val="12"/>
      <w:szCs w:val="12"/>
      <w:lang w:eastAsia="zh-CN"/>
      <w14:ligatures w14:val="standardContextual"/>
    </w:rPr>
  </w:style>
  <w:style w:type="character" w:customStyle="1" w:styleId="Vnbnnidung24pt2">
    <w:name w:val="Văn bản nội dung (2) + 4 pt2"/>
    <w:aliases w:val="Không in nghiêng6,Tỉ lệ 200%"/>
    <w:rsid w:val="00B52BBC"/>
    <w:rPr>
      <w:i/>
      <w:iCs/>
      <w:spacing w:val="0"/>
      <w:w w:val="200"/>
      <w:sz w:val="8"/>
      <w:szCs w:val="8"/>
      <w:lang w:bidi="ar-SA"/>
    </w:rPr>
  </w:style>
  <w:style w:type="character" w:customStyle="1" w:styleId="Chthchbng9">
    <w:name w:val="Chú thích bảng (9)_"/>
    <w:link w:val="Chthchbng91"/>
    <w:rsid w:val="00B52BBC"/>
    <w:rPr>
      <w:b/>
      <w:bCs/>
      <w:sz w:val="26"/>
      <w:szCs w:val="26"/>
      <w:shd w:val="clear" w:color="auto" w:fill="FFFFFF"/>
    </w:rPr>
  </w:style>
  <w:style w:type="paragraph" w:customStyle="1" w:styleId="Chthchbng91">
    <w:name w:val="Chú thích bảng (9)1"/>
    <w:basedOn w:val="Normal"/>
    <w:link w:val="Chthchbng9"/>
    <w:rsid w:val="00B52BBC"/>
    <w:pPr>
      <w:shd w:val="clear" w:color="auto" w:fill="FFFFFF"/>
      <w:spacing w:line="240" w:lineRule="atLeast"/>
    </w:pPr>
    <w:rPr>
      <w:rFonts w:asciiTheme="minorHAnsi" w:eastAsiaTheme="minorEastAsia" w:hAnsiTheme="minorHAnsi" w:cstheme="minorBidi"/>
      <w:b/>
      <w:bCs/>
      <w:color w:val="auto"/>
      <w:kern w:val="2"/>
      <w:sz w:val="26"/>
      <w:szCs w:val="26"/>
      <w:lang w:eastAsia="zh-CN"/>
      <w14:ligatures w14:val="standardContextual"/>
    </w:rPr>
  </w:style>
  <w:style w:type="character" w:customStyle="1" w:styleId="Chthchbng90">
    <w:name w:val="Chú thích bảng (9)"/>
    <w:rsid w:val="00B52BBC"/>
    <w:rPr>
      <w:b/>
      <w:bCs/>
      <w:sz w:val="26"/>
      <w:szCs w:val="26"/>
      <w:u w:val="single"/>
      <w:lang w:bidi="ar-SA"/>
    </w:rPr>
  </w:style>
  <w:style w:type="character" w:customStyle="1" w:styleId="Tiu4">
    <w:name w:val="Tiêu đề #4_"/>
    <w:link w:val="Tiu40"/>
    <w:rsid w:val="00B52BBC"/>
    <w:rPr>
      <w:b/>
      <w:bCs/>
      <w:sz w:val="26"/>
      <w:szCs w:val="26"/>
      <w:shd w:val="clear" w:color="auto" w:fill="FFFFFF"/>
    </w:rPr>
  </w:style>
  <w:style w:type="paragraph" w:customStyle="1" w:styleId="Tiu40">
    <w:name w:val="Tiêu đề #4"/>
    <w:basedOn w:val="Normal"/>
    <w:link w:val="Tiu4"/>
    <w:rsid w:val="00B52BBC"/>
    <w:pPr>
      <w:shd w:val="clear" w:color="auto" w:fill="FFFFFF"/>
      <w:spacing w:line="422" w:lineRule="exact"/>
      <w:jc w:val="center"/>
      <w:outlineLvl w:val="3"/>
    </w:pPr>
    <w:rPr>
      <w:rFonts w:asciiTheme="minorHAnsi" w:eastAsiaTheme="minorEastAsia" w:hAnsiTheme="minorHAnsi" w:cstheme="minorBidi"/>
      <w:b/>
      <w:bCs/>
      <w:color w:val="auto"/>
      <w:kern w:val="2"/>
      <w:sz w:val="26"/>
      <w:szCs w:val="26"/>
      <w:lang w:eastAsia="zh-CN"/>
      <w14:ligatures w14:val="standardContextual"/>
    </w:rPr>
  </w:style>
  <w:style w:type="character" w:customStyle="1" w:styleId="Tiu420pt">
    <w:name w:val="Tiêu đề #4 + 20 pt"/>
    <w:rsid w:val="00B52BBC"/>
    <w:rPr>
      <w:b/>
      <w:bCs/>
      <w:sz w:val="40"/>
      <w:szCs w:val="40"/>
      <w:lang w:bidi="ar-SA"/>
    </w:rPr>
  </w:style>
  <w:style w:type="character" w:customStyle="1" w:styleId="Tiu42">
    <w:name w:val="Tiêu đề #4 (2)_"/>
    <w:link w:val="Tiu420"/>
    <w:rsid w:val="00B52BBC"/>
    <w:rPr>
      <w:b/>
      <w:bCs/>
      <w:sz w:val="26"/>
      <w:szCs w:val="26"/>
      <w:shd w:val="clear" w:color="auto" w:fill="FFFFFF"/>
    </w:rPr>
  </w:style>
  <w:style w:type="paragraph" w:customStyle="1" w:styleId="Tiu420">
    <w:name w:val="Tiêu đề #4 (2)"/>
    <w:basedOn w:val="Normal"/>
    <w:link w:val="Tiu42"/>
    <w:rsid w:val="00B52BBC"/>
    <w:pPr>
      <w:shd w:val="clear" w:color="auto" w:fill="FFFFFF"/>
      <w:spacing w:line="422" w:lineRule="exact"/>
      <w:jc w:val="center"/>
      <w:outlineLvl w:val="3"/>
    </w:pPr>
    <w:rPr>
      <w:rFonts w:asciiTheme="minorHAnsi" w:eastAsiaTheme="minorEastAsia" w:hAnsiTheme="minorHAnsi" w:cstheme="minorBidi"/>
      <w:b/>
      <w:bCs/>
      <w:color w:val="auto"/>
      <w:kern w:val="2"/>
      <w:sz w:val="26"/>
      <w:szCs w:val="26"/>
      <w:lang w:eastAsia="zh-CN"/>
      <w14:ligatures w14:val="standardContextual"/>
    </w:rPr>
  </w:style>
  <w:style w:type="character" w:customStyle="1" w:styleId="Vnbnnidung20">
    <w:name w:val="Văn bản nội dung (20)_"/>
    <w:link w:val="Vnbnnidung200"/>
    <w:rsid w:val="00B52BBC"/>
    <w:rPr>
      <w:sz w:val="22"/>
      <w:szCs w:val="22"/>
      <w:shd w:val="clear" w:color="auto" w:fill="FFFFFF"/>
    </w:rPr>
  </w:style>
  <w:style w:type="paragraph" w:customStyle="1" w:styleId="Vnbnnidung200">
    <w:name w:val="Văn bản nội dung (20)"/>
    <w:basedOn w:val="Normal"/>
    <w:link w:val="Vnbnnidung20"/>
    <w:rsid w:val="00B52BBC"/>
    <w:pPr>
      <w:shd w:val="clear" w:color="auto" w:fill="FFFFFF"/>
      <w:spacing w:line="240" w:lineRule="atLeast"/>
      <w:jc w:val="center"/>
    </w:pPr>
    <w:rPr>
      <w:rFonts w:asciiTheme="minorHAnsi" w:eastAsiaTheme="minorEastAsia" w:hAnsiTheme="minorHAnsi" w:cstheme="minorBidi"/>
      <w:color w:val="auto"/>
      <w:kern w:val="2"/>
      <w:sz w:val="22"/>
      <w:szCs w:val="22"/>
      <w:lang w:eastAsia="zh-CN"/>
      <w14:ligatures w14:val="standardContextual"/>
    </w:rPr>
  </w:style>
  <w:style w:type="character" w:customStyle="1" w:styleId="Vnbnnidung291">
    <w:name w:val="Văn bản nội dung (2) + 91"/>
    <w:aliases w:val="5 pt3,Không in nghiêng5,Văn bản nội dung (2) + 93,In đậm3,Văn bản nội dung (23) + 9 pt1"/>
    <w:rsid w:val="00B52BBC"/>
    <w:rPr>
      <w:i/>
      <w:iCs/>
      <w:sz w:val="19"/>
      <w:szCs w:val="19"/>
      <w:lang w:val="es-ES_tradnl" w:eastAsia="es-ES_tradnl" w:bidi="ar-SA"/>
    </w:rPr>
  </w:style>
  <w:style w:type="character" w:customStyle="1" w:styleId="Vnbnnidung2Inm1">
    <w:name w:val="Văn bản nội dung (2) + In đậm1"/>
    <w:rsid w:val="00B52BBC"/>
    <w:rPr>
      <w:b/>
      <w:bCs/>
      <w:i/>
      <w:iCs/>
      <w:sz w:val="26"/>
      <w:szCs w:val="26"/>
      <w:lang w:bidi="ar-SA"/>
    </w:rPr>
  </w:style>
  <w:style w:type="character" w:customStyle="1" w:styleId="Tiu12">
    <w:name w:val="Tiêu đề #1 (2)_"/>
    <w:link w:val="Tiu121"/>
    <w:rsid w:val="00B52BBC"/>
    <w:rPr>
      <w:i/>
      <w:iCs/>
      <w:spacing w:val="-40"/>
      <w:shd w:val="clear" w:color="auto" w:fill="FFFFFF"/>
    </w:rPr>
  </w:style>
  <w:style w:type="paragraph" w:customStyle="1" w:styleId="Tiu121">
    <w:name w:val="Tiêu đề #1 (2)1"/>
    <w:basedOn w:val="Normal"/>
    <w:link w:val="Tiu12"/>
    <w:rsid w:val="00B52BBC"/>
    <w:pPr>
      <w:shd w:val="clear" w:color="auto" w:fill="FFFFFF"/>
      <w:spacing w:line="240" w:lineRule="atLeast"/>
      <w:jc w:val="right"/>
      <w:outlineLvl w:val="0"/>
    </w:pPr>
    <w:rPr>
      <w:rFonts w:asciiTheme="minorHAnsi" w:eastAsiaTheme="minorEastAsia" w:hAnsiTheme="minorHAnsi" w:cstheme="minorBidi"/>
      <w:i/>
      <w:iCs/>
      <w:color w:val="auto"/>
      <w:spacing w:val="-40"/>
      <w:kern w:val="2"/>
      <w:lang w:eastAsia="zh-CN"/>
      <w14:ligatures w14:val="standardContextual"/>
    </w:rPr>
  </w:style>
  <w:style w:type="character" w:customStyle="1" w:styleId="Tiu120">
    <w:name w:val="Tiêu đề #1 (2)"/>
    <w:basedOn w:val="Tiu12"/>
    <w:rsid w:val="00B52BBC"/>
    <w:rPr>
      <w:i/>
      <w:iCs/>
      <w:spacing w:val="-40"/>
      <w:shd w:val="clear" w:color="auto" w:fill="FFFFFF"/>
    </w:rPr>
  </w:style>
  <w:style w:type="character" w:customStyle="1" w:styleId="Vnbnnidung24pt1">
    <w:name w:val="Văn bản nội dung (2) + 4 pt1"/>
    <w:aliases w:val="Không in nghiêng4,Tỉ lệ 150%1"/>
    <w:rsid w:val="00B52BBC"/>
    <w:rPr>
      <w:i/>
      <w:iCs/>
      <w:w w:val="150"/>
      <w:sz w:val="8"/>
      <w:szCs w:val="8"/>
      <w:lang w:bidi="ar-SA"/>
    </w:rPr>
  </w:style>
  <w:style w:type="character" w:customStyle="1" w:styleId="Vnbnnidung25">
    <w:name w:val="Văn bản nội dung (2) + 5"/>
    <w:aliases w:val="5 pt2,Văn bản nội dung (4) + 8"/>
    <w:rsid w:val="00B52BBC"/>
    <w:rPr>
      <w:i/>
      <w:iCs/>
      <w:sz w:val="11"/>
      <w:szCs w:val="11"/>
      <w:lang w:bidi="ar-SA"/>
    </w:rPr>
  </w:style>
  <w:style w:type="character" w:customStyle="1" w:styleId="Chthchbng10">
    <w:name w:val="Chú thích bảng (10)_"/>
    <w:link w:val="Chthchbng100"/>
    <w:rsid w:val="00B52BBC"/>
    <w:rPr>
      <w:shd w:val="clear" w:color="auto" w:fill="FFFFFF"/>
    </w:rPr>
  </w:style>
  <w:style w:type="paragraph" w:customStyle="1" w:styleId="Chthchbng100">
    <w:name w:val="Chú thích bảng (10)"/>
    <w:basedOn w:val="Normal"/>
    <w:link w:val="Chthchbng10"/>
    <w:rsid w:val="00B52BBC"/>
    <w:pPr>
      <w:shd w:val="clear" w:color="auto" w:fill="FFFFFF"/>
      <w:spacing w:line="240" w:lineRule="atLeast"/>
    </w:pPr>
    <w:rPr>
      <w:rFonts w:asciiTheme="minorHAnsi" w:eastAsiaTheme="minorEastAsia" w:hAnsiTheme="minorHAnsi" w:cstheme="minorBidi"/>
      <w:color w:val="auto"/>
      <w:kern w:val="2"/>
      <w:lang w:eastAsia="zh-CN"/>
      <w14:ligatures w14:val="standardContextual"/>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B52BBC"/>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B52BBC"/>
    <w:rPr>
      <w:i/>
      <w:iCs/>
      <w:spacing w:val="-20"/>
      <w:sz w:val="36"/>
      <w:szCs w:val="36"/>
      <w:lang w:bidi="ar-SA"/>
    </w:rPr>
  </w:style>
  <w:style w:type="character" w:customStyle="1" w:styleId="Chthchbng11">
    <w:name w:val="Chú thích bảng (11)_"/>
    <w:link w:val="Chthchbng110"/>
    <w:rsid w:val="00B52BBC"/>
    <w:rPr>
      <w:shd w:val="clear" w:color="auto" w:fill="FFFFFF"/>
    </w:rPr>
  </w:style>
  <w:style w:type="paragraph" w:customStyle="1" w:styleId="Chthchbng110">
    <w:name w:val="Chú thích bảng (11)"/>
    <w:basedOn w:val="Normal"/>
    <w:link w:val="Chthchbng11"/>
    <w:rsid w:val="00B52BBC"/>
    <w:pPr>
      <w:shd w:val="clear" w:color="auto" w:fill="FFFFFF"/>
      <w:spacing w:line="240" w:lineRule="atLeast"/>
    </w:pPr>
    <w:rPr>
      <w:rFonts w:asciiTheme="minorHAnsi" w:eastAsiaTheme="minorEastAsia" w:hAnsiTheme="minorHAnsi" w:cstheme="minorBidi"/>
      <w:color w:val="auto"/>
      <w:kern w:val="2"/>
      <w:lang w:eastAsia="zh-CN"/>
      <w14:ligatures w14:val="standardContextual"/>
    </w:rPr>
  </w:style>
  <w:style w:type="character" w:customStyle="1" w:styleId="Vnbnnidung210">
    <w:name w:val="Văn bản nội dung (21)_"/>
    <w:link w:val="Vnbnnidung211"/>
    <w:rsid w:val="00B52BBC"/>
    <w:rPr>
      <w:shd w:val="clear" w:color="auto" w:fill="FFFFFF"/>
    </w:rPr>
  </w:style>
  <w:style w:type="paragraph" w:customStyle="1" w:styleId="Vnbnnidung211">
    <w:name w:val="Văn bản nội dung (21)"/>
    <w:basedOn w:val="Normal"/>
    <w:link w:val="Vnbnnidung210"/>
    <w:rsid w:val="00B52BBC"/>
    <w:pPr>
      <w:shd w:val="clear" w:color="auto" w:fill="FFFFFF"/>
      <w:spacing w:line="240" w:lineRule="atLeast"/>
      <w:jc w:val="center"/>
    </w:pPr>
    <w:rPr>
      <w:rFonts w:asciiTheme="minorHAnsi" w:eastAsiaTheme="minorEastAsia" w:hAnsiTheme="minorHAnsi" w:cstheme="minorBidi"/>
      <w:color w:val="auto"/>
      <w:kern w:val="2"/>
      <w:lang w:eastAsia="zh-CN"/>
      <w14:ligatures w14:val="standardContextual"/>
    </w:rPr>
  </w:style>
  <w:style w:type="character" w:customStyle="1" w:styleId="Vnbnnidung220">
    <w:name w:val="Văn bản nội dung (22)_"/>
    <w:link w:val="Vnbnnidung221"/>
    <w:rsid w:val="00B52BBC"/>
    <w:rPr>
      <w:sz w:val="22"/>
      <w:szCs w:val="22"/>
      <w:shd w:val="clear" w:color="auto" w:fill="FFFFFF"/>
    </w:rPr>
  </w:style>
  <w:style w:type="paragraph" w:customStyle="1" w:styleId="Vnbnnidung221">
    <w:name w:val="Văn bản nội dung (22)"/>
    <w:basedOn w:val="Normal"/>
    <w:link w:val="Vnbnnidung220"/>
    <w:rsid w:val="00B52BBC"/>
    <w:pPr>
      <w:shd w:val="clear" w:color="auto" w:fill="FFFFFF"/>
      <w:spacing w:line="240" w:lineRule="atLeast"/>
    </w:pPr>
    <w:rPr>
      <w:rFonts w:asciiTheme="minorHAnsi" w:eastAsiaTheme="minorEastAsia" w:hAnsiTheme="minorHAnsi" w:cstheme="minorBidi"/>
      <w:color w:val="auto"/>
      <w:kern w:val="2"/>
      <w:sz w:val="22"/>
      <w:szCs w:val="22"/>
      <w:lang w:eastAsia="zh-CN"/>
      <w14:ligatures w14:val="standardContextual"/>
    </w:rPr>
  </w:style>
  <w:style w:type="character" w:customStyle="1" w:styleId="ChthchbngKhnginm">
    <w:name w:val="Chú thích bảng + Không in đậm"/>
    <w:basedOn w:val="Chthchbng"/>
    <w:rsid w:val="00B52BBC"/>
    <w:rPr>
      <w:b/>
      <w:bCs/>
      <w:sz w:val="26"/>
      <w:szCs w:val="26"/>
      <w:shd w:val="clear" w:color="auto" w:fill="FFFFFF"/>
    </w:rPr>
  </w:style>
  <w:style w:type="character" w:customStyle="1" w:styleId="Vnbnnidung230">
    <w:name w:val="Văn bản nội dung (23)_"/>
    <w:link w:val="Vnbnnidung231"/>
    <w:rsid w:val="00B52BBC"/>
    <w:rPr>
      <w:noProof/>
      <w:shd w:val="clear" w:color="auto" w:fill="FFFFFF"/>
    </w:rPr>
  </w:style>
  <w:style w:type="paragraph" w:customStyle="1" w:styleId="Vnbnnidung231">
    <w:name w:val="Văn bản nội dung (23)"/>
    <w:basedOn w:val="Normal"/>
    <w:link w:val="Vnbnnidung230"/>
    <w:rsid w:val="00B52BBC"/>
    <w:pPr>
      <w:shd w:val="clear" w:color="auto" w:fill="FFFFFF"/>
      <w:spacing w:line="240" w:lineRule="atLeast"/>
    </w:pPr>
    <w:rPr>
      <w:rFonts w:asciiTheme="minorHAnsi" w:eastAsiaTheme="minorEastAsia" w:hAnsiTheme="minorHAnsi" w:cstheme="minorBidi"/>
      <w:noProof/>
      <w:color w:val="auto"/>
      <w:kern w:val="2"/>
      <w:lang w:eastAsia="zh-CN"/>
      <w14:ligatures w14:val="standardContextual"/>
    </w:rPr>
  </w:style>
  <w:style w:type="character" w:customStyle="1" w:styleId="Tiu32">
    <w:name w:val="Tiêu đề #3 (2)_"/>
    <w:link w:val="Tiu321"/>
    <w:rsid w:val="00B52BBC"/>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B52BBC"/>
    <w:pPr>
      <w:shd w:val="clear" w:color="auto" w:fill="FFFFFF"/>
      <w:spacing w:line="240" w:lineRule="atLeast"/>
      <w:jc w:val="right"/>
      <w:outlineLvl w:val="2"/>
    </w:pPr>
    <w:rPr>
      <w:rFonts w:ascii="Century Gothic" w:eastAsiaTheme="minorEastAsia" w:hAnsi="Century Gothic" w:cstheme="minorBidi"/>
      <w:i/>
      <w:iCs/>
      <w:color w:val="auto"/>
      <w:spacing w:val="-30"/>
      <w:kern w:val="2"/>
      <w:sz w:val="18"/>
      <w:szCs w:val="18"/>
      <w:lang w:eastAsia="zh-CN"/>
      <w14:ligatures w14:val="standardContextual"/>
    </w:rPr>
  </w:style>
  <w:style w:type="paragraph" w:styleId="BodyText">
    <w:name w:val="Body Text"/>
    <w:basedOn w:val="Normal"/>
    <w:link w:val="BodyTextChar"/>
    <w:rsid w:val="00B52BBC"/>
    <w:pPr>
      <w:widowControl/>
      <w:suppressAutoHyphens/>
      <w:ind w:right="-72"/>
      <w:jc w:val="both"/>
    </w:pPr>
    <w:rPr>
      <w:rFonts w:ascii="Times New Roman" w:eastAsia="Times New Roman" w:hAnsi="Times New Roman" w:cs="Times New Roman"/>
      <w:color w:val="auto"/>
      <w:spacing w:val="-4"/>
      <w:szCs w:val="20"/>
      <w:lang w:val="x-none" w:eastAsia="x-none"/>
    </w:rPr>
  </w:style>
  <w:style w:type="character" w:customStyle="1" w:styleId="BodyTextChar">
    <w:name w:val="Body Text Char"/>
    <w:basedOn w:val="DefaultParagraphFont"/>
    <w:link w:val="BodyText"/>
    <w:rsid w:val="00B52BBC"/>
    <w:rPr>
      <w:rFonts w:ascii="Times New Roman" w:eastAsia="Times New Roman" w:hAnsi="Times New Roman" w:cs="Times New Roman"/>
      <w:spacing w:val="-4"/>
      <w:kern w:val="0"/>
      <w:szCs w:val="20"/>
      <w:lang w:val="x-none" w:eastAsia="x-none"/>
      <w14:ligatures w14:val="none"/>
    </w:rPr>
  </w:style>
  <w:style w:type="paragraph" w:customStyle="1" w:styleId="i">
    <w:name w:val="(i)"/>
    <w:basedOn w:val="Normal"/>
    <w:link w:val="iChar"/>
    <w:rsid w:val="00B52BBC"/>
    <w:pPr>
      <w:widowControl/>
      <w:suppressAutoHyphens/>
      <w:jc w:val="both"/>
    </w:pPr>
    <w:rPr>
      <w:rFonts w:ascii="Tms Rmn" w:eastAsia="Times New Roman" w:hAnsi="Tms Rmn" w:cs="Times New Roman"/>
      <w:color w:val="auto"/>
      <w:szCs w:val="20"/>
      <w:lang w:val="x-none" w:eastAsia="x-none"/>
    </w:rPr>
  </w:style>
  <w:style w:type="character" w:customStyle="1" w:styleId="iChar">
    <w:name w:val="(i) Char"/>
    <w:link w:val="i"/>
    <w:locked/>
    <w:rsid w:val="00B52BBC"/>
    <w:rPr>
      <w:rFonts w:ascii="Tms Rmn" w:eastAsia="Times New Roman" w:hAnsi="Tms Rmn" w:cs="Times New Roman"/>
      <w:kern w:val="0"/>
      <w:szCs w:val="20"/>
      <w:lang w:val="x-none" w:eastAsia="x-none"/>
      <w14:ligatures w14:val="none"/>
    </w:rPr>
  </w:style>
  <w:style w:type="character" w:customStyle="1" w:styleId="Tiu13">
    <w:name w:val="Tiêu đề #1 (3)_"/>
    <w:link w:val="Tiu131"/>
    <w:rsid w:val="00B52BBC"/>
    <w:rPr>
      <w:i/>
      <w:iCs/>
      <w:sz w:val="34"/>
      <w:szCs w:val="34"/>
      <w:shd w:val="clear" w:color="auto" w:fill="FFFFFF"/>
    </w:rPr>
  </w:style>
  <w:style w:type="paragraph" w:customStyle="1" w:styleId="Tiu131">
    <w:name w:val="Tiêu đề #1 (3)1"/>
    <w:basedOn w:val="Normal"/>
    <w:link w:val="Tiu13"/>
    <w:rsid w:val="00B52BBC"/>
    <w:pPr>
      <w:shd w:val="clear" w:color="auto" w:fill="FFFFFF"/>
      <w:spacing w:line="240" w:lineRule="atLeast"/>
      <w:jc w:val="right"/>
      <w:outlineLvl w:val="0"/>
    </w:pPr>
    <w:rPr>
      <w:rFonts w:asciiTheme="minorHAnsi" w:eastAsiaTheme="minorEastAsia" w:hAnsiTheme="minorHAnsi" w:cstheme="minorBidi"/>
      <w:i/>
      <w:iCs/>
      <w:color w:val="auto"/>
      <w:kern w:val="2"/>
      <w:sz w:val="34"/>
      <w:szCs w:val="34"/>
      <w:lang w:eastAsia="zh-CN"/>
      <w14:ligatures w14:val="standardContextual"/>
    </w:rPr>
  </w:style>
  <w:style w:type="character" w:customStyle="1" w:styleId="Tiu14">
    <w:name w:val="Tiêu đề #1 (4)_"/>
    <w:link w:val="Tiu141"/>
    <w:rsid w:val="00B52BBC"/>
    <w:rPr>
      <w:rFonts w:ascii="Segoe UI" w:hAnsi="Segoe UI"/>
      <w:i/>
      <w:iCs/>
      <w:w w:val="150"/>
      <w:sz w:val="30"/>
      <w:szCs w:val="30"/>
      <w:shd w:val="clear" w:color="auto" w:fill="FFFFFF"/>
    </w:rPr>
  </w:style>
  <w:style w:type="paragraph" w:customStyle="1" w:styleId="Tiu141">
    <w:name w:val="Tiêu đề #1 (4)1"/>
    <w:basedOn w:val="Normal"/>
    <w:link w:val="Tiu14"/>
    <w:rsid w:val="00B52BBC"/>
    <w:pPr>
      <w:shd w:val="clear" w:color="auto" w:fill="FFFFFF"/>
      <w:spacing w:line="240" w:lineRule="atLeast"/>
      <w:outlineLvl w:val="0"/>
    </w:pPr>
    <w:rPr>
      <w:rFonts w:ascii="Segoe UI" w:eastAsiaTheme="minorEastAsia" w:hAnsi="Segoe UI" w:cstheme="minorBidi"/>
      <w:i/>
      <w:iCs/>
      <w:color w:val="auto"/>
      <w:w w:val="150"/>
      <w:kern w:val="2"/>
      <w:sz w:val="30"/>
      <w:szCs w:val="30"/>
      <w:lang w:eastAsia="zh-CN"/>
      <w14:ligatures w14:val="standardContextual"/>
    </w:rPr>
  </w:style>
  <w:style w:type="character" w:customStyle="1" w:styleId="Tiu15">
    <w:name w:val="Tiêu đề #1 (5)_"/>
    <w:link w:val="Tiu151"/>
    <w:rsid w:val="00B52BBC"/>
    <w:rPr>
      <w:rFonts w:ascii="Garamond" w:hAnsi="Garamond"/>
      <w:b/>
      <w:bCs/>
      <w:i/>
      <w:iCs/>
      <w:sz w:val="32"/>
      <w:szCs w:val="32"/>
      <w:shd w:val="clear" w:color="auto" w:fill="FFFFFF"/>
      <w:lang w:val="en-US" w:eastAsia="en-US"/>
    </w:rPr>
  </w:style>
  <w:style w:type="paragraph" w:customStyle="1" w:styleId="Tiu151">
    <w:name w:val="Tiêu đề #1 (5)1"/>
    <w:basedOn w:val="Normal"/>
    <w:link w:val="Tiu15"/>
    <w:rsid w:val="00B52BBC"/>
    <w:pPr>
      <w:shd w:val="clear" w:color="auto" w:fill="FFFFFF"/>
      <w:spacing w:line="240" w:lineRule="atLeast"/>
      <w:outlineLvl w:val="0"/>
    </w:pPr>
    <w:rPr>
      <w:rFonts w:ascii="Garamond" w:eastAsiaTheme="minorEastAsia" w:hAnsi="Garamond" w:cstheme="minorBidi"/>
      <w:b/>
      <w:bCs/>
      <w:i/>
      <w:iCs/>
      <w:color w:val="auto"/>
      <w:kern w:val="2"/>
      <w:sz w:val="32"/>
      <w:szCs w:val="32"/>
      <w:lang w:val="en-US" w:eastAsia="en-US"/>
      <w14:ligatures w14:val="standardContextual"/>
    </w:rPr>
  </w:style>
  <w:style w:type="character" w:styleId="FootnoteReference">
    <w:name w:val="footnote reference"/>
    <w:aliases w:val="callout"/>
    <w:uiPriority w:val="99"/>
    <w:rsid w:val="00B52BBC"/>
    <w:rPr>
      <w:vertAlign w:val="superscript"/>
    </w:rPr>
  </w:style>
  <w:style w:type="paragraph" w:customStyle="1" w:styleId="Section4heading">
    <w:name w:val="Section 4 heading"/>
    <w:basedOn w:val="Normal"/>
    <w:next w:val="Normal"/>
    <w:rsid w:val="00B52BBC"/>
    <w:pPr>
      <w:tabs>
        <w:tab w:val="left" w:leader="dot" w:pos="8748"/>
      </w:tabs>
      <w:autoSpaceDE w:val="0"/>
      <w:autoSpaceDN w:val="0"/>
      <w:spacing w:after="240"/>
      <w:jc w:val="center"/>
    </w:pPr>
    <w:rPr>
      <w:rFonts w:ascii="Times New Roman" w:eastAsia="Times New Roman" w:hAnsi="Times New Roman" w:cs="Times New Roman"/>
      <w:b/>
      <w:color w:val="auto"/>
      <w:sz w:val="36"/>
      <w:lang w:val="en-US" w:eastAsia="en-US"/>
    </w:rPr>
  </w:style>
  <w:style w:type="paragraph" w:customStyle="1" w:styleId="SectionVHeading2">
    <w:name w:val="Section V. Heading 2"/>
    <w:basedOn w:val="SectionVHeader"/>
    <w:rsid w:val="00B52BBC"/>
    <w:pPr>
      <w:spacing w:before="120" w:after="200"/>
    </w:pPr>
    <w:rPr>
      <w:sz w:val="28"/>
    </w:rPr>
  </w:style>
  <w:style w:type="paragraph" w:customStyle="1" w:styleId="SectionVHeader">
    <w:name w:val="Section V. Header"/>
    <w:basedOn w:val="Normal"/>
    <w:rsid w:val="00B52BBC"/>
    <w:pPr>
      <w:widowControl/>
      <w:jc w:val="center"/>
    </w:pPr>
    <w:rPr>
      <w:rFonts w:ascii="Times New Roman" w:eastAsia="Times New Roman" w:hAnsi="Times New Roman" w:cs="Times New Roman"/>
      <w:b/>
      <w:color w:val="auto"/>
      <w:sz w:val="36"/>
      <w:szCs w:val="20"/>
      <w:lang w:val="es-ES_tradnl" w:eastAsia="en-US"/>
    </w:rPr>
  </w:style>
  <w:style w:type="paragraph" w:customStyle="1" w:styleId="Technical4">
    <w:name w:val="Technical 4"/>
    <w:rsid w:val="00B52BBC"/>
    <w:pPr>
      <w:tabs>
        <w:tab w:val="left" w:pos="-720"/>
      </w:tabs>
      <w:suppressAutoHyphens/>
      <w:spacing w:after="0" w:line="240" w:lineRule="auto"/>
      <w:jc w:val="both"/>
    </w:pPr>
    <w:rPr>
      <w:rFonts w:ascii="Times" w:eastAsia="Times New Roman" w:hAnsi="Times" w:cs="Times New Roman"/>
      <w:b/>
      <w:kern w:val="0"/>
      <w:szCs w:val="20"/>
      <w:lang w:val="en-US" w:eastAsia="en-US"/>
      <w14:ligatures w14:val="none"/>
    </w:rPr>
  </w:style>
  <w:style w:type="character" w:customStyle="1" w:styleId="Table">
    <w:name w:val="Table"/>
    <w:rsid w:val="00B52BBC"/>
    <w:rPr>
      <w:rFonts w:ascii="Arial" w:hAnsi="Arial"/>
      <w:sz w:val="20"/>
    </w:rPr>
  </w:style>
  <w:style w:type="paragraph" w:styleId="FootnoteText">
    <w:name w:val="footnote text"/>
    <w:basedOn w:val="Normal"/>
    <w:link w:val="FootnoteTextChar"/>
    <w:rsid w:val="00B52BBC"/>
    <w:rPr>
      <w:rFonts w:ascii="Arial Unicode MS" w:eastAsia="Arial Unicode MS" w:hAnsi="Arial Unicode MS" w:cs="Arial Unicode MS"/>
      <w:sz w:val="20"/>
      <w:szCs w:val="20"/>
    </w:rPr>
  </w:style>
  <w:style w:type="character" w:customStyle="1" w:styleId="FootnoteTextChar">
    <w:name w:val="Footnote Text Char"/>
    <w:basedOn w:val="DefaultParagraphFont"/>
    <w:link w:val="FootnoteText"/>
    <w:rsid w:val="00B52BBC"/>
    <w:rPr>
      <w:rFonts w:ascii="Arial Unicode MS" w:eastAsia="Arial Unicode MS" w:hAnsi="Arial Unicode MS" w:cs="Arial Unicode MS"/>
      <w:color w:val="000000"/>
      <w:kern w:val="0"/>
      <w:sz w:val="20"/>
      <w:szCs w:val="20"/>
      <w:lang w:eastAsia="vi-VN"/>
      <w14:ligatures w14:val="none"/>
    </w:rPr>
  </w:style>
  <w:style w:type="character" w:customStyle="1" w:styleId="Tiu7">
    <w:name w:val="Tiêu đề #7_"/>
    <w:link w:val="Tiu70"/>
    <w:rsid w:val="00B52BBC"/>
    <w:rPr>
      <w:b/>
      <w:bCs/>
      <w:sz w:val="18"/>
      <w:szCs w:val="18"/>
      <w:shd w:val="clear" w:color="auto" w:fill="FFFFFF"/>
    </w:rPr>
  </w:style>
  <w:style w:type="paragraph" w:customStyle="1" w:styleId="Tiu70">
    <w:name w:val="Tiêu đề #7"/>
    <w:basedOn w:val="Normal"/>
    <w:link w:val="Tiu7"/>
    <w:rsid w:val="00B52BBC"/>
    <w:pPr>
      <w:shd w:val="clear" w:color="auto" w:fill="FFFFFF"/>
      <w:spacing w:after="480" w:line="240" w:lineRule="atLeast"/>
      <w:jc w:val="center"/>
      <w:outlineLvl w:val="6"/>
    </w:pPr>
    <w:rPr>
      <w:rFonts w:asciiTheme="minorHAnsi" w:eastAsiaTheme="minorEastAsia" w:hAnsiTheme="minorHAnsi" w:cstheme="minorBidi"/>
      <w:b/>
      <w:bCs/>
      <w:color w:val="auto"/>
      <w:kern w:val="2"/>
      <w:sz w:val="18"/>
      <w:szCs w:val="18"/>
      <w:lang w:eastAsia="zh-CN"/>
      <w14:ligatures w14:val="standardContextual"/>
    </w:rPr>
  </w:style>
  <w:style w:type="character" w:customStyle="1" w:styleId="Khc">
    <w:name w:val="Khác_"/>
    <w:link w:val="Khc0"/>
    <w:rsid w:val="00B52BBC"/>
    <w:rPr>
      <w:shd w:val="clear" w:color="auto" w:fill="FFFFFF"/>
    </w:rPr>
  </w:style>
  <w:style w:type="paragraph" w:customStyle="1" w:styleId="Khc0">
    <w:name w:val="Khác"/>
    <w:basedOn w:val="Normal"/>
    <w:link w:val="Khc"/>
    <w:rsid w:val="00B52BBC"/>
    <w:pPr>
      <w:shd w:val="clear" w:color="auto" w:fill="FFFFFF"/>
    </w:pPr>
    <w:rPr>
      <w:rFonts w:asciiTheme="minorHAnsi" w:eastAsiaTheme="minorEastAsia" w:hAnsiTheme="minorHAnsi" w:cstheme="minorBidi"/>
      <w:color w:val="auto"/>
      <w:kern w:val="2"/>
      <w:lang w:eastAsia="zh-CN"/>
      <w14:ligatures w14:val="standardContextual"/>
    </w:rPr>
  </w:style>
  <w:style w:type="character" w:customStyle="1" w:styleId="Tiu6">
    <w:name w:val="Tiêu đề #6_"/>
    <w:link w:val="Tiu61"/>
    <w:rsid w:val="00B52BBC"/>
    <w:rPr>
      <w:b/>
      <w:bCs/>
      <w:i/>
      <w:iCs/>
      <w:sz w:val="34"/>
      <w:szCs w:val="34"/>
      <w:shd w:val="clear" w:color="auto" w:fill="FFFFFF"/>
    </w:rPr>
  </w:style>
  <w:style w:type="paragraph" w:customStyle="1" w:styleId="Tiu61">
    <w:name w:val="Tiêu đề #61"/>
    <w:basedOn w:val="Normal"/>
    <w:link w:val="Tiu6"/>
    <w:rsid w:val="00B52BBC"/>
    <w:pPr>
      <w:shd w:val="clear" w:color="auto" w:fill="FFFFFF"/>
      <w:spacing w:before="60" w:after="60" w:line="240" w:lineRule="atLeast"/>
      <w:jc w:val="right"/>
      <w:outlineLvl w:val="5"/>
    </w:pPr>
    <w:rPr>
      <w:rFonts w:asciiTheme="minorHAnsi" w:eastAsiaTheme="minorEastAsia" w:hAnsiTheme="minorHAnsi" w:cstheme="minorBidi"/>
      <w:b/>
      <w:bCs/>
      <w:i/>
      <w:iCs/>
      <w:color w:val="auto"/>
      <w:kern w:val="2"/>
      <w:sz w:val="34"/>
      <w:szCs w:val="34"/>
      <w:lang w:eastAsia="zh-CN"/>
      <w14:ligatures w14:val="standardContextual"/>
    </w:rPr>
  </w:style>
  <w:style w:type="character" w:customStyle="1" w:styleId="Tiu5">
    <w:name w:val="Tiêu đề #5_"/>
    <w:link w:val="Tiu51"/>
    <w:rsid w:val="00B52BBC"/>
    <w:rPr>
      <w:b/>
      <w:bCs/>
      <w:i/>
      <w:iCs/>
      <w:sz w:val="34"/>
      <w:szCs w:val="34"/>
      <w:shd w:val="clear" w:color="auto" w:fill="FFFFFF"/>
    </w:rPr>
  </w:style>
  <w:style w:type="paragraph" w:customStyle="1" w:styleId="Tiu51">
    <w:name w:val="Tiêu đề #51"/>
    <w:basedOn w:val="Normal"/>
    <w:link w:val="Tiu5"/>
    <w:rsid w:val="00B52BBC"/>
    <w:pPr>
      <w:shd w:val="clear" w:color="auto" w:fill="FFFFFF"/>
      <w:spacing w:before="6060" w:line="240" w:lineRule="atLeast"/>
      <w:outlineLvl w:val="4"/>
    </w:pPr>
    <w:rPr>
      <w:rFonts w:asciiTheme="minorHAnsi" w:eastAsiaTheme="minorEastAsia" w:hAnsiTheme="minorHAnsi" w:cstheme="minorBidi"/>
      <w:b/>
      <w:bCs/>
      <w:i/>
      <w:iCs/>
      <w:color w:val="auto"/>
      <w:kern w:val="2"/>
      <w:sz w:val="34"/>
      <w:szCs w:val="34"/>
      <w:lang w:eastAsia="zh-CN"/>
      <w14:ligatures w14:val="standardContextual"/>
    </w:rPr>
  </w:style>
  <w:style w:type="character" w:customStyle="1" w:styleId="Tiu62">
    <w:name w:val="Tiêu đề #6 (2)_"/>
    <w:link w:val="Tiu621"/>
    <w:rsid w:val="00B52BBC"/>
    <w:rPr>
      <w:b/>
      <w:bCs/>
      <w:i/>
      <w:iCs/>
      <w:sz w:val="32"/>
      <w:szCs w:val="32"/>
      <w:shd w:val="clear" w:color="auto" w:fill="FFFFFF"/>
      <w:lang w:val="en-US" w:eastAsia="en-US"/>
    </w:rPr>
  </w:style>
  <w:style w:type="paragraph" w:customStyle="1" w:styleId="Tiu621">
    <w:name w:val="Tiêu đề #6 (2)1"/>
    <w:basedOn w:val="Normal"/>
    <w:link w:val="Tiu62"/>
    <w:rsid w:val="00B52BBC"/>
    <w:pPr>
      <w:shd w:val="clear" w:color="auto" w:fill="FFFFFF"/>
      <w:spacing w:line="240" w:lineRule="atLeast"/>
      <w:outlineLvl w:val="5"/>
    </w:pPr>
    <w:rPr>
      <w:rFonts w:asciiTheme="minorHAnsi" w:eastAsiaTheme="minorEastAsia" w:hAnsiTheme="minorHAnsi" w:cstheme="minorBidi"/>
      <w:b/>
      <w:bCs/>
      <w:i/>
      <w:iCs/>
      <w:color w:val="auto"/>
      <w:kern w:val="2"/>
      <w:sz w:val="32"/>
      <w:szCs w:val="32"/>
      <w:lang w:val="en-US" w:eastAsia="en-US"/>
      <w14:ligatures w14:val="standardContextual"/>
    </w:rPr>
  </w:style>
  <w:style w:type="character" w:customStyle="1" w:styleId="Tiu43">
    <w:name w:val="Tiêu đề #4 (3)_"/>
    <w:link w:val="Tiu431"/>
    <w:rsid w:val="00B52BBC"/>
    <w:rPr>
      <w:i/>
      <w:iCs/>
      <w:sz w:val="18"/>
      <w:szCs w:val="18"/>
      <w:shd w:val="clear" w:color="auto" w:fill="FFFFFF"/>
      <w:lang w:val="en-US" w:eastAsia="en-US"/>
    </w:rPr>
  </w:style>
  <w:style w:type="paragraph" w:customStyle="1" w:styleId="Tiu431">
    <w:name w:val="Tiêu đề #4 (3)1"/>
    <w:basedOn w:val="Normal"/>
    <w:link w:val="Tiu43"/>
    <w:rsid w:val="00B52BBC"/>
    <w:pPr>
      <w:shd w:val="clear" w:color="auto" w:fill="FFFFFF"/>
      <w:spacing w:before="360" w:after="180" w:line="240" w:lineRule="atLeast"/>
      <w:jc w:val="right"/>
      <w:outlineLvl w:val="3"/>
    </w:pPr>
    <w:rPr>
      <w:rFonts w:asciiTheme="minorHAnsi" w:eastAsiaTheme="minorEastAsia" w:hAnsiTheme="minorHAnsi" w:cstheme="minorBidi"/>
      <w:i/>
      <w:iCs/>
      <w:color w:val="auto"/>
      <w:kern w:val="2"/>
      <w:sz w:val="18"/>
      <w:szCs w:val="18"/>
      <w:lang w:val="en-US" w:eastAsia="en-US"/>
      <w14:ligatures w14:val="standardContextual"/>
    </w:rPr>
  </w:style>
  <w:style w:type="character" w:customStyle="1" w:styleId="Tiu72">
    <w:name w:val="Tiêu đề #7 (2)_"/>
    <w:link w:val="Tiu720"/>
    <w:rsid w:val="00B52BBC"/>
    <w:rPr>
      <w:sz w:val="18"/>
      <w:szCs w:val="18"/>
      <w:shd w:val="clear" w:color="auto" w:fill="FFFFFF"/>
    </w:rPr>
  </w:style>
  <w:style w:type="paragraph" w:customStyle="1" w:styleId="Tiu720">
    <w:name w:val="Tiêu đề #7 (2)"/>
    <w:basedOn w:val="Normal"/>
    <w:link w:val="Tiu72"/>
    <w:rsid w:val="00B52BBC"/>
    <w:pPr>
      <w:shd w:val="clear" w:color="auto" w:fill="FFFFFF"/>
      <w:spacing w:after="360" w:line="240" w:lineRule="atLeast"/>
      <w:jc w:val="right"/>
      <w:outlineLvl w:val="6"/>
    </w:pPr>
    <w:rPr>
      <w:rFonts w:asciiTheme="minorHAnsi" w:eastAsiaTheme="minorEastAsia" w:hAnsiTheme="minorHAnsi" w:cstheme="minorBidi"/>
      <w:color w:val="auto"/>
      <w:kern w:val="2"/>
      <w:sz w:val="18"/>
      <w:szCs w:val="18"/>
      <w:lang w:eastAsia="zh-CN"/>
      <w14:ligatures w14:val="standardContextual"/>
    </w:rPr>
  </w:style>
  <w:style w:type="character" w:customStyle="1" w:styleId="Vnbnnidung240">
    <w:name w:val="Văn bản nội dung (24)_"/>
    <w:link w:val="Vnbnnidung241"/>
    <w:rsid w:val="00B52BBC"/>
    <w:rPr>
      <w:sz w:val="16"/>
      <w:szCs w:val="16"/>
      <w:shd w:val="clear" w:color="auto" w:fill="FFFFFF"/>
    </w:rPr>
  </w:style>
  <w:style w:type="paragraph" w:customStyle="1" w:styleId="Vnbnnidung241">
    <w:name w:val="Văn bản nội dung (24)"/>
    <w:basedOn w:val="Normal"/>
    <w:link w:val="Vnbnnidung240"/>
    <w:rsid w:val="00B52BBC"/>
    <w:pPr>
      <w:shd w:val="clear" w:color="auto" w:fill="FFFFFF"/>
      <w:spacing w:before="2280" w:line="240" w:lineRule="atLeast"/>
      <w:jc w:val="center"/>
    </w:pPr>
    <w:rPr>
      <w:rFonts w:asciiTheme="minorHAnsi" w:eastAsiaTheme="minorEastAsia" w:hAnsiTheme="minorHAnsi" w:cstheme="minorBidi"/>
      <w:color w:val="auto"/>
      <w:kern w:val="2"/>
      <w:sz w:val="16"/>
      <w:szCs w:val="16"/>
      <w:lang w:eastAsia="zh-CN"/>
      <w14:ligatures w14:val="standardContextual"/>
    </w:rPr>
  </w:style>
  <w:style w:type="character" w:customStyle="1" w:styleId="Vnbnnidung250">
    <w:name w:val="Văn bản nội dung (25)_"/>
    <w:link w:val="Vnbnnidung251"/>
    <w:rsid w:val="00B52BBC"/>
    <w:rPr>
      <w:b/>
      <w:bCs/>
      <w:sz w:val="22"/>
      <w:szCs w:val="22"/>
      <w:shd w:val="clear" w:color="auto" w:fill="FFFFFF"/>
    </w:rPr>
  </w:style>
  <w:style w:type="paragraph" w:customStyle="1" w:styleId="Vnbnnidung251">
    <w:name w:val="Văn bản nội dung (25)"/>
    <w:basedOn w:val="Normal"/>
    <w:link w:val="Vnbnnidung250"/>
    <w:rsid w:val="00B52BBC"/>
    <w:pPr>
      <w:shd w:val="clear" w:color="auto" w:fill="FFFFFF"/>
      <w:spacing w:after="60" w:line="326" w:lineRule="exact"/>
      <w:jc w:val="center"/>
    </w:pPr>
    <w:rPr>
      <w:rFonts w:asciiTheme="minorHAnsi" w:eastAsiaTheme="minorEastAsia" w:hAnsiTheme="minorHAnsi" w:cstheme="minorBidi"/>
      <w:b/>
      <w:bCs/>
      <w:color w:val="auto"/>
      <w:kern w:val="2"/>
      <w:sz w:val="22"/>
      <w:szCs w:val="22"/>
      <w:lang w:eastAsia="zh-CN"/>
      <w14:ligatures w14:val="standardContextual"/>
    </w:rPr>
  </w:style>
  <w:style w:type="character" w:customStyle="1" w:styleId="Vnbnnidung26">
    <w:name w:val="Văn bản nội dung (26)_"/>
    <w:link w:val="Vnbnnidung260"/>
    <w:rsid w:val="00B52BBC"/>
    <w:rPr>
      <w:noProof/>
      <w:shd w:val="clear" w:color="auto" w:fill="FFFFFF"/>
    </w:rPr>
  </w:style>
  <w:style w:type="paragraph" w:customStyle="1" w:styleId="Vnbnnidung260">
    <w:name w:val="Văn bản nội dung (26)"/>
    <w:basedOn w:val="Normal"/>
    <w:link w:val="Vnbnnidung26"/>
    <w:rsid w:val="00B52BBC"/>
    <w:pPr>
      <w:shd w:val="clear" w:color="auto" w:fill="FFFFFF"/>
      <w:spacing w:line="240" w:lineRule="atLeast"/>
    </w:pPr>
    <w:rPr>
      <w:rFonts w:asciiTheme="minorHAnsi" w:eastAsiaTheme="minorEastAsia" w:hAnsiTheme="minorHAnsi" w:cstheme="minorBidi"/>
      <w:noProof/>
      <w:color w:val="auto"/>
      <w:kern w:val="2"/>
      <w:lang w:eastAsia="zh-CN"/>
      <w14:ligatures w14:val="standardContextual"/>
    </w:rPr>
  </w:style>
  <w:style w:type="character" w:customStyle="1" w:styleId="Vnbnnidung27">
    <w:name w:val="Văn bản nội dung (27)_"/>
    <w:link w:val="Vnbnnidung270"/>
    <w:rsid w:val="00B52BBC"/>
    <w:rPr>
      <w:sz w:val="16"/>
      <w:szCs w:val="16"/>
      <w:shd w:val="clear" w:color="auto" w:fill="FFFFFF"/>
    </w:rPr>
  </w:style>
  <w:style w:type="paragraph" w:customStyle="1" w:styleId="Vnbnnidung270">
    <w:name w:val="Văn bản nội dung (27)"/>
    <w:basedOn w:val="Normal"/>
    <w:link w:val="Vnbnnidung27"/>
    <w:rsid w:val="00B52BBC"/>
    <w:pPr>
      <w:shd w:val="clear" w:color="auto" w:fill="FFFFFF"/>
      <w:spacing w:line="240" w:lineRule="atLeast"/>
    </w:pPr>
    <w:rPr>
      <w:rFonts w:asciiTheme="minorHAnsi" w:eastAsiaTheme="minorEastAsia" w:hAnsiTheme="minorHAnsi" w:cstheme="minorBidi"/>
      <w:color w:val="auto"/>
      <w:kern w:val="2"/>
      <w:sz w:val="16"/>
      <w:szCs w:val="16"/>
      <w:lang w:eastAsia="zh-CN"/>
      <w14:ligatures w14:val="standardContextual"/>
    </w:rPr>
  </w:style>
  <w:style w:type="character" w:customStyle="1" w:styleId="Vnbnnidung28">
    <w:name w:val="Văn bản nội dung (28)_"/>
    <w:link w:val="Vnbnnidung280"/>
    <w:rsid w:val="00B52BBC"/>
    <w:rPr>
      <w:sz w:val="16"/>
      <w:szCs w:val="16"/>
      <w:shd w:val="clear" w:color="auto" w:fill="FFFFFF"/>
    </w:rPr>
  </w:style>
  <w:style w:type="paragraph" w:customStyle="1" w:styleId="Vnbnnidung280">
    <w:name w:val="Văn bản nội dung (28)"/>
    <w:basedOn w:val="Normal"/>
    <w:link w:val="Vnbnnidung28"/>
    <w:rsid w:val="00B52BBC"/>
    <w:pPr>
      <w:shd w:val="clear" w:color="auto" w:fill="FFFFFF"/>
      <w:spacing w:line="240" w:lineRule="atLeast"/>
    </w:pPr>
    <w:rPr>
      <w:rFonts w:asciiTheme="minorHAnsi" w:eastAsiaTheme="minorEastAsia" w:hAnsiTheme="minorHAnsi" w:cstheme="minorBidi"/>
      <w:color w:val="auto"/>
      <w:kern w:val="2"/>
      <w:sz w:val="16"/>
      <w:szCs w:val="16"/>
      <w:lang w:eastAsia="zh-CN"/>
      <w14:ligatures w14:val="standardContextual"/>
    </w:rPr>
  </w:style>
  <w:style w:type="character" w:customStyle="1" w:styleId="Vnbnnidung290">
    <w:name w:val="Văn bản nội dung (29)_"/>
    <w:link w:val="Vnbnnidung293"/>
    <w:rsid w:val="00B52BBC"/>
    <w:rPr>
      <w:sz w:val="16"/>
      <w:szCs w:val="16"/>
      <w:shd w:val="clear" w:color="auto" w:fill="FFFFFF"/>
    </w:rPr>
  </w:style>
  <w:style w:type="paragraph" w:customStyle="1" w:styleId="Vnbnnidung293">
    <w:name w:val="Văn bản nội dung (29)"/>
    <w:basedOn w:val="Normal"/>
    <w:link w:val="Vnbnnidung290"/>
    <w:rsid w:val="00B52BBC"/>
    <w:pPr>
      <w:shd w:val="clear" w:color="auto" w:fill="FFFFFF"/>
      <w:spacing w:before="60" w:line="240" w:lineRule="atLeast"/>
      <w:jc w:val="right"/>
    </w:pPr>
    <w:rPr>
      <w:rFonts w:asciiTheme="minorHAnsi" w:eastAsiaTheme="minorEastAsia" w:hAnsiTheme="minorHAnsi" w:cstheme="minorBidi"/>
      <w:color w:val="auto"/>
      <w:kern w:val="2"/>
      <w:sz w:val="16"/>
      <w:szCs w:val="16"/>
      <w:lang w:eastAsia="zh-CN"/>
      <w14:ligatures w14:val="standardContextual"/>
    </w:rPr>
  </w:style>
  <w:style w:type="character" w:customStyle="1" w:styleId="Vnbnnidung30">
    <w:name w:val="Văn bản nội dung (30)_"/>
    <w:link w:val="Vnbnnidung300"/>
    <w:rsid w:val="00B52BBC"/>
    <w:rPr>
      <w:sz w:val="16"/>
      <w:szCs w:val="16"/>
      <w:shd w:val="clear" w:color="auto" w:fill="FFFFFF"/>
    </w:rPr>
  </w:style>
  <w:style w:type="paragraph" w:customStyle="1" w:styleId="Vnbnnidung300">
    <w:name w:val="Văn bản nội dung (30)"/>
    <w:basedOn w:val="Normal"/>
    <w:link w:val="Vnbnnidung30"/>
    <w:rsid w:val="00B52BBC"/>
    <w:pPr>
      <w:shd w:val="clear" w:color="auto" w:fill="FFFFFF"/>
      <w:spacing w:line="240" w:lineRule="atLeast"/>
    </w:pPr>
    <w:rPr>
      <w:rFonts w:asciiTheme="minorHAnsi" w:eastAsiaTheme="minorEastAsia" w:hAnsiTheme="minorHAnsi" w:cstheme="minorBidi"/>
      <w:color w:val="auto"/>
      <w:kern w:val="2"/>
      <w:sz w:val="16"/>
      <w:szCs w:val="16"/>
      <w:lang w:eastAsia="zh-CN"/>
      <w14:ligatures w14:val="standardContextual"/>
    </w:rPr>
  </w:style>
  <w:style w:type="character" w:customStyle="1" w:styleId="Vnbnnidung310">
    <w:name w:val="Văn bản nội dung (31)_"/>
    <w:link w:val="Vnbnnidung311"/>
    <w:rsid w:val="00B52BBC"/>
    <w:rPr>
      <w:i/>
      <w:iCs/>
      <w:spacing w:val="-40"/>
      <w:sz w:val="21"/>
      <w:szCs w:val="21"/>
      <w:shd w:val="clear" w:color="auto" w:fill="FFFFFF"/>
    </w:rPr>
  </w:style>
  <w:style w:type="paragraph" w:customStyle="1" w:styleId="Vnbnnidung311">
    <w:name w:val="Văn bản nội dung (31)1"/>
    <w:basedOn w:val="Normal"/>
    <w:link w:val="Vnbnnidung310"/>
    <w:rsid w:val="00B52BBC"/>
    <w:pPr>
      <w:shd w:val="clear" w:color="auto" w:fill="FFFFFF"/>
      <w:spacing w:before="180" w:line="240" w:lineRule="atLeast"/>
      <w:jc w:val="both"/>
    </w:pPr>
    <w:rPr>
      <w:rFonts w:asciiTheme="minorHAnsi" w:eastAsiaTheme="minorEastAsia" w:hAnsiTheme="minorHAnsi" w:cstheme="minorBidi"/>
      <w:i/>
      <w:iCs/>
      <w:color w:val="auto"/>
      <w:spacing w:val="-40"/>
      <w:kern w:val="2"/>
      <w:sz w:val="21"/>
      <w:szCs w:val="21"/>
      <w:lang w:eastAsia="zh-CN"/>
      <w14:ligatures w14:val="standardContextual"/>
    </w:rPr>
  </w:style>
  <w:style w:type="character" w:customStyle="1" w:styleId="Vnbnnidung320">
    <w:name w:val="Văn bản nội dung (32)_"/>
    <w:link w:val="Vnbnnidung321"/>
    <w:rsid w:val="00B52BBC"/>
    <w:rPr>
      <w:sz w:val="16"/>
      <w:szCs w:val="16"/>
      <w:shd w:val="clear" w:color="auto" w:fill="FFFFFF"/>
    </w:rPr>
  </w:style>
  <w:style w:type="paragraph" w:customStyle="1" w:styleId="Vnbnnidung321">
    <w:name w:val="Văn bản nội dung (32)"/>
    <w:basedOn w:val="Normal"/>
    <w:link w:val="Vnbnnidung320"/>
    <w:rsid w:val="00B52BBC"/>
    <w:pPr>
      <w:shd w:val="clear" w:color="auto" w:fill="FFFFFF"/>
      <w:spacing w:line="240" w:lineRule="atLeast"/>
    </w:pPr>
    <w:rPr>
      <w:rFonts w:asciiTheme="minorHAnsi" w:eastAsiaTheme="minorEastAsia" w:hAnsiTheme="minorHAnsi" w:cstheme="minorBidi"/>
      <w:color w:val="auto"/>
      <w:kern w:val="2"/>
      <w:sz w:val="16"/>
      <w:szCs w:val="16"/>
      <w:lang w:eastAsia="zh-CN"/>
      <w14:ligatures w14:val="standardContextual"/>
    </w:rPr>
  </w:style>
  <w:style w:type="character" w:customStyle="1" w:styleId="Vnbnnidung33">
    <w:name w:val="Văn bản nội dung (33)_"/>
    <w:link w:val="Vnbnnidung330"/>
    <w:rsid w:val="00B52BBC"/>
    <w:rPr>
      <w:sz w:val="15"/>
      <w:szCs w:val="15"/>
      <w:shd w:val="clear" w:color="auto" w:fill="FFFFFF"/>
      <w:lang w:val="en-US" w:eastAsia="en-US"/>
    </w:rPr>
  </w:style>
  <w:style w:type="paragraph" w:customStyle="1" w:styleId="Vnbnnidung330">
    <w:name w:val="Văn bản nội dung (33)"/>
    <w:basedOn w:val="Normal"/>
    <w:link w:val="Vnbnnidung33"/>
    <w:rsid w:val="00B52BBC"/>
    <w:pPr>
      <w:shd w:val="clear" w:color="auto" w:fill="FFFFFF"/>
      <w:spacing w:line="240" w:lineRule="atLeast"/>
    </w:pPr>
    <w:rPr>
      <w:rFonts w:asciiTheme="minorHAnsi" w:eastAsiaTheme="minorEastAsia" w:hAnsiTheme="minorHAnsi" w:cstheme="minorBidi"/>
      <w:color w:val="auto"/>
      <w:kern w:val="2"/>
      <w:sz w:val="15"/>
      <w:szCs w:val="15"/>
      <w:lang w:val="en-US" w:eastAsia="en-US"/>
      <w14:ligatures w14:val="standardContextual"/>
    </w:rPr>
  </w:style>
  <w:style w:type="character" w:customStyle="1" w:styleId="Vnbnnidung34">
    <w:name w:val="Văn bản nội dung (34)_"/>
    <w:link w:val="Vnbnnidung340"/>
    <w:rsid w:val="00B52BBC"/>
    <w:rPr>
      <w:sz w:val="16"/>
      <w:szCs w:val="16"/>
      <w:shd w:val="clear" w:color="auto" w:fill="FFFFFF"/>
    </w:rPr>
  </w:style>
  <w:style w:type="paragraph" w:customStyle="1" w:styleId="Vnbnnidung340">
    <w:name w:val="Văn bản nội dung (34)"/>
    <w:basedOn w:val="Normal"/>
    <w:link w:val="Vnbnnidung34"/>
    <w:rsid w:val="00B52BBC"/>
    <w:pPr>
      <w:shd w:val="clear" w:color="auto" w:fill="FFFFFF"/>
      <w:spacing w:line="240" w:lineRule="atLeast"/>
    </w:pPr>
    <w:rPr>
      <w:rFonts w:asciiTheme="minorHAnsi" w:eastAsiaTheme="minorEastAsia" w:hAnsiTheme="minorHAnsi" w:cstheme="minorBidi"/>
      <w:color w:val="auto"/>
      <w:kern w:val="2"/>
      <w:sz w:val="16"/>
      <w:szCs w:val="16"/>
      <w:lang w:eastAsia="zh-CN"/>
      <w14:ligatures w14:val="standardContextual"/>
    </w:rPr>
  </w:style>
  <w:style w:type="character" w:customStyle="1" w:styleId="Vnbnnidung35">
    <w:name w:val="Văn bản nội dung (35)_"/>
    <w:link w:val="Vnbnnidung350"/>
    <w:rsid w:val="00B52BBC"/>
    <w:rPr>
      <w:sz w:val="18"/>
      <w:szCs w:val="18"/>
      <w:shd w:val="clear" w:color="auto" w:fill="FFFFFF"/>
    </w:rPr>
  </w:style>
  <w:style w:type="paragraph" w:customStyle="1" w:styleId="Vnbnnidung350">
    <w:name w:val="Văn bản nội dung (35)"/>
    <w:basedOn w:val="Normal"/>
    <w:link w:val="Vnbnnidung35"/>
    <w:rsid w:val="00B52BBC"/>
    <w:pPr>
      <w:shd w:val="clear" w:color="auto" w:fill="FFFFFF"/>
      <w:spacing w:before="60" w:after="60" w:line="240" w:lineRule="atLeast"/>
      <w:jc w:val="both"/>
    </w:pPr>
    <w:rPr>
      <w:rFonts w:asciiTheme="minorHAnsi" w:eastAsiaTheme="minorEastAsia" w:hAnsiTheme="minorHAnsi" w:cstheme="minorBidi"/>
      <w:color w:val="auto"/>
      <w:kern w:val="2"/>
      <w:sz w:val="18"/>
      <w:szCs w:val="18"/>
      <w:lang w:eastAsia="zh-CN"/>
      <w14:ligatures w14:val="standardContextual"/>
    </w:rPr>
  </w:style>
  <w:style w:type="character" w:customStyle="1" w:styleId="Vnbnnidung36">
    <w:name w:val="Văn bản nội dung (36)_"/>
    <w:link w:val="Vnbnnidung360"/>
    <w:rsid w:val="00B52BBC"/>
    <w:rPr>
      <w:sz w:val="15"/>
      <w:szCs w:val="15"/>
      <w:shd w:val="clear" w:color="auto" w:fill="FFFFFF"/>
    </w:rPr>
  </w:style>
  <w:style w:type="paragraph" w:customStyle="1" w:styleId="Vnbnnidung360">
    <w:name w:val="Văn bản nội dung (36)"/>
    <w:basedOn w:val="Normal"/>
    <w:link w:val="Vnbnnidung36"/>
    <w:rsid w:val="00B52BBC"/>
    <w:pPr>
      <w:shd w:val="clear" w:color="auto" w:fill="FFFFFF"/>
      <w:spacing w:line="240" w:lineRule="atLeast"/>
    </w:pPr>
    <w:rPr>
      <w:rFonts w:asciiTheme="minorHAnsi" w:eastAsiaTheme="minorEastAsia" w:hAnsiTheme="minorHAnsi" w:cstheme="minorBidi"/>
      <w:color w:val="auto"/>
      <w:kern w:val="2"/>
      <w:sz w:val="15"/>
      <w:szCs w:val="15"/>
      <w:lang w:eastAsia="zh-CN"/>
      <w14:ligatures w14:val="standardContextual"/>
    </w:rPr>
  </w:style>
  <w:style w:type="character" w:customStyle="1" w:styleId="Vnbnnidung37">
    <w:name w:val="Văn bản nội dung (37)_"/>
    <w:link w:val="Vnbnnidung370"/>
    <w:rsid w:val="00B52BBC"/>
    <w:rPr>
      <w:sz w:val="16"/>
      <w:szCs w:val="16"/>
      <w:shd w:val="clear" w:color="auto" w:fill="FFFFFF"/>
    </w:rPr>
  </w:style>
  <w:style w:type="paragraph" w:customStyle="1" w:styleId="Vnbnnidung370">
    <w:name w:val="Văn bản nội dung (37)"/>
    <w:basedOn w:val="Normal"/>
    <w:link w:val="Vnbnnidung37"/>
    <w:rsid w:val="00B52BBC"/>
    <w:pPr>
      <w:shd w:val="clear" w:color="auto" w:fill="FFFFFF"/>
      <w:spacing w:before="300" w:line="240" w:lineRule="atLeast"/>
      <w:jc w:val="center"/>
    </w:pPr>
    <w:rPr>
      <w:rFonts w:asciiTheme="minorHAnsi" w:eastAsiaTheme="minorEastAsia" w:hAnsiTheme="minorHAnsi" w:cstheme="minorBidi"/>
      <w:color w:val="auto"/>
      <w:kern w:val="2"/>
      <w:sz w:val="16"/>
      <w:szCs w:val="16"/>
      <w:lang w:eastAsia="zh-CN"/>
      <w14:ligatures w14:val="standardContextual"/>
    </w:rPr>
  </w:style>
  <w:style w:type="character" w:customStyle="1" w:styleId="Tiu52">
    <w:name w:val="Tiêu đề #5 (2)_"/>
    <w:link w:val="Tiu521"/>
    <w:rsid w:val="00B52BBC"/>
    <w:rPr>
      <w:i/>
      <w:iCs/>
      <w:shd w:val="clear" w:color="auto" w:fill="FFFFFF"/>
      <w:lang w:val="fr-FR" w:eastAsia="fr-FR"/>
    </w:rPr>
  </w:style>
  <w:style w:type="paragraph" w:customStyle="1" w:styleId="Tiu521">
    <w:name w:val="Tiêu đề #5 (2)1"/>
    <w:basedOn w:val="Normal"/>
    <w:link w:val="Tiu52"/>
    <w:rsid w:val="00B52BBC"/>
    <w:pPr>
      <w:shd w:val="clear" w:color="auto" w:fill="FFFFFF"/>
      <w:spacing w:before="300" w:after="780" w:line="240" w:lineRule="atLeast"/>
      <w:jc w:val="right"/>
      <w:outlineLvl w:val="4"/>
    </w:pPr>
    <w:rPr>
      <w:rFonts w:asciiTheme="minorHAnsi" w:eastAsiaTheme="minorEastAsia" w:hAnsiTheme="minorHAnsi" w:cstheme="minorBidi"/>
      <w:i/>
      <w:iCs/>
      <w:color w:val="auto"/>
      <w:kern w:val="2"/>
      <w:lang w:val="fr-FR" w:eastAsia="fr-FR"/>
      <w14:ligatures w14:val="standardContextual"/>
    </w:rPr>
  </w:style>
  <w:style w:type="character" w:customStyle="1" w:styleId="Vnbnnidung38">
    <w:name w:val="Văn bản nội dung (38)_"/>
    <w:link w:val="Vnbnnidung380"/>
    <w:rsid w:val="00B52BBC"/>
    <w:rPr>
      <w:sz w:val="16"/>
      <w:szCs w:val="16"/>
      <w:shd w:val="clear" w:color="auto" w:fill="FFFFFF"/>
    </w:rPr>
  </w:style>
  <w:style w:type="paragraph" w:customStyle="1" w:styleId="Vnbnnidung380">
    <w:name w:val="Văn bản nội dung (38)"/>
    <w:basedOn w:val="Normal"/>
    <w:link w:val="Vnbnnidung38"/>
    <w:rsid w:val="00B52BBC"/>
    <w:pPr>
      <w:shd w:val="clear" w:color="auto" w:fill="FFFFFF"/>
      <w:spacing w:before="780" w:line="240" w:lineRule="atLeast"/>
      <w:jc w:val="center"/>
    </w:pPr>
    <w:rPr>
      <w:rFonts w:asciiTheme="minorHAnsi" w:eastAsiaTheme="minorEastAsia" w:hAnsiTheme="minorHAnsi" w:cstheme="minorBidi"/>
      <w:color w:val="auto"/>
      <w:kern w:val="2"/>
      <w:sz w:val="16"/>
      <w:szCs w:val="16"/>
      <w:lang w:eastAsia="zh-CN"/>
      <w14:ligatures w14:val="standardContextual"/>
    </w:rPr>
  </w:style>
  <w:style w:type="character" w:customStyle="1" w:styleId="Vnbnnidung39">
    <w:name w:val="Văn bản nội dung (39)_"/>
    <w:link w:val="Vnbnnidung390"/>
    <w:rsid w:val="00B52BBC"/>
    <w:rPr>
      <w:w w:val="70"/>
      <w:shd w:val="clear" w:color="auto" w:fill="FFFFFF"/>
    </w:rPr>
  </w:style>
  <w:style w:type="paragraph" w:customStyle="1" w:styleId="Vnbnnidung390">
    <w:name w:val="Văn bản nội dung (39)"/>
    <w:basedOn w:val="Normal"/>
    <w:link w:val="Vnbnnidung39"/>
    <w:rsid w:val="00B52BBC"/>
    <w:pPr>
      <w:shd w:val="clear" w:color="auto" w:fill="FFFFFF"/>
      <w:spacing w:before="60" w:after="60" w:line="240" w:lineRule="atLeast"/>
      <w:jc w:val="both"/>
    </w:pPr>
    <w:rPr>
      <w:rFonts w:asciiTheme="minorHAnsi" w:eastAsiaTheme="minorEastAsia" w:hAnsiTheme="minorHAnsi" w:cstheme="minorBidi"/>
      <w:color w:val="auto"/>
      <w:w w:val="70"/>
      <w:kern w:val="2"/>
      <w:lang w:eastAsia="zh-CN"/>
      <w14:ligatures w14:val="standardContextual"/>
    </w:rPr>
  </w:style>
  <w:style w:type="character" w:customStyle="1" w:styleId="Tiu33">
    <w:name w:val="Tiêu đề #3 (3)_"/>
    <w:link w:val="Tiu331"/>
    <w:rsid w:val="00B52BBC"/>
    <w:rPr>
      <w:i/>
      <w:iCs/>
      <w:shd w:val="clear" w:color="auto" w:fill="FFFFFF"/>
      <w:lang w:val="en-US" w:eastAsia="en-US"/>
    </w:rPr>
  </w:style>
  <w:style w:type="paragraph" w:customStyle="1" w:styleId="Tiu331">
    <w:name w:val="Tiêu đề #3 (3)1"/>
    <w:basedOn w:val="Normal"/>
    <w:link w:val="Tiu33"/>
    <w:rsid w:val="00B52BBC"/>
    <w:pPr>
      <w:shd w:val="clear" w:color="auto" w:fill="FFFFFF"/>
      <w:spacing w:before="180" w:after="180" w:line="240" w:lineRule="atLeast"/>
      <w:jc w:val="right"/>
      <w:outlineLvl w:val="2"/>
    </w:pPr>
    <w:rPr>
      <w:rFonts w:asciiTheme="minorHAnsi" w:eastAsiaTheme="minorEastAsia" w:hAnsiTheme="minorHAnsi" w:cstheme="minorBidi"/>
      <w:i/>
      <w:iCs/>
      <w:color w:val="auto"/>
      <w:kern w:val="2"/>
      <w:lang w:val="en-US" w:eastAsia="en-US"/>
      <w14:ligatures w14:val="standardContextual"/>
    </w:rPr>
  </w:style>
  <w:style w:type="character" w:customStyle="1" w:styleId="Vnbnnidung400">
    <w:name w:val="Văn bản nội dung (40)_"/>
    <w:link w:val="Vnbnnidung401"/>
    <w:rsid w:val="00B52BBC"/>
    <w:rPr>
      <w:sz w:val="15"/>
      <w:szCs w:val="15"/>
      <w:shd w:val="clear" w:color="auto" w:fill="FFFFFF"/>
    </w:rPr>
  </w:style>
  <w:style w:type="paragraph" w:customStyle="1" w:styleId="Vnbnnidung401">
    <w:name w:val="Văn bản nội dung (40)"/>
    <w:basedOn w:val="Normal"/>
    <w:link w:val="Vnbnnidung400"/>
    <w:rsid w:val="00B52BBC"/>
    <w:pPr>
      <w:shd w:val="clear" w:color="auto" w:fill="FFFFFF"/>
      <w:spacing w:before="180" w:line="240" w:lineRule="atLeast"/>
      <w:jc w:val="center"/>
    </w:pPr>
    <w:rPr>
      <w:rFonts w:asciiTheme="minorHAnsi" w:eastAsiaTheme="minorEastAsia" w:hAnsiTheme="minorHAnsi" w:cstheme="minorBidi"/>
      <w:color w:val="auto"/>
      <w:kern w:val="2"/>
      <w:sz w:val="15"/>
      <w:szCs w:val="15"/>
      <w:lang w:eastAsia="zh-CN"/>
      <w14:ligatures w14:val="standardContextual"/>
    </w:rPr>
  </w:style>
  <w:style w:type="character" w:customStyle="1" w:styleId="Vnbnnidung41">
    <w:name w:val="Văn bản nội dung (41)_"/>
    <w:link w:val="Vnbnnidung410"/>
    <w:rsid w:val="00B52BBC"/>
    <w:rPr>
      <w:sz w:val="19"/>
      <w:szCs w:val="19"/>
      <w:shd w:val="clear" w:color="auto" w:fill="FFFFFF"/>
    </w:rPr>
  </w:style>
  <w:style w:type="paragraph" w:customStyle="1" w:styleId="Vnbnnidung410">
    <w:name w:val="Văn bản nội dung (41)"/>
    <w:basedOn w:val="Normal"/>
    <w:link w:val="Vnbnnidung41"/>
    <w:rsid w:val="00B52BBC"/>
    <w:pPr>
      <w:shd w:val="clear" w:color="auto" w:fill="FFFFFF"/>
      <w:spacing w:before="60" w:after="60" w:line="240" w:lineRule="atLeast"/>
      <w:jc w:val="both"/>
    </w:pPr>
    <w:rPr>
      <w:rFonts w:asciiTheme="minorHAnsi" w:eastAsiaTheme="minorEastAsia" w:hAnsiTheme="minorHAnsi" w:cstheme="minorBidi"/>
      <w:color w:val="auto"/>
      <w:kern w:val="2"/>
      <w:sz w:val="19"/>
      <w:szCs w:val="19"/>
      <w:lang w:eastAsia="zh-CN"/>
      <w14:ligatures w14:val="standardContextual"/>
    </w:rPr>
  </w:style>
  <w:style w:type="character" w:customStyle="1" w:styleId="Tiu44">
    <w:name w:val="Tiêu đề #4 (4)_"/>
    <w:link w:val="Tiu441"/>
    <w:rsid w:val="00B52BBC"/>
    <w:rPr>
      <w:i/>
      <w:iCs/>
      <w:shd w:val="clear" w:color="auto" w:fill="FFFFFF"/>
    </w:rPr>
  </w:style>
  <w:style w:type="paragraph" w:customStyle="1" w:styleId="Tiu441">
    <w:name w:val="Tiêu đề #4 (4)1"/>
    <w:basedOn w:val="Normal"/>
    <w:link w:val="Tiu44"/>
    <w:rsid w:val="00B52BBC"/>
    <w:pPr>
      <w:shd w:val="clear" w:color="auto" w:fill="FFFFFF"/>
      <w:spacing w:before="60" w:after="60" w:line="240" w:lineRule="atLeast"/>
      <w:jc w:val="right"/>
      <w:outlineLvl w:val="3"/>
    </w:pPr>
    <w:rPr>
      <w:rFonts w:asciiTheme="minorHAnsi" w:eastAsiaTheme="minorEastAsia" w:hAnsiTheme="minorHAnsi" w:cstheme="minorBidi"/>
      <w:i/>
      <w:iCs/>
      <w:color w:val="auto"/>
      <w:kern w:val="2"/>
      <w:lang w:eastAsia="zh-CN"/>
      <w14:ligatures w14:val="standardContextual"/>
    </w:rPr>
  </w:style>
  <w:style w:type="character" w:customStyle="1" w:styleId="Vnbnnidung42">
    <w:name w:val="Văn bản nội dung (42)_"/>
    <w:link w:val="Vnbnnidung420"/>
    <w:rsid w:val="00B52BBC"/>
    <w:rPr>
      <w:sz w:val="16"/>
      <w:szCs w:val="16"/>
      <w:shd w:val="clear" w:color="auto" w:fill="FFFFFF"/>
    </w:rPr>
  </w:style>
  <w:style w:type="paragraph" w:customStyle="1" w:styleId="Vnbnnidung420">
    <w:name w:val="Văn bản nội dung (42)"/>
    <w:basedOn w:val="Normal"/>
    <w:link w:val="Vnbnnidung42"/>
    <w:rsid w:val="00B52BBC"/>
    <w:pPr>
      <w:shd w:val="clear" w:color="auto" w:fill="FFFFFF"/>
      <w:spacing w:before="60" w:line="240" w:lineRule="atLeast"/>
      <w:jc w:val="center"/>
    </w:pPr>
    <w:rPr>
      <w:rFonts w:asciiTheme="minorHAnsi" w:eastAsiaTheme="minorEastAsia" w:hAnsiTheme="minorHAnsi" w:cstheme="minorBidi"/>
      <w:color w:val="auto"/>
      <w:kern w:val="2"/>
      <w:sz w:val="16"/>
      <w:szCs w:val="16"/>
      <w:lang w:eastAsia="zh-CN"/>
      <w14:ligatures w14:val="standardContextual"/>
    </w:rPr>
  </w:style>
  <w:style w:type="character" w:customStyle="1" w:styleId="Tiu63">
    <w:name w:val="Tiêu đề #6 (3)_"/>
    <w:link w:val="Tiu631"/>
    <w:rsid w:val="00B52BBC"/>
    <w:rPr>
      <w:i/>
      <w:iCs/>
      <w:sz w:val="18"/>
      <w:szCs w:val="18"/>
      <w:shd w:val="clear" w:color="auto" w:fill="FFFFFF"/>
      <w:lang w:val="en-US" w:eastAsia="en-US"/>
    </w:rPr>
  </w:style>
  <w:style w:type="paragraph" w:customStyle="1" w:styleId="Tiu631">
    <w:name w:val="Tiêu đề #6 (3)1"/>
    <w:basedOn w:val="Normal"/>
    <w:link w:val="Tiu63"/>
    <w:rsid w:val="00B52BBC"/>
    <w:pPr>
      <w:shd w:val="clear" w:color="auto" w:fill="FFFFFF"/>
      <w:spacing w:line="240" w:lineRule="atLeast"/>
      <w:outlineLvl w:val="5"/>
    </w:pPr>
    <w:rPr>
      <w:rFonts w:asciiTheme="minorHAnsi" w:eastAsiaTheme="minorEastAsia" w:hAnsiTheme="minorHAnsi" w:cstheme="minorBidi"/>
      <w:i/>
      <w:iCs/>
      <w:color w:val="auto"/>
      <w:kern w:val="2"/>
      <w:sz w:val="18"/>
      <w:szCs w:val="18"/>
      <w:lang w:val="en-US" w:eastAsia="en-US"/>
      <w14:ligatures w14:val="standardContextual"/>
    </w:rPr>
  </w:style>
  <w:style w:type="character" w:customStyle="1" w:styleId="Vnbnnidung43">
    <w:name w:val="Văn bản nội dung (43)_"/>
    <w:link w:val="Vnbnnidung430"/>
    <w:rsid w:val="00B52BBC"/>
    <w:rPr>
      <w:sz w:val="16"/>
      <w:szCs w:val="16"/>
      <w:shd w:val="clear" w:color="auto" w:fill="FFFFFF"/>
    </w:rPr>
  </w:style>
  <w:style w:type="paragraph" w:customStyle="1" w:styleId="Vnbnnidung430">
    <w:name w:val="Văn bản nội dung (43)"/>
    <w:basedOn w:val="Normal"/>
    <w:link w:val="Vnbnnidung43"/>
    <w:rsid w:val="00B52BBC"/>
    <w:pPr>
      <w:shd w:val="clear" w:color="auto" w:fill="FFFFFF"/>
      <w:spacing w:line="240" w:lineRule="atLeast"/>
    </w:pPr>
    <w:rPr>
      <w:rFonts w:asciiTheme="minorHAnsi" w:eastAsiaTheme="minorEastAsia" w:hAnsiTheme="minorHAnsi" w:cstheme="minorBidi"/>
      <w:color w:val="auto"/>
      <w:kern w:val="2"/>
      <w:sz w:val="16"/>
      <w:szCs w:val="16"/>
      <w:lang w:eastAsia="zh-CN"/>
      <w14:ligatures w14:val="standardContextual"/>
    </w:rPr>
  </w:style>
  <w:style w:type="character" w:customStyle="1" w:styleId="Vnbnnidung44">
    <w:name w:val="Văn bản nội dung (44)_"/>
    <w:link w:val="Vnbnnidung440"/>
    <w:rsid w:val="00B52BBC"/>
    <w:rPr>
      <w:sz w:val="16"/>
      <w:szCs w:val="16"/>
      <w:shd w:val="clear" w:color="auto" w:fill="FFFFFF"/>
    </w:rPr>
  </w:style>
  <w:style w:type="paragraph" w:customStyle="1" w:styleId="Vnbnnidung440">
    <w:name w:val="Văn bản nội dung (44)"/>
    <w:basedOn w:val="Normal"/>
    <w:link w:val="Vnbnnidung44"/>
    <w:rsid w:val="00B52BBC"/>
    <w:pPr>
      <w:shd w:val="clear" w:color="auto" w:fill="FFFFFF"/>
      <w:spacing w:before="60" w:line="240" w:lineRule="atLeast"/>
    </w:pPr>
    <w:rPr>
      <w:rFonts w:asciiTheme="minorHAnsi" w:eastAsiaTheme="minorEastAsia" w:hAnsiTheme="minorHAnsi" w:cstheme="minorBidi"/>
      <w:color w:val="auto"/>
      <w:kern w:val="2"/>
      <w:sz w:val="16"/>
      <w:szCs w:val="16"/>
      <w:lang w:eastAsia="zh-CN"/>
      <w14:ligatures w14:val="standardContextual"/>
    </w:rPr>
  </w:style>
  <w:style w:type="character" w:customStyle="1" w:styleId="Tiu34">
    <w:name w:val="Tiêu đề #3 (4)_"/>
    <w:link w:val="Tiu341"/>
    <w:rsid w:val="00B52BBC"/>
    <w:rPr>
      <w:i/>
      <w:iCs/>
      <w:sz w:val="40"/>
      <w:szCs w:val="40"/>
      <w:shd w:val="clear" w:color="auto" w:fill="FFFFFF"/>
    </w:rPr>
  </w:style>
  <w:style w:type="paragraph" w:customStyle="1" w:styleId="Tiu341">
    <w:name w:val="Tiêu đề #3 (4)1"/>
    <w:basedOn w:val="Normal"/>
    <w:link w:val="Tiu34"/>
    <w:rsid w:val="00B52BBC"/>
    <w:pPr>
      <w:shd w:val="clear" w:color="auto" w:fill="FFFFFF"/>
      <w:spacing w:before="5160" w:after="60" w:line="240" w:lineRule="atLeast"/>
      <w:jc w:val="right"/>
      <w:outlineLvl w:val="2"/>
    </w:pPr>
    <w:rPr>
      <w:rFonts w:asciiTheme="minorHAnsi" w:eastAsiaTheme="minorEastAsia" w:hAnsiTheme="minorHAnsi" w:cstheme="minorBidi"/>
      <w:i/>
      <w:iCs/>
      <w:color w:val="auto"/>
      <w:kern w:val="2"/>
      <w:sz w:val="40"/>
      <w:szCs w:val="40"/>
      <w:lang w:eastAsia="zh-CN"/>
      <w14:ligatures w14:val="standardContextual"/>
    </w:rPr>
  </w:style>
  <w:style w:type="character" w:customStyle="1" w:styleId="Vnbnnidung45">
    <w:name w:val="Văn bản nội dung (45)_"/>
    <w:link w:val="Vnbnnidung450"/>
    <w:rsid w:val="00B52BBC"/>
    <w:rPr>
      <w:sz w:val="16"/>
      <w:szCs w:val="16"/>
      <w:shd w:val="clear" w:color="auto" w:fill="FFFFFF"/>
    </w:rPr>
  </w:style>
  <w:style w:type="paragraph" w:customStyle="1" w:styleId="Vnbnnidung450">
    <w:name w:val="Văn bản nội dung (45)"/>
    <w:basedOn w:val="Normal"/>
    <w:link w:val="Vnbnnidung45"/>
    <w:rsid w:val="00B52BBC"/>
    <w:pPr>
      <w:shd w:val="clear" w:color="auto" w:fill="FFFFFF"/>
      <w:spacing w:before="960" w:line="240" w:lineRule="atLeast"/>
      <w:jc w:val="center"/>
    </w:pPr>
    <w:rPr>
      <w:rFonts w:asciiTheme="minorHAnsi" w:eastAsiaTheme="minorEastAsia" w:hAnsiTheme="minorHAnsi" w:cstheme="minorBidi"/>
      <w:color w:val="auto"/>
      <w:kern w:val="2"/>
      <w:sz w:val="16"/>
      <w:szCs w:val="16"/>
      <w:lang w:eastAsia="zh-CN"/>
      <w14:ligatures w14:val="standardContextual"/>
    </w:rPr>
  </w:style>
  <w:style w:type="character" w:customStyle="1" w:styleId="Vnbnnidung46">
    <w:name w:val="Văn bản nội dung (46)_"/>
    <w:link w:val="Vnbnnidung460"/>
    <w:rsid w:val="00B52BBC"/>
    <w:rPr>
      <w:i/>
      <w:iCs/>
      <w:sz w:val="16"/>
      <w:szCs w:val="16"/>
      <w:shd w:val="clear" w:color="auto" w:fill="FFFFFF"/>
    </w:rPr>
  </w:style>
  <w:style w:type="paragraph" w:customStyle="1" w:styleId="Vnbnnidung460">
    <w:name w:val="Văn bản nội dung (46)"/>
    <w:basedOn w:val="Normal"/>
    <w:link w:val="Vnbnnidung46"/>
    <w:rsid w:val="00B52BBC"/>
    <w:pPr>
      <w:shd w:val="clear" w:color="auto" w:fill="FFFFFF"/>
      <w:spacing w:line="179" w:lineRule="exact"/>
    </w:pPr>
    <w:rPr>
      <w:rFonts w:asciiTheme="minorHAnsi" w:eastAsiaTheme="minorEastAsia" w:hAnsiTheme="minorHAnsi" w:cstheme="minorBidi"/>
      <w:i/>
      <w:iCs/>
      <w:color w:val="auto"/>
      <w:kern w:val="2"/>
      <w:sz w:val="16"/>
      <w:szCs w:val="16"/>
      <w:lang w:eastAsia="zh-CN"/>
      <w14:ligatures w14:val="standardContextual"/>
    </w:rPr>
  </w:style>
  <w:style w:type="character" w:styleId="FollowedHyperlink">
    <w:name w:val="FollowedHyperlink"/>
    <w:basedOn w:val="DefaultParagraphFont"/>
    <w:uiPriority w:val="99"/>
    <w:semiHidden/>
    <w:unhideWhenUsed/>
    <w:rsid w:val="00B52BBC"/>
    <w:rPr>
      <w:color w:val="96607D" w:themeColor="followedHyperlink"/>
      <w:u w:val="single"/>
    </w:rPr>
  </w:style>
  <w:style w:type="paragraph" w:styleId="Revision">
    <w:name w:val="Revision"/>
    <w:hidden/>
    <w:uiPriority w:val="99"/>
    <w:semiHidden/>
    <w:rsid w:val="00B52BBC"/>
    <w:pPr>
      <w:spacing w:after="0" w:line="240" w:lineRule="auto"/>
    </w:pPr>
    <w:rPr>
      <w:rFonts w:ascii="Courier New" w:eastAsia="Courier New" w:hAnsi="Courier New" w:cs="Courier New"/>
      <w:color w:val="000000"/>
      <w:kern w:val="0"/>
      <w:lang w:eastAsia="vi-VN"/>
      <w14:ligatures w14:val="none"/>
    </w:rPr>
  </w:style>
  <w:style w:type="character" w:styleId="CommentReference">
    <w:name w:val="annotation reference"/>
    <w:uiPriority w:val="99"/>
    <w:rsid w:val="0055617B"/>
    <w:rPr>
      <w:sz w:val="16"/>
    </w:rPr>
  </w:style>
  <w:style w:type="paragraph" w:styleId="CommentText">
    <w:name w:val="annotation text"/>
    <w:aliases w:val="Char1"/>
    <w:basedOn w:val="Normal"/>
    <w:link w:val="CommentTextChar"/>
    <w:uiPriority w:val="99"/>
    <w:rsid w:val="0055617B"/>
    <w:pPr>
      <w:widowControl/>
    </w:pPr>
    <w:rPr>
      <w:rFonts w:ascii="Times New Roman" w:eastAsia="Times New Roman" w:hAnsi="Times New Roman" w:cs="Times New Roman"/>
      <w:color w:val="auto"/>
      <w:sz w:val="20"/>
      <w:szCs w:val="20"/>
      <w:lang w:val="en-US" w:eastAsia="en-US"/>
    </w:rPr>
  </w:style>
  <w:style w:type="character" w:customStyle="1" w:styleId="CommentTextChar">
    <w:name w:val="Comment Text Char"/>
    <w:aliases w:val="Char1 Char"/>
    <w:basedOn w:val="DefaultParagraphFont"/>
    <w:link w:val="CommentText"/>
    <w:uiPriority w:val="99"/>
    <w:rsid w:val="0055617B"/>
    <w:rPr>
      <w:rFonts w:ascii="Times New Roman" w:eastAsia="Times New Roman" w:hAnsi="Times New Roman" w:cs="Times New Roman"/>
      <w:kern w:val="0"/>
      <w:sz w:val="20"/>
      <w:szCs w:val="20"/>
      <w:lang w:val="en-US" w:eastAsia="en-US"/>
      <w14:ligatures w14:val="none"/>
    </w:rPr>
  </w:style>
  <w:style w:type="paragraph" w:customStyle="1" w:styleId="SectionIXHeader">
    <w:name w:val="Section IX Header"/>
    <w:basedOn w:val="Normal"/>
    <w:rsid w:val="0055617B"/>
    <w:pPr>
      <w:widowControl/>
      <w:jc w:val="center"/>
    </w:pPr>
    <w:rPr>
      <w:rFonts w:ascii="Times New Roman" w:eastAsia="Times New Roman" w:hAnsi="Times New Roman" w:cs="Times New Roman"/>
      <w:b/>
      <w:color w:val="auto"/>
      <w:sz w:val="36"/>
      <w:szCs w:val="20"/>
      <w:lang w:val="en-US" w:eastAsia="en-US"/>
    </w:rPr>
  </w:style>
  <w:style w:type="paragraph" w:customStyle="1" w:styleId="S9Header1">
    <w:name w:val="S9 Header 1"/>
    <w:basedOn w:val="Normal"/>
    <w:next w:val="Normal"/>
    <w:rsid w:val="0055617B"/>
    <w:pPr>
      <w:widowControl/>
      <w:spacing w:before="120" w:after="240"/>
      <w:jc w:val="center"/>
    </w:pPr>
    <w:rPr>
      <w:rFonts w:ascii="Times New Roman" w:eastAsia="Times New Roman" w:hAnsi="Times New Roman" w:cs="Times New Roman"/>
      <w:b/>
      <w:color w:val="auto"/>
      <w:sz w:val="36"/>
      <w:lang w:val="en-US" w:eastAsia="en-US"/>
    </w:rPr>
  </w:style>
  <w:style w:type="paragraph" w:customStyle="1" w:styleId="Sub-ClauseText">
    <w:name w:val="Sub-Clause Text"/>
    <w:basedOn w:val="Normal"/>
    <w:rsid w:val="0055617B"/>
    <w:pPr>
      <w:widowControl/>
      <w:spacing w:before="120" w:after="120"/>
      <w:jc w:val="both"/>
    </w:pPr>
    <w:rPr>
      <w:rFonts w:ascii="Times New Roman" w:eastAsia="Times New Roman" w:hAnsi="Times New Roman" w:cs="Times New Roman"/>
      <w:color w:val="auto"/>
      <w:spacing w:val="-4"/>
      <w:szCs w:val="20"/>
      <w:lang w:val="en-US" w:eastAsia="en-US"/>
    </w:rPr>
  </w:style>
  <w:style w:type="paragraph" w:customStyle="1" w:styleId="TableParagraph">
    <w:name w:val="Table Paragraph"/>
    <w:basedOn w:val="Normal"/>
    <w:uiPriority w:val="1"/>
    <w:qFormat/>
    <w:rsid w:val="001F36B1"/>
    <w:pPr>
      <w:autoSpaceDE w:val="0"/>
      <w:autoSpaceDN w:val="0"/>
    </w:pPr>
    <w:rPr>
      <w:rFonts w:ascii="Times New Roman" w:eastAsia="Times New Roman" w:hAnsi="Times New Roman" w:cs="Times New Roman"/>
      <w:color w:val="auto"/>
      <w:sz w:val="22"/>
      <w:szCs w:val="22"/>
      <w:lang w:val="vi" w:eastAsia="en-US"/>
    </w:rPr>
  </w:style>
  <w:style w:type="paragraph" w:styleId="CommentSubject">
    <w:name w:val="annotation subject"/>
    <w:basedOn w:val="CommentText"/>
    <w:next w:val="CommentText"/>
    <w:link w:val="CommentSubjectChar"/>
    <w:uiPriority w:val="99"/>
    <w:semiHidden/>
    <w:unhideWhenUsed/>
    <w:rsid w:val="002E0FC0"/>
    <w:pPr>
      <w:widowControl w:val="0"/>
    </w:pPr>
    <w:rPr>
      <w:rFonts w:ascii="Courier New" w:eastAsia="Courier New" w:hAnsi="Courier New" w:cs="Courier New"/>
      <w:b/>
      <w:bCs/>
      <w:color w:val="000000"/>
      <w:lang w:val="vi-VN" w:eastAsia="vi-VN"/>
    </w:rPr>
  </w:style>
  <w:style w:type="character" w:customStyle="1" w:styleId="CommentSubjectChar">
    <w:name w:val="Comment Subject Char"/>
    <w:basedOn w:val="CommentTextChar"/>
    <w:link w:val="CommentSubject"/>
    <w:uiPriority w:val="99"/>
    <w:semiHidden/>
    <w:rsid w:val="002E0FC0"/>
    <w:rPr>
      <w:rFonts w:ascii="Courier New" w:eastAsia="Courier New" w:hAnsi="Courier New" w:cs="Courier New"/>
      <w:b/>
      <w:bCs/>
      <w:color w:val="000000"/>
      <w:kern w:val="0"/>
      <w:sz w:val="20"/>
      <w:szCs w:val="20"/>
      <w:lang w:val="en-US" w:eastAsia="vi-VN"/>
      <w14:ligatures w14:val="none"/>
    </w:rPr>
  </w:style>
  <w:style w:type="paragraph" w:styleId="BalloonText">
    <w:name w:val="Balloon Text"/>
    <w:basedOn w:val="Normal"/>
    <w:link w:val="BalloonTextChar"/>
    <w:uiPriority w:val="99"/>
    <w:semiHidden/>
    <w:unhideWhenUsed/>
    <w:rsid w:val="00124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E3D"/>
    <w:rPr>
      <w:rFonts w:ascii="Segoe UI" w:eastAsia="Courier New" w:hAnsi="Segoe UI" w:cs="Segoe UI"/>
      <w:color w:val="000000"/>
      <w:kern w:val="0"/>
      <w:sz w:val="18"/>
      <w:szCs w:val="18"/>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Duc Thang Ministry of Health Vietnam</dc:creator>
  <cp:keywords/>
  <dc:description/>
  <cp:lastModifiedBy>CONG TY SON NGUYEN</cp:lastModifiedBy>
  <cp:revision>2</cp:revision>
  <cp:lastPrinted>2025-10-22T08:58:00Z</cp:lastPrinted>
  <dcterms:created xsi:type="dcterms:W3CDTF">2026-03-29T03:27:00Z</dcterms:created>
  <dcterms:modified xsi:type="dcterms:W3CDTF">2026-03-29T03:27:00Z</dcterms:modified>
</cp:coreProperties>
</file>