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CCF2F">
      <w:pPr>
        <w:spacing w:before="120" w:after="120"/>
        <w:ind w:firstLine="709"/>
        <w:outlineLvl w:val="1"/>
        <w:rPr>
          <w:rFonts w:eastAsia="MS Mincho"/>
          <w:b/>
          <w:szCs w:val="24"/>
          <w:lang w:val="vi-VN" w:eastAsia="vi-VN"/>
        </w:rPr>
      </w:pPr>
      <w:r>
        <w:rPr>
          <w:b/>
          <w:bCs/>
          <w:sz w:val="28"/>
          <w:szCs w:val="28"/>
          <w:lang w:val="vi-VN"/>
        </w:rPr>
        <w:t xml:space="preserve">Mục </w:t>
      </w:r>
      <w:r>
        <w:rPr>
          <w:b/>
          <w:bCs/>
          <w:sz w:val="28"/>
          <w:szCs w:val="28"/>
          <w:lang w:val="pl-PL"/>
        </w:rPr>
        <w:t>3</w:t>
      </w:r>
      <w:r>
        <w:rPr>
          <w:b/>
          <w:bCs/>
          <w:sz w:val="28"/>
          <w:szCs w:val="28"/>
          <w:lang w:val="vi-VN"/>
        </w:rPr>
        <w:t>. Tiêu chuẩn đánh giá về kỹ thuật</w:t>
      </w:r>
      <w:r>
        <w:rPr>
          <w:rFonts w:eastAsia="MS Mincho"/>
          <w:b/>
          <w:szCs w:val="24"/>
          <w:lang w:val="vi-VN" w:eastAsia="vi-VN"/>
        </w:rPr>
        <w:t xml:space="preserve"> </w:t>
      </w:r>
    </w:p>
    <w:p w14:paraId="482AD1F5">
      <w:pPr>
        <w:pStyle w:val="15"/>
        <w:tabs>
          <w:tab w:val="left" w:pos="9600"/>
        </w:tabs>
        <w:ind w:left="259" w:leftChars="108" w:right="43" w:rightChars="0" w:firstLine="650" w:firstLineChars="250"/>
        <w:rPr>
          <w:rFonts w:ascii="Times New Roman" w:hAnsi="Times New Roman" w:eastAsia="Times New Roman" w:cs="Times New Roman"/>
          <w:spacing w:val="0"/>
          <w:sz w:val="26"/>
          <w:szCs w:val="26"/>
          <w:lang w:val="es-ES" w:eastAsia="en-US" w:bidi="ar-SA"/>
        </w:rPr>
      </w:pPr>
      <w:r>
        <w:rPr>
          <w:rFonts w:ascii="Times New Roman" w:hAnsi="Times New Roman" w:eastAsia="Times New Roman" w:cs="Times New Roman"/>
          <w:spacing w:val="0"/>
          <w:sz w:val="26"/>
          <w:szCs w:val="26"/>
          <w:lang w:val="es-ES" w:eastAsia="en-US" w:bidi="ar-SA"/>
        </w:rPr>
        <w:t xml:space="preserve">Sử dụng tiêu chí đạt/không đạt hoặc phương pháp chấm điểm để xây dựng tiêu </w:t>
      </w:r>
      <w:r>
        <w:rPr>
          <w:rFonts w:hint="default" w:ascii="Times New Roman" w:hAnsi="Times New Roman" w:eastAsia="Times New Roman" w:cs="Times New Roman"/>
          <w:spacing w:val="0"/>
          <w:sz w:val="26"/>
          <w:szCs w:val="26"/>
          <w:lang w:val="en-US" w:eastAsia="en-US" w:bidi="ar-SA"/>
        </w:rPr>
        <w:t>c</w:t>
      </w:r>
      <w:r>
        <w:rPr>
          <w:rFonts w:ascii="Times New Roman" w:hAnsi="Times New Roman" w:eastAsia="Times New Roman" w:cs="Times New Roman"/>
          <w:spacing w:val="0"/>
          <w:sz w:val="26"/>
          <w:szCs w:val="26"/>
          <w:lang w:val="es-ES" w:eastAsia="en-US" w:bidi="ar-SA"/>
        </w:rPr>
        <w:t>huẩn đánh giá về kỹ thuật.</w:t>
      </w:r>
    </w:p>
    <w:p w14:paraId="4CC74A2C">
      <w:pPr>
        <w:spacing w:before="80" w:after="80" w:line="264" w:lineRule="auto"/>
        <w:ind w:firstLine="709"/>
        <w:rPr>
          <w:sz w:val="26"/>
          <w:szCs w:val="26"/>
          <w:lang w:val="es-ES"/>
        </w:rPr>
      </w:pPr>
      <w:r>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tbl>
      <w:tblPr>
        <w:tblStyle w:val="12"/>
        <w:tblW w:w="0" w:type="auto"/>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3702"/>
        <w:gridCol w:w="3678"/>
        <w:gridCol w:w="1260"/>
      </w:tblGrid>
      <w:tr w14:paraId="02719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37" w:type="dxa"/>
          </w:tcPr>
          <w:p w14:paraId="3E045D23">
            <w:pPr>
              <w:pStyle w:val="249"/>
              <w:spacing w:before="30"/>
              <w:ind w:left="7" w:right="1"/>
              <w:jc w:val="center"/>
              <w:rPr>
                <w:b/>
                <w:sz w:val="26"/>
              </w:rPr>
            </w:pPr>
            <w:r>
              <w:rPr>
                <w:b/>
                <w:spacing w:val="-5"/>
                <w:sz w:val="26"/>
              </w:rPr>
              <w:t>STT</w:t>
            </w:r>
          </w:p>
        </w:tc>
        <w:tc>
          <w:tcPr>
            <w:tcW w:w="3702" w:type="dxa"/>
          </w:tcPr>
          <w:p w14:paraId="3F4BF430">
            <w:pPr>
              <w:pStyle w:val="249"/>
              <w:spacing w:before="30"/>
              <w:ind w:left="107"/>
              <w:rPr>
                <w:b/>
                <w:sz w:val="26"/>
              </w:rPr>
            </w:pPr>
            <w:r>
              <w:rPr>
                <w:b/>
                <w:sz w:val="26"/>
              </w:rPr>
              <w:t>Nội</w:t>
            </w:r>
            <w:r>
              <w:rPr>
                <w:b/>
                <w:spacing w:val="-6"/>
                <w:sz w:val="26"/>
              </w:rPr>
              <w:t xml:space="preserve"> </w:t>
            </w:r>
            <w:r>
              <w:rPr>
                <w:b/>
                <w:sz w:val="26"/>
              </w:rPr>
              <w:t>dung</w:t>
            </w:r>
            <w:r>
              <w:rPr>
                <w:b/>
                <w:spacing w:val="-5"/>
                <w:sz w:val="26"/>
              </w:rPr>
              <w:t xml:space="preserve"> </w:t>
            </w:r>
            <w:r>
              <w:rPr>
                <w:b/>
                <w:sz w:val="26"/>
              </w:rPr>
              <w:t>yêu</w:t>
            </w:r>
            <w:r>
              <w:rPr>
                <w:b/>
                <w:spacing w:val="-6"/>
                <w:sz w:val="26"/>
              </w:rPr>
              <w:t xml:space="preserve"> </w:t>
            </w:r>
            <w:r>
              <w:rPr>
                <w:b/>
                <w:spacing w:val="-5"/>
                <w:sz w:val="26"/>
              </w:rPr>
              <w:t>cầu</w:t>
            </w:r>
          </w:p>
        </w:tc>
        <w:tc>
          <w:tcPr>
            <w:tcW w:w="4938" w:type="dxa"/>
            <w:gridSpan w:val="2"/>
          </w:tcPr>
          <w:p w14:paraId="5CA8BAB6">
            <w:pPr>
              <w:pStyle w:val="249"/>
              <w:spacing w:before="30"/>
              <w:ind w:left="1549"/>
              <w:rPr>
                <w:b/>
                <w:sz w:val="26"/>
              </w:rPr>
            </w:pPr>
            <w:r>
              <w:rPr>
                <w:b/>
                <w:sz w:val="26"/>
              </w:rPr>
              <w:t>Mức</w:t>
            </w:r>
            <w:r>
              <w:rPr>
                <w:b/>
                <w:spacing w:val="-5"/>
                <w:sz w:val="26"/>
              </w:rPr>
              <w:t xml:space="preserve"> </w:t>
            </w:r>
            <w:r>
              <w:rPr>
                <w:b/>
                <w:sz w:val="26"/>
              </w:rPr>
              <w:t>độ</w:t>
            </w:r>
            <w:r>
              <w:rPr>
                <w:b/>
                <w:spacing w:val="-4"/>
                <w:sz w:val="26"/>
              </w:rPr>
              <w:t xml:space="preserve"> </w:t>
            </w:r>
            <w:r>
              <w:rPr>
                <w:b/>
                <w:sz w:val="26"/>
              </w:rPr>
              <w:t>đáp</w:t>
            </w:r>
            <w:r>
              <w:rPr>
                <w:b/>
                <w:spacing w:val="-5"/>
                <w:sz w:val="26"/>
              </w:rPr>
              <w:t xml:space="preserve"> ứng</w:t>
            </w:r>
          </w:p>
        </w:tc>
      </w:tr>
      <w:tr w14:paraId="1EC1B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737" w:type="dxa"/>
          </w:tcPr>
          <w:p w14:paraId="6FB78409">
            <w:pPr>
              <w:pStyle w:val="249"/>
              <w:spacing w:before="30"/>
              <w:ind w:left="7"/>
              <w:jc w:val="center"/>
              <w:rPr>
                <w:b/>
                <w:sz w:val="26"/>
              </w:rPr>
            </w:pPr>
            <w:r>
              <w:rPr>
                <w:b/>
                <w:spacing w:val="-10"/>
                <w:sz w:val="26"/>
              </w:rPr>
              <w:t>I</w:t>
            </w:r>
          </w:p>
        </w:tc>
        <w:tc>
          <w:tcPr>
            <w:tcW w:w="3702" w:type="dxa"/>
          </w:tcPr>
          <w:p w14:paraId="2E3F8D4A">
            <w:pPr>
              <w:pStyle w:val="249"/>
              <w:spacing w:before="30" w:line="259" w:lineRule="auto"/>
              <w:ind w:left="107"/>
              <w:rPr>
                <w:b/>
                <w:sz w:val="26"/>
              </w:rPr>
            </w:pPr>
            <w:r>
              <w:rPr>
                <w:b/>
                <w:sz w:val="26"/>
              </w:rPr>
              <w:t>Tính</w:t>
            </w:r>
            <w:r>
              <w:rPr>
                <w:b/>
                <w:spacing w:val="-12"/>
                <w:sz w:val="26"/>
              </w:rPr>
              <w:t xml:space="preserve"> </w:t>
            </w:r>
            <w:r>
              <w:rPr>
                <w:b/>
                <w:sz w:val="26"/>
              </w:rPr>
              <w:t>hiệu</w:t>
            </w:r>
            <w:r>
              <w:rPr>
                <w:b/>
                <w:spacing w:val="-12"/>
                <w:sz w:val="26"/>
              </w:rPr>
              <w:t xml:space="preserve"> </w:t>
            </w:r>
            <w:r>
              <w:rPr>
                <w:b/>
                <w:sz w:val="26"/>
              </w:rPr>
              <w:t>quả</w:t>
            </w:r>
            <w:r>
              <w:rPr>
                <w:b/>
                <w:spacing w:val="-12"/>
                <w:sz w:val="26"/>
              </w:rPr>
              <w:t xml:space="preserve"> </w:t>
            </w:r>
            <w:r>
              <w:rPr>
                <w:b/>
                <w:sz w:val="26"/>
              </w:rPr>
              <w:t>của</w:t>
            </w:r>
            <w:r>
              <w:rPr>
                <w:b/>
                <w:spacing w:val="-12"/>
                <w:sz w:val="26"/>
              </w:rPr>
              <w:t xml:space="preserve"> </w:t>
            </w:r>
            <w:r>
              <w:rPr>
                <w:b/>
                <w:sz w:val="26"/>
              </w:rPr>
              <w:t>việc</w:t>
            </w:r>
            <w:r>
              <w:rPr>
                <w:b/>
                <w:spacing w:val="-11"/>
                <w:sz w:val="26"/>
              </w:rPr>
              <w:t xml:space="preserve"> </w:t>
            </w:r>
            <w:r>
              <w:rPr>
                <w:b/>
                <w:sz w:val="26"/>
              </w:rPr>
              <w:t>cung</w:t>
            </w:r>
            <w:r>
              <w:rPr>
                <w:b/>
                <w:spacing w:val="-10"/>
                <w:sz w:val="26"/>
              </w:rPr>
              <w:t xml:space="preserve"> </w:t>
            </w:r>
            <w:r>
              <w:rPr>
                <w:b/>
                <w:sz w:val="26"/>
              </w:rPr>
              <w:t>cấp dịch vụ</w:t>
            </w:r>
          </w:p>
        </w:tc>
        <w:tc>
          <w:tcPr>
            <w:tcW w:w="4938" w:type="dxa"/>
            <w:gridSpan w:val="2"/>
          </w:tcPr>
          <w:p w14:paraId="719FBC6B">
            <w:pPr>
              <w:pStyle w:val="249"/>
              <w:rPr>
                <w:sz w:val="26"/>
              </w:rPr>
            </w:pPr>
          </w:p>
        </w:tc>
      </w:tr>
      <w:tr w14:paraId="584B4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737" w:type="dxa"/>
            <w:vMerge w:val="restart"/>
          </w:tcPr>
          <w:p w14:paraId="25A75B44">
            <w:pPr>
              <w:pStyle w:val="249"/>
              <w:rPr>
                <w:sz w:val="26"/>
              </w:rPr>
            </w:pPr>
          </w:p>
        </w:tc>
        <w:tc>
          <w:tcPr>
            <w:tcW w:w="3702" w:type="dxa"/>
            <w:vMerge w:val="restart"/>
          </w:tcPr>
          <w:p w14:paraId="48B03B0F">
            <w:pPr>
              <w:pStyle w:val="249"/>
              <w:spacing w:before="26" w:line="259" w:lineRule="auto"/>
              <w:ind w:left="107" w:right="42"/>
              <w:jc w:val="both"/>
              <w:rPr>
                <w:rFonts w:hint="default"/>
                <w:sz w:val="26"/>
                <w:lang w:val="en-US"/>
              </w:rPr>
            </w:pPr>
            <w:r>
              <w:rPr>
                <w:sz w:val="26"/>
              </w:rPr>
              <w:t>Thuyết minh tính hiệu quả của việc</w:t>
            </w:r>
            <w:r>
              <w:rPr>
                <w:spacing w:val="-17"/>
                <w:sz w:val="26"/>
              </w:rPr>
              <w:t xml:space="preserve"> </w:t>
            </w:r>
            <w:r>
              <w:rPr>
                <w:sz w:val="26"/>
              </w:rPr>
              <w:t>cung</w:t>
            </w:r>
            <w:r>
              <w:rPr>
                <w:spacing w:val="-16"/>
                <w:sz w:val="26"/>
              </w:rPr>
              <w:t xml:space="preserve"> </w:t>
            </w:r>
            <w:r>
              <w:rPr>
                <w:sz w:val="26"/>
              </w:rPr>
              <w:t>cấp</w:t>
            </w:r>
            <w:r>
              <w:rPr>
                <w:spacing w:val="-16"/>
                <w:sz w:val="26"/>
              </w:rPr>
              <w:t xml:space="preserve"> </w:t>
            </w:r>
            <w:r>
              <w:rPr>
                <w:sz w:val="26"/>
              </w:rPr>
              <w:t>dịch</w:t>
            </w:r>
            <w:r>
              <w:rPr>
                <w:rFonts w:hint="default"/>
                <w:sz w:val="26"/>
                <w:lang w:val="en-US"/>
              </w:rPr>
              <w:t xml:space="preserve"> vụ bừa chống cháy trên vườn cây keo lai; keo lá tràm</w:t>
            </w:r>
          </w:p>
        </w:tc>
        <w:tc>
          <w:tcPr>
            <w:tcW w:w="3678" w:type="dxa"/>
          </w:tcPr>
          <w:p w14:paraId="1444EB0F">
            <w:pPr>
              <w:pStyle w:val="249"/>
              <w:spacing w:before="26" w:line="259" w:lineRule="auto"/>
              <w:ind w:left="106"/>
              <w:rPr>
                <w:sz w:val="26"/>
              </w:rPr>
            </w:pPr>
            <w:r>
              <w:rPr>
                <w:sz w:val="26"/>
              </w:rPr>
              <w:t>Có</w:t>
            </w:r>
            <w:r>
              <w:rPr>
                <w:spacing w:val="36"/>
                <w:sz w:val="26"/>
              </w:rPr>
              <w:t xml:space="preserve"> </w:t>
            </w:r>
            <w:r>
              <w:rPr>
                <w:sz w:val="26"/>
              </w:rPr>
              <w:t>thuyết</w:t>
            </w:r>
            <w:r>
              <w:rPr>
                <w:spacing w:val="39"/>
                <w:sz w:val="26"/>
              </w:rPr>
              <w:t xml:space="preserve"> </w:t>
            </w:r>
            <w:r>
              <w:rPr>
                <w:sz w:val="26"/>
              </w:rPr>
              <w:t>minh</w:t>
            </w:r>
            <w:r>
              <w:rPr>
                <w:spacing w:val="36"/>
                <w:sz w:val="26"/>
              </w:rPr>
              <w:t xml:space="preserve"> </w:t>
            </w:r>
            <w:r>
              <w:rPr>
                <w:sz w:val="26"/>
              </w:rPr>
              <w:t>chi</w:t>
            </w:r>
            <w:r>
              <w:rPr>
                <w:spacing w:val="36"/>
                <w:sz w:val="26"/>
              </w:rPr>
              <w:t xml:space="preserve"> </w:t>
            </w:r>
            <w:r>
              <w:rPr>
                <w:sz w:val="26"/>
              </w:rPr>
              <w:t>tiết,</w:t>
            </w:r>
            <w:r>
              <w:rPr>
                <w:spacing w:val="36"/>
                <w:sz w:val="26"/>
              </w:rPr>
              <w:t xml:space="preserve"> </w:t>
            </w:r>
            <w:r>
              <w:rPr>
                <w:sz w:val="26"/>
              </w:rPr>
              <w:t>hợp</w:t>
            </w:r>
            <w:r>
              <w:rPr>
                <w:spacing w:val="38"/>
                <w:sz w:val="26"/>
              </w:rPr>
              <w:t xml:space="preserve"> </w:t>
            </w:r>
            <w:r>
              <w:rPr>
                <w:sz w:val="26"/>
              </w:rPr>
              <w:t>lý, khả thi</w:t>
            </w:r>
          </w:p>
        </w:tc>
        <w:tc>
          <w:tcPr>
            <w:tcW w:w="1260" w:type="dxa"/>
          </w:tcPr>
          <w:p w14:paraId="7C3991C8">
            <w:pPr>
              <w:pStyle w:val="249"/>
              <w:spacing w:before="26"/>
              <w:ind w:left="67" w:right="62"/>
              <w:jc w:val="center"/>
              <w:rPr>
                <w:sz w:val="26"/>
              </w:rPr>
            </w:pPr>
            <w:r>
              <w:rPr>
                <w:spacing w:val="-5"/>
                <w:sz w:val="26"/>
              </w:rPr>
              <w:t>Đạt</w:t>
            </w:r>
          </w:p>
        </w:tc>
      </w:tr>
      <w:tr w14:paraId="0C370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737" w:type="dxa"/>
            <w:vMerge w:val="continue"/>
            <w:tcBorders>
              <w:top w:val="nil"/>
            </w:tcBorders>
          </w:tcPr>
          <w:p w14:paraId="371E44F7">
            <w:pPr>
              <w:rPr>
                <w:sz w:val="2"/>
                <w:szCs w:val="2"/>
              </w:rPr>
            </w:pPr>
          </w:p>
        </w:tc>
        <w:tc>
          <w:tcPr>
            <w:tcW w:w="3702" w:type="dxa"/>
            <w:vMerge w:val="continue"/>
            <w:tcBorders>
              <w:top w:val="nil"/>
            </w:tcBorders>
          </w:tcPr>
          <w:p w14:paraId="57B29AF4">
            <w:pPr>
              <w:rPr>
                <w:sz w:val="2"/>
                <w:szCs w:val="2"/>
              </w:rPr>
            </w:pPr>
          </w:p>
        </w:tc>
        <w:tc>
          <w:tcPr>
            <w:tcW w:w="3678" w:type="dxa"/>
          </w:tcPr>
          <w:p w14:paraId="6569BC94">
            <w:pPr>
              <w:pStyle w:val="249"/>
              <w:spacing w:before="24" w:line="259" w:lineRule="auto"/>
              <w:ind w:left="106" w:right="40"/>
              <w:jc w:val="both"/>
              <w:rPr>
                <w:sz w:val="26"/>
              </w:rPr>
            </w:pPr>
            <w:r>
              <w:rPr>
                <w:sz w:val="26"/>
              </w:rPr>
              <w:t>Không</w:t>
            </w:r>
            <w:r>
              <w:rPr>
                <w:spacing w:val="-11"/>
                <w:sz w:val="26"/>
              </w:rPr>
              <w:t xml:space="preserve"> </w:t>
            </w:r>
            <w:r>
              <w:rPr>
                <w:sz w:val="26"/>
              </w:rPr>
              <w:t>có</w:t>
            </w:r>
            <w:r>
              <w:rPr>
                <w:spacing w:val="-12"/>
                <w:sz w:val="26"/>
              </w:rPr>
              <w:t xml:space="preserve"> </w:t>
            </w:r>
            <w:r>
              <w:rPr>
                <w:sz w:val="26"/>
              </w:rPr>
              <w:t>thiết</w:t>
            </w:r>
            <w:r>
              <w:rPr>
                <w:spacing w:val="-9"/>
                <w:sz w:val="26"/>
              </w:rPr>
              <w:t xml:space="preserve"> </w:t>
            </w:r>
            <w:r>
              <w:rPr>
                <w:sz w:val="26"/>
              </w:rPr>
              <w:t>minh</w:t>
            </w:r>
            <w:r>
              <w:rPr>
                <w:spacing w:val="-12"/>
                <w:sz w:val="26"/>
              </w:rPr>
              <w:t xml:space="preserve"> </w:t>
            </w:r>
            <w:r>
              <w:rPr>
                <w:sz w:val="26"/>
              </w:rPr>
              <w:t>chi</w:t>
            </w:r>
            <w:r>
              <w:rPr>
                <w:spacing w:val="-12"/>
                <w:sz w:val="26"/>
              </w:rPr>
              <w:t xml:space="preserve"> </w:t>
            </w:r>
            <w:r>
              <w:rPr>
                <w:sz w:val="26"/>
              </w:rPr>
              <w:t>tiết,</w:t>
            </w:r>
            <w:r>
              <w:rPr>
                <w:spacing w:val="-10"/>
                <w:sz w:val="26"/>
              </w:rPr>
              <w:t xml:space="preserve"> </w:t>
            </w:r>
            <w:r>
              <w:rPr>
                <w:sz w:val="26"/>
              </w:rPr>
              <w:t>hoặc thuyết minh không hợp lý, không khả thi</w:t>
            </w:r>
          </w:p>
        </w:tc>
        <w:tc>
          <w:tcPr>
            <w:tcW w:w="1260" w:type="dxa"/>
          </w:tcPr>
          <w:p w14:paraId="08C528B2">
            <w:pPr>
              <w:pStyle w:val="249"/>
              <w:spacing w:before="24" w:line="259" w:lineRule="auto"/>
              <w:ind w:left="500" w:right="227" w:hanging="195"/>
              <w:rPr>
                <w:sz w:val="26"/>
              </w:rPr>
            </w:pPr>
            <w:r>
              <w:rPr>
                <w:spacing w:val="-2"/>
                <w:sz w:val="26"/>
              </w:rPr>
              <w:t xml:space="preserve">Không </w:t>
            </w:r>
            <w:r>
              <w:rPr>
                <w:spacing w:val="-4"/>
                <w:sz w:val="26"/>
              </w:rPr>
              <w:t>đạt</w:t>
            </w:r>
          </w:p>
        </w:tc>
      </w:tr>
      <w:tr w14:paraId="29352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737" w:type="dxa"/>
          </w:tcPr>
          <w:p w14:paraId="534F6D2A">
            <w:pPr>
              <w:pStyle w:val="249"/>
              <w:spacing w:before="33"/>
              <w:ind w:left="7"/>
              <w:jc w:val="center"/>
              <w:rPr>
                <w:b/>
                <w:sz w:val="26"/>
              </w:rPr>
            </w:pPr>
            <w:r>
              <w:rPr>
                <w:b/>
                <w:spacing w:val="-5"/>
                <w:sz w:val="26"/>
              </w:rPr>
              <w:t>II</w:t>
            </w:r>
          </w:p>
        </w:tc>
        <w:tc>
          <w:tcPr>
            <w:tcW w:w="3702" w:type="dxa"/>
          </w:tcPr>
          <w:p w14:paraId="4AE38027">
            <w:pPr>
              <w:pStyle w:val="249"/>
              <w:spacing w:before="33" w:line="259" w:lineRule="auto"/>
              <w:ind w:left="107"/>
              <w:rPr>
                <w:b/>
                <w:sz w:val="26"/>
              </w:rPr>
            </w:pPr>
            <w:r>
              <w:rPr>
                <w:b/>
                <w:sz w:val="26"/>
              </w:rPr>
              <w:t>Mức</w:t>
            </w:r>
            <w:r>
              <w:rPr>
                <w:b/>
                <w:spacing w:val="-11"/>
                <w:sz w:val="26"/>
              </w:rPr>
              <w:t xml:space="preserve"> </w:t>
            </w:r>
            <w:r>
              <w:rPr>
                <w:b/>
                <w:sz w:val="26"/>
              </w:rPr>
              <w:t>độ</w:t>
            </w:r>
            <w:r>
              <w:rPr>
                <w:b/>
                <w:spacing w:val="-9"/>
                <w:sz w:val="26"/>
              </w:rPr>
              <w:t xml:space="preserve"> </w:t>
            </w:r>
            <w:r>
              <w:rPr>
                <w:b/>
                <w:sz w:val="26"/>
              </w:rPr>
              <w:t>hiểu</w:t>
            </w:r>
            <w:r>
              <w:rPr>
                <w:b/>
                <w:spacing w:val="-10"/>
                <w:sz w:val="26"/>
              </w:rPr>
              <w:t xml:space="preserve"> </w:t>
            </w:r>
            <w:r>
              <w:rPr>
                <w:b/>
                <w:sz w:val="26"/>
              </w:rPr>
              <w:t>biết</w:t>
            </w:r>
            <w:r>
              <w:rPr>
                <w:b/>
                <w:spacing w:val="-9"/>
                <w:sz w:val="26"/>
              </w:rPr>
              <w:t xml:space="preserve"> </w:t>
            </w:r>
            <w:r>
              <w:rPr>
                <w:b/>
                <w:sz w:val="26"/>
              </w:rPr>
              <w:t>về</w:t>
            </w:r>
            <w:r>
              <w:rPr>
                <w:b/>
                <w:spacing w:val="-11"/>
                <w:sz w:val="26"/>
              </w:rPr>
              <w:t xml:space="preserve"> </w:t>
            </w:r>
            <w:r>
              <w:rPr>
                <w:b/>
                <w:sz w:val="26"/>
              </w:rPr>
              <w:t>tính</w:t>
            </w:r>
            <w:r>
              <w:rPr>
                <w:b/>
                <w:spacing w:val="-12"/>
                <w:sz w:val="26"/>
              </w:rPr>
              <w:t xml:space="preserve"> </w:t>
            </w:r>
            <w:r>
              <w:rPr>
                <w:b/>
                <w:sz w:val="26"/>
              </w:rPr>
              <w:t>chất</w:t>
            </w:r>
            <w:r>
              <w:rPr>
                <w:b/>
                <w:spacing w:val="-9"/>
                <w:sz w:val="26"/>
              </w:rPr>
              <w:t xml:space="preserve"> </w:t>
            </w:r>
            <w:r>
              <w:rPr>
                <w:b/>
                <w:sz w:val="26"/>
              </w:rPr>
              <w:t>và mục đích công việc</w:t>
            </w:r>
          </w:p>
        </w:tc>
        <w:tc>
          <w:tcPr>
            <w:tcW w:w="3678" w:type="dxa"/>
          </w:tcPr>
          <w:p w14:paraId="1D51EDD9">
            <w:pPr>
              <w:pStyle w:val="249"/>
              <w:rPr>
                <w:sz w:val="26"/>
              </w:rPr>
            </w:pPr>
          </w:p>
        </w:tc>
        <w:tc>
          <w:tcPr>
            <w:tcW w:w="1260" w:type="dxa"/>
          </w:tcPr>
          <w:p w14:paraId="02FB28D1">
            <w:pPr>
              <w:pStyle w:val="249"/>
              <w:rPr>
                <w:sz w:val="26"/>
              </w:rPr>
            </w:pPr>
          </w:p>
        </w:tc>
      </w:tr>
      <w:tr w14:paraId="7415D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737" w:type="dxa"/>
            <w:vMerge w:val="restart"/>
          </w:tcPr>
          <w:p w14:paraId="0C93EEBE">
            <w:pPr>
              <w:pStyle w:val="249"/>
              <w:rPr>
                <w:sz w:val="26"/>
              </w:rPr>
            </w:pPr>
          </w:p>
        </w:tc>
        <w:tc>
          <w:tcPr>
            <w:tcW w:w="3702" w:type="dxa"/>
            <w:tcBorders>
              <w:bottom w:val="nil"/>
            </w:tcBorders>
          </w:tcPr>
          <w:p w14:paraId="10C89877">
            <w:pPr>
              <w:pStyle w:val="249"/>
              <w:spacing w:before="26" w:line="264" w:lineRule="auto"/>
              <w:ind w:left="107"/>
              <w:rPr>
                <w:sz w:val="26"/>
              </w:rPr>
            </w:pPr>
            <w:r>
              <w:rPr>
                <w:sz w:val="26"/>
              </w:rPr>
              <w:t>-</w:t>
            </w:r>
            <w:r>
              <w:rPr>
                <w:spacing w:val="40"/>
                <w:sz w:val="26"/>
              </w:rPr>
              <w:t xml:space="preserve"> </w:t>
            </w:r>
            <w:r>
              <w:rPr>
                <w:sz w:val="26"/>
              </w:rPr>
              <w:t>Am</w:t>
            </w:r>
            <w:r>
              <w:rPr>
                <w:spacing w:val="39"/>
                <w:sz w:val="26"/>
              </w:rPr>
              <w:t xml:space="preserve"> </w:t>
            </w:r>
            <w:r>
              <w:rPr>
                <w:sz w:val="26"/>
              </w:rPr>
              <w:t>hiểu</w:t>
            </w:r>
            <w:r>
              <w:rPr>
                <w:spacing w:val="40"/>
                <w:sz w:val="26"/>
              </w:rPr>
              <w:t xml:space="preserve"> </w:t>
            </w:r>
            <w:r>
              <w:rPr>
                <w:sz w:val="26"/>
              </w:rPr>
              <w:t>về</w:t>
            </w:r>
            <w:r>
              <w:rPr>
                <w:spacing w:val="40"/>
                <w:sz w:val="26"/>
              </w:rPr>
              <w:t xml:space="preserve"> </w:t>
            </w:r>
            <w:r>
              <w:rPr>
                <w:sz w:val="26"/>
              </w:rPr>
              <w:t>mục</w:t>
            </w:r>
            <w:r>
              <w:rPr>
                <w:spacing w:val="40"/>
                <w:sz w:val="26"/>
              </w:rPr>
              <w:t xml:space="preserve"> </w:t>
            </w:r>
            <w:r>
              <w:rPr>
                <w:sz w:val="26"/>
              </w:rPr>
              <w:t>đích</w:t>
            </w:r>
            <w:r>
              <w:rPr>
                <w:spacing w:val="40"/>
                <w:sz w:val="26"/>
              </w:rPr>
              <w:t xml:space="preserve"> </w:t>
            </w:r>
            <w:r>
              <w:rPr>
                <w:sz w:val="26"/>
              </w:rPr>
              <w:t>của</w:t>
            </w:r>
            <w:r>
              <w:rPr>
                <w:spacing w:val="41"/>
                <w:sz w:val="26"/>
              </w:rPr>
              <w:t xml:space="preserve"> </w:t>
            </w:r>
            <w:r>
              <w:rPr>
                <w:sz w:val="26"/>
              </w:rPr>
              <w:t xml:space="preserve">gói </w:t>
            </w:r>
            <w:r>
              <w:rPr>
                <w:spacing w:val="-4"/>
                <w:sz w:val="26"/>
              </w:rPr>
              <w:t>thầu</w:t>
            </w:r>
          </w:p>
        </w:tc>
        <w:tc>
          <w:tcPr>
            <w:tcW w:w="3678" w:type="dxa"/>
          </w:tcPr>
          <w:p w14:paraId="69E4ABDC">
            <w:pPr>
              <w:pStyle w:val="249"/>
              <w:spacing w:before="23" w:line="259" w:lineRule="auto"/>
              <w:ind w:left="106"/>
              <w:rPr>
                <w:sz w:val="26"/>
              </w:rPr>
            </w:pPr>
            <w:r>
              <w:rPr>
                <w:sz w:val="26"/>
              </w:rPr>
              <w:t>Có trình bày đầy đủ, chi tiết, hợp lý khả thi như yêu cầu</w:t>
            </w:r>
          </w:p>
        </w:tc>
        <w:tc>
          <w:tcPr>
            <w:tcW w:w="1260" w:type="dxa"/>
          </w:tcPr>
          <w:p w14:paraId="7988DCDE">
            <w:pPr>
              <w:pStyle w:val="249"/>
              <w:spacing w:before="23"/>
              <w:ind w:left="67" w:right="62"/>
              <w:jc w:val="center"/>
              <w:rPr>
                <w:sz w:val="26"/>
              </w:rPr>
            </w:pPr>
            <w:r>
              <w:rPr>
                <w:spacing w:val="-5"/>
                <w:sz w:val="26"/>
              </w:rPr>
              <w:t>Đạt</w:t>
            </w:r>
          </w:p>
        </w:tc>
      </w:tr>
      <w:tr w14:paraId="5C34B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737" w:type="dxa"/>
            <w:vMerge w:val="continue"/>
            <w:tcBorders>
              <w:top w:val="nil"/>
            </w:tcBorders>
          </w:tcPr>
          <w:p w14:paraId="32D39648">
            <w:pPr>
              <w:rPr>
                <w:sz w:val="2"/>
                <w:szCs w:val="2"/>
              </w:rPr>
            </w:pPr>
          </w:p>
        </w:tc>
        <w:tc>
          <w:tcPr>
            <w:tcW w:w="3702" w:type="dxa"/>
            <w:tcBorders>
              <w:top w:val="nil"/>
              <w:bottom w:val="nil"/>
            </w:tcBorders>
          </w:tcPr>
          <w:p w14:paraId="2675778E">
            <w:pPr>
              <w:pStyle w:val="249"/>
              <w:spacing w:before="20" w:line="360" w:lineRule="atLeast"/>
              <w:ind w:left="107"/>
              <w:rPr>
                <w:sz w:val="26"/>
              </w:rPr>
            </w:pPr>
            <w:r>
              <w:rPr>
                <w:sz w:val="26"/>
              </w:rPr>
              <w:t>- Am hiểu các quy định của nhà nước</w:t>
            </w:r>
            <w:r>
              <w:rPr>
                <w:spacing w:val="-12"/>
                <w:sz w:val="26"/>
              </w:rPr>
              <w:t xml:space="preserve"> </w:t>
            </w:r>
            <w:r>
              <w:rPr>
                <w:sz w:val="26"/>
              </w:rPr>
              <w:t>và</w:t>
            </w:r>
            <w:r>
              <w:rPr>
                <w:spacing w:val="-12"/>
                <w:sz w:val="26"/>
              </w:rPr>
              <w:t xml:space="preserve"> </w:t>
            </w:r>
            <w:r>
              <w:rPr>
                <w:sz w:val="26"/>
              </w:rPr>
              <w:t>các</w:t>
            </w:r>
            <w:r>
              <w:rPr>
                <w:spacing w:val="-11"/>
                <w:sz w:val="26"/>
              </w:rPr>
              <w:t xml:space="preserve"> </w:t>
            </w:r>
            <w:r>
              <w:rPr>
                <w:sz w:val="26"/>
              </w:rPr>
              <w:t>quy</w:t>
            </w:r>
            <w:r>
              <w:rPr>
                <w:spacing w:val="-16"/>
                <w:sz w:val="26"/>
              </w:rPr>
              <w:t xml:space="preserve"> </w:t>
            </w:r>
            <w:r>
              <w:rPr>
                <w:sz w:val="26"/>
              </w:rPr>
              <w:t>chuẩn,</w:t>
            </w:r>
            <w:r>
              <w:rPr>
                <w:spacing w:val="-10"/>
                <w:sz w:val="26"/>
              </w:rPr>
              <w:t xml:space="preserve"> </w:t>
            </w:r>
            <w:r>
              <w:rPr>
                <w:sz w:val="26"/>
              </w:rPr>
              <w:t>tiêu</w:t>
            </w:r>
            <w:r>
              <w:rPr>
                <w:spacing w:val="-11"/>
                <w:sz w:val="26"/>
              </w:rPr>
              <w:t xml:space="preserve"> </w:t>
            </w:r>
            <w:r>
              <w:rPr>
                <w:spacing w:val="-2"/>
                <w:sz w:val="26"/>
              </w:rPr>
              <w:t>chuẩn</w:t>
            </w:r>
          </w:p>
        </w:tc>
        <w:tc>
          <w:tcPr>
            <w:tcW w:w="3678" w:type="dxa"/>
            <w:tcBorders>
              <w:bottom w:val="nil"/>
            </w:tcBorders>
          </w:tcPr>
          <w:p w14:paraId="63F6541B">
            <w:pPr>
              <w:pStyle w:val="249"/>
              <w:rPr>
                <w:sz w:val="26"/>
              </w:rPr>
            </w:pPr>
          </w:p>
        </w:tc>
        <w:tc>
          <w:tcPr>
            <w:tcW w:w="1260" w:type="dxa"/>
            <w:tcBorders>
              <w:bottom w:val="nil"/>
            </w:tcBorders>
          </w:tcPr>
          <w:p w14:paraId="0D2A0657">
            <w:pPr>
              <w:pStyle w:val="249"/>
              <w:spacing w:before="26" w:line="259" w:lineRule="auto"/>
              <w:ind w:left="500" w:right="227" w:hanging="195"/>
              <w:rPr>
                <w:sz w:val="26"/>
              </w:rPr>
            </w:pPr>
            <w:r>
              <w:rPr>
                <w:spacing w:val="-2"/>
                <w:sz w:val="26"/>
              </w:rPr>
              <w:t xml:space="preserve">Không </w:t>
            </w:r>
            <w:r>
              <w:rPr>
                <w:spacing w:val="-4"/>
                <w:sz w:val="26"/>
              </w:rPr>
              <w:t>đạt</w:t>
            </w:r>
          </w:p>
        </w:tc>
      </w:tr>
      <w:tr w14:paraId="5E49A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737" w:type="dxa"/>
            <w:vMerge w:val="continue"/>
            <w:tcBorders>
              <w:top w:val="nil"/>
            </w:tcBorders>
          </w:tcPr>
          <w:p w14:paraId="2E2594A5">
            <w:pPr>
              <w:rPr>
                <w:sz w:val="2"/>
                <w:szCs w:val="2"/>
              </w:rPr>
            </w:pPr>
          </w:p>
        </w:tc>
        <w:tc>
          <w:tcPr>
            <w:tcW w:w="3702" w:type="dxa"/>
            <w:tcBorders>
              <w:top w:val="nil"/>
              <w:bottom w:val="nil"/>
            </w:tcBorders>
          </w:tcPr>
          <w:p w14:paraId="418EE540">
            <w:pPr>
              <w:pStyle w:val="249"/>
              <w:spacing w:before="22"/>
              <w:ind w:left="107"/>
              <w:rPr>
                <w:sz w:val="26"/>
              </w:rPr>
            </w:pPr>
            <w:r>
              <w:rPr>
                <w:sz w:val="26"/>
              </w:rPr>
              <w:t>hiện</w:t>
            </w:r>
            <w:r>
              <w:rPr>
                <w:spacing w:val="7"/>
                <w:sz w:val="26"/>
              </w:rPr>
              <w:t xml:space="preserve"> </w:t>
            </w:r>
            <w:r>
              <w:rPr>
                <w:sz w:val="26"/>
              </w:rPr>
              <w:t>hành</w:t>
            </w:r>
            <w:r>
              <w:rPr>
                <w:spacing w:val="7"/>
                <w:sz w:val="26"/>
              </w:rPr>
              <w:t xml:space="preserve"> </w:t>
            </w:r>
            <w:r>
              <w:rPr>
                <w:sz w:val="26"/>
              </w:rPr>
              <w:t>cho</w:t>
            </w:r>
            <w:r>
              <w:rPr>
                <w:spacing w:val="10"/>
                <w:sz w:val="26"/>
              </w:rPr>
              <w:t xml:space="preserve"> </w:t>
            </w:r>
            <w:r>
              <w:rPr>
                <w:sz w:val="26"/>
              </w:rPr>
              <w:t>việc</w:t>
            </w:r>
            <w:r>
              <w:rPr>
                <w:spacing w:val="7"/>
                <w:sz w:val="26"/>
              </w:rPr>
              <w:t xml:space="preserve"> </w:t>
            </w:r>
            <w:r>
              <w:rPr>
                <w:sz w:val="26"/>
              </w:rPr>
              <w:t>thiết</w:t>
            </w:r>
            <w:r>
              <w:rPr>
                <w:spacing w:val="8"/>
                <w:sz w:val="26"/>
              </w:rPr>
              <w:t xml:space="preserve"> </w:t>
            </w:r>
            <w:r>
              <w:rPr>
                <w:sz w:val="26"/>
              </w:rPr>
              <w:t>kế</w:t>
            </w:r>
            <w:r>
              <w:rPr>
                <w:spacing w:val="7"/>
                <w:sz w:val="26"/>
              </w:rPr>
              <w:t xml:space="preserve"> </w:t>
            </w:r>
            <w:r>
              <w:rPr>
                <w:spacing w:val="-2"/>
                <w:sz w:val="26"/>
              </w:rPr>
              <w:t>trồng,</w:t>
            </w:r>
          </w:p>
        </w:tc>
        <w:tc>
          <w:tcPr>
            <w:tcW w:w="3678" w:type="dxa"/>
            <w:tcBorders>
              <w:top w:val="nil"/>
              <w:bottom w:val="nil"/>
            </w:tcBorders>
          </w:tcPr>
          <w:p w14:paraId="51AB02FD">
            <w:pPr>
              <w:pStyle w:val="249"/>
              <w:rPr>
                <w:sz w:val="26"/>
              </w:rPr>
            </w:pPr>
          </w:p>
        </w:tc>
        <w:tc>
          <w:tcPr>
            <w:tcW w:w="1260" w:type="dxa"/>
            <w:tcBorders>
              <w:top w:val="nil"/>
              <w:bottom w:val="nil"/>
            </w:tcBorders>
          </w:tcPr>
          <w:p w14:paraId="05847BEF">
            <w:pPr>
              <w:pStyle w:val="249"/>
              <w:rPr>
                <w:sz w:val="26"/>
              </w:rPr>
            </w:pPr>
          </w:p>
        </w:tc>
      </w:tr>
      <w:tr w14:paraId="45CD3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737" w:type="dxa"/>
            <w:vMerge w:val="continue"/>
            <w:tcBorders>
              <w:top w:val="nil"/>
            </w:tcBorders>
          </w:tcPr>
          <w:p w14:paraId="4A57EA89">
            <w:pPr>
              <w:rPr>
                <w:sz w:val="2"/>
                <w:szCs w:val="2"/>
              </w:rPr>
            </w:pPr>
          </w:p>
        </w:tc>
        <w:tc>
          <w:tcPr>
            <w:tcW w:w="3702" w:type="dxa"/>
            <w:tcBorders>
              <w:top w:val="nil"/>
              <w:bottom w:val="nil"/>
            </w:tcBorders>
          </w:tcPr>
          <w:p w14:paraId="52741DB7">
            <w:pPr>
              <w:pStyle w:val="249"/>
              <w:spacing w:before="22"/>
              <w:ind w:left="107"/>
              <w:rPr>
                <w:sz w:val="26"/>
              </w:rPr>
            </w:pPr>
            <w:r>
              <w:rPr>
                <w:sz w:val="26"/>
              </w:rPr>
              <w:t>quản</w:t>
            </w:r>
            <w:r>
              <w:rPr>
                <w:spacing w:val="27"/>
                <w:sz w:val="26"/>
              </w:rPr>
              <w:t xml:space="preserve"> </w:t>
            </w:r>
            <w:r>
              <w:rPr>
                <w:sz w:val="26"/>
              </w:rPr>
              <w:t>lý,</w:t>
            </w:r>
            <w:r>
              <w:rPr>
                <w:spacing w:val="27"/>
                <w:sz w:val="26"/>
              </w:rPr>
              <w:t xml:space="preserve"> </w:t>
            </w:r>
            <w:r>
              <w:rPr>
                <w:sz w:val="26"/>
              </w:rPr>
              <w:t>chăm</w:t>
            </w:r>
            <w:r>
              <w:rPr>
                <w:spacing w:val="25"/>
                <w:sz w:val="26"/>
              </w:rPr>
              <w:t xml:space="preserve"> </w:t>
            </w:r>
            <w:r>
              <w:rPr>
                <w:sz w:val="26"/>
              </w:rPr>
              <w:t>sóc</w:t>
            </w:r>
            <w:r>
              <w:rPr>
                <w:spacing w:val="27"/>
                <w:sz w:val="26"/>
              </w:rPr>
              <w:t xml:space="preserve"> </w:t>
            </w:r>
            <w:r>
              <w:rPr>
                <w:sz w:val="26"/>
              </w:rPr>
              <w:t>vườn</w:t>
            </w:r>
            <w:r>
              <w:rPr>
                <w:spacing w:val="27"/>
                <w:sz w:val="26"/>
              </w:rPr>
              <w:t xml:space="preserve"> </w:t>
            </w:r>
            <w:r>
              <w:rPr>
                <w:sz w:val="26"/>
              </w:rPr>
              <w:t>cây</w:t>
            </w:r>
            <w:r>
              <w:rPr>
                <w:spacing w:val="21"/>
                <w:sz w:val="26"/>
              </w:rPr>
              <w:t xml:space="preserve"> </w:t>
            </w:r>
            <w:r>
              <w:rPr>
                <w:spacing w:val="-4"/>
                <w:sz w:val="26"/>
              </w:rPr>
              <w:t>phù</w:t>
            </w:r>
          </w:p>
        </w:tc>
        <w:tc>
          <w:tcPr>
            <w:tcW w:w="3678" w:type="dxa"/>
            <w:tcBorders>
              <w:top w:val="nil"/>
              <w:bottom w:val="nil"/>
            </w:tcBorders>
          </w:tcPr>
          <w:p w14:paraId="04D92181">
            <w:pPr>
              <w:pStyle w:val="249"/>
              <w:rPr>
                <w:sz w:val="26"/>
              </w:rPr>
            </w:pPr>
          </w:p>
        </w:tc>
        <w:tc>
          <w:tcPr>
            <w:tcW w:w="1260" w:type="dxa"/>
            <w:tcBorders>
              <w:top w:val="nil"/>
              <w:bottom w:val="nil"/>
            </w:tcBorders>
          </w:tcPr>
          <w:p w14:paraId="3811C832">
            <w:pPr>
              <w:pStyle w:val="249"/>
              <w:rPr>
                <w:sz w:val="26"/>
              </w:rPr>
            </w:pPr>
          </w:p>
        </w:tc>
      </w:tr>
      <w:tr w14:paraId="56392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5" w:hRule="atLeast"/>
        </w:trPr>
        <w:tc>
          <w:tcPr>
            <w:tcW w:w="737" w:type="dxa"/>
            <w:vMerge w:val="continue"/>
            <w:tcBorders>
              <w:top w:val="nil"/>
            </w:tcBorders>
          </w:tcPr>
          <w:p w14:paraId="43BECFCD">
            <w:pPr>
              <w:rPr>
                <w:sz w:val="2"/>
                <w:szCs w:val="2"/>
              </w:rPr>
            </w:pPr>
          </w:p>
        </w:tc>
        <w:tc>
          <w:tcPr>
            <w:tcW w:w="3702" w:type="dxa"/>
            <w:tcBorders>
              <w:top w:val="nil"/>
            </w:tcBorders>
          </w:tcPr>
          <w:p w14:paraId="60091559">
            <w:pPr>
              <w:pStyle w:val="249"/>
              <w:spacing w:before="30"/>
              <w:ind w:left="107"/>
              <w:jc w:val="both"/>
              <w:rPr>
                <w:sz w:val="26"/>
              </w:rPr>
            </w:pPr>
            <w:r>
              <w:rPr>
                <w:sz w:val="26"/>
              </w:rPr>
              <w:t>hợp</w:t>
            </w:r>
            <w:r>
              <w:rPr>
                <w:spacing w:val="-5"/>
                <w:sz w:val="26"/>
              </w:rPr>
              <w:t xml:space="preserve"> </w:t>
            </w:r>
            <w:r>
              <w:rPr>
                <w:sz w:val="26"/>
              </w:rPr>
              <w:t>với</w:t>
            </w:r>
            <w:r>
              <w:rPr>
                <w:spacing w:val="-2"/>
                <w:sz w:val="26"/>
              </w:rPr>
              <w:t xml:space="preserve"> </w:t>
            </w:r>
            <w:r>
              <w:rPr>
                <w:sz w:val="26"/>
              </w:rPr>
              <w:t>nhiệm</w:t>
            </w:r>
            <w:r>
              <w:rPr>
                <w:spacing w:val="-6"/>
                <w:sz w:val="26"/>
              </w:rPr>
              <w:t xml:space="preserve"> </w:t>
            </w:r>
            <w:r>
              <w:rPr>
                <w:sz w:val="26"/>
              </w:rPr>
              <w:t>vụ</w:t>
            </w:r>
            <w:r>
              <w:rPr>
                <w:spacing w:val="-4"/>
                <w:sz w:val="26"/>
              </w:rPr>
              <w:t xml:space="preserve"> </w:t>
            </w:r>
            <w:r>
              <w:rPr>
                <w:sz w:val="26"/>
              </w:rPr>
              <w:t>của</w:t>
            </w:r>
            <w:r>
              <w:rPr>
                <w:spacing w:val="-2"/>
                <w:sz w:val="26"/>
              </w:rPr>
              <w:t xml:space="preserve"> </w:t>
            </w:r>
            <w:r>
              <w:rPr>
                <w:sz w:val="26"/>
              </w:rPr>
              <w:t>gói</w:t>
            </w:r>
            <w:r>
              <w:rPr>
                <w:spacing w:val="-4"/>
                <w:sz w:val="26"/>
              </w:rPr>
              <w:t xml:space="preserve"> </w:t>
            </w:r>
            <w:r>
              <w:rPr>
                <w:spacing w:val="-2"/>
                <w:sz w:val="26"/>
              </w:rPr>
              <w:t>thầu.</w:t>
            </w:r>
          </w:p>
          <w:p w14:paraId="3E17C68C">
            <w:pPr>
              <w:pStyle w:val="249"/>
              <w:spacing w:before="200" w:line="259" w:lineRule="auto"/>
              <w:ind w:left="107" w:right="43"/>
              <w:jc w:val="both"/>
              <w:rPr>
                <w:sz w:val="26"/>
              </w:rPr>
            </w:pPr>
            <w:r>
              <w:rPr>
                <w:sz w:val="26"/>
              </w:rPr>
              <w:t>- Am hiểu về vị trí, điều kiện tự nhiên, địa hình, địa mạo, khí hậu, thủy văn, kinh tế xã hội để thực hiện tốt công tác gói thầu.</w:t>
            </w:r>
          </w:p>
        </w:tc>
        <w:tc>
          <w:tcPr>
            <w:tcW w:w="3678" w:type="dxa"/>
            <w:tcBorders>
              <w:top w:val="nil"/>
            </w:tcBorders>
          </w:tcPr>
          <w:p w14:paraId="0E43341C">
            <w:pPr>
              <w:pStyle w:val="249"/>
              <w:spacing w:before="11" w:line="259" w:lineRule="auto"/>
              <w:ind w:left="106"/>
              <w:rPr>
                <w:sz w:val="26"/>
              </w:rPr>
            </w:pPr>
            <w:r>
              <w:rPr>
                <w:sz w:val="26"/>
              </w:rPr>
              <w:t>Không</w:t>
            </w:r>
            <w:r>
              <w:rPr>
                <w:spacing w:val="40"/>
                <w:sz w:val="26"/>
              </w:rPr>
              <w:t xml:space="preserve"> </w:t>
            </w:r>
            <w:r>
              <w:rPr>
                <w:sz w:val="26"/>
              </w:rPr>
              <w:t>có</w:t>
            </w:r>
            <w:r>
              <w:rPr>
                <w:spacing w:val="40"/>
                <w:sz w:val="26"/>
              </w:rPr>
              <w:t xml:space="preserve"> </w:t>
            </w:r>
            <w:r>
              <w:rPr>
                <w:sz w:val="26"/>
              </w:rPr>
              <w:t>trình</w:t>
            </w:r>
            <w:r>
              <w:rPr>
                <w:spacing w:val="40"/>
                <w:sz w:val="26"/>
              </w:rPr>
              <w:t xml:space="preserve"> </w:t>
            </w:r>
            <w:r>
              <w:rPr>
                <w:sz w:val="26"/>
              </w:rPr>
              <w:t>bày</w:t>
            </w:r>
            <w:r>
              <w:rPr>
                <w:spacing w:val="39"/>
                <w:sz w:val="26"/>
              </w:rPr>
              <w:t xml:space="preserve"> </w:t>
            </w:r>
            <w:r>
              <w:rPr>
                <w:sz w:val="26"/>
              </w:rPr>
              <w:t>đầy</w:t>
            </w:r>
            <w:r>
              <w:rPr>
                <w:spacing w:val="39"/>
                <w:sz w:val="26"/>
              </w:rPr>
              <w:t xml:space="preserve"> </w:t>
            </w:r>
            <w:r>
              <w:rPr>
                <w:sz w:val="26"/>
              </w:rPr>
              <w:t>đủ,</w:t>
            </w:r>
            <w:r>
              <w:rPr>
                <w:spacing w:val="40"/>
                <w:sz w:val="26"/>
              </w:rPr>
              <w:t xml:space="preserve"> </w:t>
            </w:r>
            <w:r>
              <w:rPr>
                <w:sz w:val="26"/>
              </w:rPr>
              <w:t>chi tiết, hợp lý khả thi như yêu cầu</w:t>
            </w:r>
          </w:p>
        </w:tc>
        <w:tc>
          <w:tcPr>
            <w:tcW w:w="1260" w:type="dxa"/>
            <w:tcBorders>
              <w:top w:val="nil"/>
            </w:tcBorders>
          </w:tcPr>
          <w:p w14:paraId="33F1D466">
            <w:pPr>
              <w:pStyle w:val="249"/>
              <w:rPr>
                <w:sz w:val="26"/>
              </w:rPr>
            </w:pPr>
          </w:p>
        </w:tc>
      </w:tr>
      <w:tr w14:paraId="27FFC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737" w:type="dxa"/>
          </w:tcPr>
          <w:p w14:paraId="75804A33">
            <w:pPr>
              <w:pStyle w:val="249"/>
              <w:spacing w:before="30"/>
              <w:ind w:left="7"/>
              <w:jc w:val="center"/>
              <w:rPr>
                <w:b/>
                <w:sz w:val="26"/>
              </w:rPr>
            </w:pPr>
            <w:r>
              <w:rPr>
                <w:b/>
                <w:spacing w:val="-5"/>
                <w:sz w:val="26"/>
              </w:rPr>
              <w:t>III</w:t>
            </w:r>
          </w:p>
        </w:tc>
        <w:tc>
          <w:tcPr>
            <w:tcW w:w="3702" w:type="dxa"/>
            <w:vMerge w:val="restart"/>
          </w:tcPr>
          <w:p w14:paraId="44ABCA39">
            <w:pPr>
              <w:pStyle w:val="249"/>
              <w:spacing w:before="30" w:line="259" w:lineRule="auto"/>
              <w:ind w:left="107"/>
              <w:rPr>
                <w:b/>
                <w:sz w:val="26"/>
              </w:rPr>
            </w:pPr>
            <w:r>
              <w:rPr>
                <w:b/>
                <w:sz w:val="26"/>
              </w:rPr>
              <w:t>Tính</w:t>
            </w:r>
            <w:r>
              <w:rPr>
                <w:b/>
                <w:spacing w:val="33"/>
                <w:sz w:val="26"/>
              </w:rPr>
              <w:t xml:space="preserve"> </w:t>
            </w:r>
            <w:r>
              <w:rPr>
                <w:b/>
                <w:sz w:val="26"/>
              </w:rPr>
              <w:t>hợp</w:t>
            </w:r>
            <w:r>
              <w:rPr>
                <w:b/>
                <w:spacing w:val="36"/>
                <w:sz w:val="26"/>
              </w:rPr>
              <w:t xml:space="preserve"> </w:t>
            </w:r>
            <w:r>
              <w:rPr>
                <w:b/>
                <w:sz w:val="26"/>
              </w:rPr>
              <w:t>lý</w:t>
            </w:r>
            <w:r>
              <w:rPr>
                <w:b/>
                <w:spacing w:val="34"/>
                <w:sz w:val="26"/>
              </w:rPr>
              <w:t xml:space="preserve"> </w:t>
            </w:r>
            <w:r>
              <w:rPr>
                <w:b/>
                <w:sz w:val="26"/>
              </w:rPr>
              <w:t>và</w:t>
            </w:r>
            <w:r>
              <w:rPr>
                <w:b/>
                <w:spacing w:val="34"/>
                <w:sz w:val="26"/>
              </w:rPr>
              <w:t xml:space="preserve"> </w:t>
            </w:r>
            <w:r>
              <w:rPr>
                <w:b/>
                <w:sz w:val="26"/>
              </w:rPr>
              <w:t>khả</w:t>
            </w:r>
            <w:r>
              <w:rPr>
                <w:b/>
                <w:spacing w:val="36"/>
                <w:sz w:val="26"/>
              </w:rPr>
              <w:t xml:space="preserve"> </w:t>
            </w:r>
            <w:r>
              <w:rPr>
                <w:b/>
                <w:sz w:val="26"/>
              </w:rPr>
              <w:t>thi</w:t>
            </w:r>
            <w:r>
              <w:rPr>
                <w:b/>
                <w:spacing w:val="34"/>
                <w:sz w:val="26"/>
              </w:rPr>
              <w:t xml:space="preserve"> </w:t>
            </w:r>
            <w:r>
              <w:rPr>
                <w:b/>
                <w:sz w:val="26"/>
              </w:rPr>
              <w:t>của</w:t>
            </w:r>
            <w:r>
              <w:rPr>
                <w:b/>
                <w:spacing w:val="34"/>
                <w:sz w:val="26"/>
              </w:rPr>
              <w:t xml:space="preserve"> </w:t>
            </w:r>
            <w:r>
              <w:rPr>
                <w:b/>
                <w:sz w:val="26"/>
              </w:rPr>
              <w:t>kế hoạch, các giải pháp kỹ thuật, biện</w:t>
            </w:r>
            <w:r>
              <w:rPr>
                <w:b/>
                <w:spacing w:val="-14"/>
                <w:sz w:val="26"/>
              </w:rPr>
              <w:t xml:space="preserve"> </w:t>
            </w:r>
            <w:r>
              <w:rPr>
                <w:b/>
                <w:sz w:val="26"/>
              </w:rPr>
              <w:t>pháp</w:t>
            </w:r>
            <w:r>
              <w:rPr>
                <w:b/>
                <w:spacing w:val="-13"/>
                <w:sz w:val="26"/>
              </w:rPr>
              <w:t xml:space="preserve"> </w:t>
            </w:r>
            <w:r>
              <w:rPr>
                <w:b/>
                <w:sz w:val="26"/>
              </w:rPr>
              <w:t>tổ</w:t>
            </w:r>
            <w:r>
              <w:rPr>
                <w:b/>
                <w:spacing w:val="-14"/>
                <w:sz w:val="26"/>
              </w:rPr>
              <w:t xml:space="preserve"> </w:t>
            </w:r>
            <w:r>
              <w:rPr>
                <w:b/>
                <w:sz w:val="26"/>
              </w:rPr>
              <w:t>chức</w:t>
            </w:r>
            <w:r>
              <w:rPr>
                <w:b/>
                <w:spacing w:val="-14"/>
                <w:sz w:val="26"/>
              </w:rPr>
              <w:t xml:space="preserve"> </w:t>
            </w:r>
            <w:r>
              <w:rPr>
                <w:b/>
                <w:sz w:val="26"/>
              </w:rPr>
              <w:t>cung</w:t>
            </w:r>
            <w:r>
              <w:rPr>
                <w:b/>
                <w:spacing w:val="-14"/>
                <w:sz w:val="26"/>
              </w:rPr>
              <w:t xml:space="preserve"> </w:t>
            </w:r>
            <w:r>
              <w:rPr>
                <w:b/>
                <w:sz w:val="26"/>
              </w:rPr>
              <w:t>cấp</w:t>
            </w:r>
            <w:r>
              <w:rPr>
                <w:b/>
                <w:spacing w:val="-13"/>
                <w:sz w:val="26"/>
              </w:rPr>
              <w:t xml:space="preserve"> </w:t>
            </w:r>
            <w:r>
              <w:rPr>
                <w:b/>
                <w:sz w:val="26"/>
              </w:rPr>
              <w:t xml:space="preserve">dịch </w:t>
            </w:r>
            <w:r>
              <w:rPr>
                <w:b/>
                <w:spacing w:val="-6"/>
                <w:sz w:val="26"/>
              </w:rPr>
              <w:t>vụ</w:t>
            </w:r>
          </w:p>
        </w:tc>
        <w:tc>
          <w:tcPr>
            <w:tcW w:w="3678" w:type="dxa"/>
          </w:tcPr>
          <w:p w14:paraId="5ECA3395">
            <w:pPr>
              <w:pStyle w:val="249"/>
              <w:rPr>
                <w:sz w:val="26"/>
              </w:rPr>
            </w:pPr>
          </w:p>
        </w:tc>
        <w:tc>
          <w:tcPr>
            <w:tcW w:w="1260" w:type="dxa"/>
          </w:tcPr>
          <w:p w14:paraId="7B838D86">
            <w:pPr>
              <w:pStyle w:val="249"/>
              <w:rPr>
                <w:sz w:val="26"/>
              </w:rPr>
            </w:pPr>
          </w:p>
        </w:tc>
      </w:tr>
      <w:tr w14:paraId="5F787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737" w:type="dxa"/>
          </w:tcPr>
          <w:p w14:paraId="028F9735">
            <w:pPr>
              <w:pStyle w:val="249"/>
              <w:rPr>
                <w:sz w:val="26"/>
              </w:rPr>
            </w:pPr>
          </w:p>
        </w:tc>
        <w:tc>
          <w:tcPr>
            <w:tcW w:w="3702" w:type="dxa"/>
            <w:vMerge w:val="continue"/>
            <w:tcBorders>
              <w:top w:val="nil"/>
            </w:tcBorders>
          </w:tcPr>
          <w:p w14:paraId="0E243C77">
            <w:pPr>
              <w:rPr>
                <w:sz w:val="2"/>
                <w:szCs w:val="2"/>
              </w:rPr>
            </w:pPr>
          </w:p>
        </w:tc>
        <w:tc>
          <w:tcPr>
            <w:tcW w:w="3678" w:type="dxa"/>
          </w:tcPr>
          <w:p w14:paraId="12F077C6">
            <w:pPr>
              <w:pStyle w:val="249"/>
              <w:rPr>
                <w:sz w:val="26"/>
              </w:rPr>
            </w:pPr>
          </w:p>
        </w:tc>
        <w:tc>
          <w:tcPr>
            <w:tcW w:w="1260" w:type="dxa"/>
          </w:tcPr>
          <w:p w14:paraId="5466995B">
            <w:pPr>
              <w:pStyle w:val="249"/>
              <w:rPr>
                <w:sz w:val="26"/>
              </w:rPr>
            </w:pPr>
          </w:p>
        </w:tc>
      </w:tr>
    </w:tbl>
    <w:p w14:paraId="4A7F2D27">
      <w:pPr>
        <w:pStyle w:val="249"/>
        <w:spacing w:after="0"/>
        <w:rPr>
          <w:sz w:val="26"/>
        </w:rPr>
        <w:sectPr>
          <w:pgSz w:w="11910" w:h="16840"/>
          <w:pgMar w:top="1480" w:right="850" w:bottom="1484" w:left="1417" w:header="720" w:footer="720" w:gutter="0"/>
          <w:cols w:space="720" w:num="1"/>
        </w:sectPr>
      </w:pPr>
    </w:p>
    <w:tbl>
      <w:tblPr>
        <w:tblStyle w:val="12"/>
        <w:tblW w:w="0" w:type="auto"/>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3702"/>
        <w:gridCol w:w="3678"/>
        <w:gridCol w:w="1260"/>
      </w:tblGrid>
      <w:tr w14:paraId="3AF13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737" w:type="dxa"/>
          </w:tcPr>
          <w:p w14:paraId="7641F352">
            <w:pPr>
              <w:pStyle w:val="249"/>
              <w:spacing w:before="18"/>
              <w:ind w:left="7"/>
              <w:jc w:val="center"/>
              <w:rPr>
                <w:sz w:val="26"/>
              </w:rPr>
            </w:pPr>
            <w:r>
              <w:rPr>
                <w:spacing w:val="-10"/>
                <w:sz w:val="26"/>
              </w:rPr>
              <w:t>1</w:t>
            </w:r>
          </w:p>
        </w:tc>
        <w:tc>
          <w:tcPr>
            <w:tcW w:w="3702" w:type="dxa"/>
          </w:tcPr>
          <w:p w14:paraId="3EC66294">
            <w:pPr>
              <w:pStyle w:val="249"/>
              <w:spacing w:before="18" w:line="259" w:lineRule="auto"/>
              <w:ind w:left="107"/>
              <w:rPr>
                <w:sz w:val="26"/>
              </w:rPr>
            </w:pPr>
            <w:r>
              <w:rPr>
                <w:sz w:val="26"/>
              </w:rPr>
              <w:t>Tính</w:t>
            </w:r>
            <w:r>
              <w:rPr>
                <w:spacing w:val="40"/>
                <w:sz w:val="26"/>
              </w:rPr>
              <w:t xml:space="preserve"> </w:t>
            </w:r>
            <w:r>
              <w:rPr>
                <w:sz w:val="26"/>
              </w:rPr>
              <w:t>hợp</w:t>
            </w:r>
            <w:r>
              <w:rPr>
                <w:spacing w:val="40"/>
                <w:sz w:val="26"/>
              </w:rPr>
              <w:t xml:space="preserve"> </w:t>
            </w:r>
            <w:r>
              <w:rPr>
                <w:sz w:val="26"/>
              </w:rPr>
              <w:t>lý</w:t>
            </w:r>
            <w:r>
              <w:rPr>
                <w:spacing w:val="40"/>
                <w:sz w:val="26"/>
              </w:rPr>
              <w:t xml:space="preserve"> </w:t>
            </w:r>
            <w:r>
              <w:rPr>
                <w:sz w:val="26"/>
              </w:rPr>
              <w:t>và</w:t>
            </w:r>
            <w:r>
              <w:rPr>
                <w:spacing w:val="40"/>
                <w:sz w:val="26"/>
              </w:rPr>
              <w:t xml:space="preserve"> </w:t>
            </w:r>
            <w:r>
              <w:rPr>
                <w:sz w:val="26"/>
              </w:rPr>
              <w:t>khả</w:t>
            </w:r>
            <w:r>
              <w:rPr>
                <w:spacing w:val="40"/>
                <w:sz w:val="26"/>
              </w:rPr>
              <w:t xml:space="preserve"> </w:t>
            </w:r>
            <w:r>
              <w:rPr>
                <w:sz w:val="26"/>
              </w:rPr>
              <w:t>thi</w:t>
            </w:r>
            <w:r>
              <w:rPr>
                <w:spacing w:val="40"/>
                <w:sz w:val="26"/>
              </w:rPr>
              <w:t xml:space="preserve"> </w:t>
            </w:r>
            <w:r>
              <w:rPr>
                <w:sz w:val="26"/>
              </w:rPr>
              <w:t>của</w:t>
            </w:r>
            <w:r>
              <w:rPr>
                <w:spacing w:val="40"/>
                <w:sz w:val="26"/>
              </w:rPr>
              <w:t xml:space="preserve"> </w:t>
            </w:r>
            <w:r>
              <w:rPr>
                <w:sz w:val="26"/>
              </w:rPr>
              <w:t>kế hoạch thực hiện</w:t>
            </w:r>
          </w:p>
        </w:tc>
        <w:tc>
          <w:tcPr>
            <w:tcW w:w="3678" w:type="dxa"/>
          </w:tcPr>
          <w:p w14:paraId="2AEC3796">
            <w:pPr>
              <w:pStyle w:val="249"/>
              <w:rPr>
                <w:sz w:val="24"/>
              </w:rPr>
            </w:pPr>
          </w:p>
        </w:tc>
        <w:tc>
          <w:tcPr>
            <w:tcW w:w="1260" w:type="dxa"/>
          </w:tcPr>
          <w:p w14:paraId="370DC6C5">
            <w:pPr>
              <w:pStyle w:val="249"/>
              <w:rPr>
                <w:sz w:val="24"/>
              </w:rPr>
            </w:pPr>
          </w:p>
        </w:tc>
      </w:tr>
      <w:tr w14:paraId="2BFAB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737" w:type="dxa"/>
            <w:vMerge w:val="restart"/>
          </w:tcPr>
          <w:p w14:paraId="7CA5DC55">
            <w:pPr>
              <w:pStyle w:val="249"/>
              <w:rPr>
                <w:sz w:val="24"/>
              </w:rPr>
            </w:pPr>
          </w:p>
        </w:tc>
        <w:tc>
          <w:tcPr>
            <w:tcW w:w="3702" w:type="dxa"/>
            <w:vMerge w:val="restart"/>
          </w:tcPr>
          <w:p w14:paraId="62199A8C">
            <w:pPr>
              <w:pStyle w:val="249"/>
              <w:spacing w:before="21" w:line="264" w:lineRule="auto"/>
              <w:ind w:left="107" w:right="39"/>
              <w:jc w:val="both"/>
              <w:rPr>
                <w:sz w:val="26"/>
              </w:rPr>
            </w:pPr>
            <w:r>
              <w:rPr>
                <w:spacing w:val="-2"/>
                <w:sz w:val="26"/>
              </w:rPr>
              <w:t>Có</w:t>
            </w:r>
            <w:r>
              <w:rPr>
                <w:spacing w:val="-15"/>
                <w:sz w:val="26"/>
              </w:rPr>
              <w:t xml:space="preserve"> </w:t>
            </w:r>
            <w:r>
              <w:rPr>
                <w:spacing w:val="-2"/>
                <w:sz w:val="26"/>
              </w:rPr>
              <w:t>kế</w:t>
            </w:r>
            <w:r>
              <w:rPr>
                <w:spacing w:val="-14"/>
                <w:sz w:val="26"/>
              </w:rPr>
              <w:t xml:space="preserve"> </w:t>
            </w:r>
            <w:r>
              <w:rPr>
                <w:spacing w:val="-2"/>
                <w:sz w:val="26"/>
              </w:rPr>
              <w:t>hoạch</w:t>
            </w:r>
            <w:r>
              <w:rPr>
                <w:spacing w:val="-12"/>
                <w:sz w:val="26"/>
              </w:rPr>
              <w:t xml:space="preserve"> </w:t>
            </w:r>
            <w:r>
              <w:rPr>
                <w:spacing w:val="-2"/>
                <w:sz w:val="26"/>
              </w:rPr>
              <w:t>chi</w:t>
            </w:r>
            <w:r>
              <w:rPr>
                <w:spacing w:val="-13"/>
                <w:sz w:val="26"/>
              </w:rPr>
              <w:t xml:space="preserve"> </w:t>
            </w:r>
            <w:r>
              <w:rPr>
                <w:spacing w:val="-2"/>
                <w:sz w:val="26"/>
              </w:rPr>
              <w:t>tiết</w:t>
            </w:r>
            <w:r>
              <w:rPr>
                <w:spacing w:val="-15"/>
                <w:sz w:val="26"/>
              </w:rPr>
              <w:t xml:space="preserve"> </w:t>
            </w:r>
            <w:r>
              <w:rPr>
                <w:spacing w:val="-2"/>
                <w:sz w:val="26"/>
              </w:rPr>
              <w:t>triển</w:t>
            </w:r>
            <w:r>
              <w:rPr>
                <w:spacing w:val="-14"/>
                <w:sz w:val="26"/>
              </w:rPr>
              <w:t xml:space="preserve"> </w:t>
            </w:r>
            <w:r>
              <w:rPr>
                <w:spacing w:val="-2"/>
                <w:sz w:val="26"/>
              </w:rPr>
              <w:t>khai</w:t>
            </w:r>
            <w:r>
              <w:rPr>
                <w:spacing w:val="-12"/>
                <w:sz w:val="26"/>
              </w:rPr>
              <w:t xml:space="preserve"> </w:t>
            </w:r>
            <w:r>
              <w:rPr>
                <w:spacing w:val="-2"/>
                <w:sz w:val="26"/>
              </w:rPr>
              <w:t xml:space="preserve">thực </w:t>
            </w:r>
            <w:r>
              <w:rPr>
                <w:sz w:val="26"/>
              </w:rPr>
              <w:t>hiện các nhiệm vụ thuộc phạm vi của gói thầu nêu tại</w:t>
            </w:r>
            <w:r>
              <w:rPr>
                <w:spacing w:val="40"/>
                <w:sz w:val="26"/>
              </w:rPr>
              <w:t xml:space="preserve"> </w:t>
            </w:r>
            <w:r>
              <w:rPr>
                <w:sz w:val="26"/>
              </w:rPr>
              <w:t>Mẫu số 01A (Webform trên Hệ thống) của E- HSMT,</w:t>
            </w:r>
            <w:r>
              <w:rPr>
                <w:spacing w:val="-17"/>
                <w:sz w:val="26"/>
              </w:rPr>
              <w:t xml:space="preserve"> </w:t>
            </w:r>
            <w:r>
              <w:rPr>
                <w:sz w:val="26"/>
              </w:rPr>
              <w:t>đảm</w:t>
            </w:r>
            <w:r>
              <w:rPr>
                <w:spacing w:val="-16"/>
                <w:sz w:val="26"/>
              </w:rPr>
              <w:t xml:space="preserve"> </w:t>
            </w:r>
            <w:r>
              <w:rPr>
                <w:sz w:val="26"/>
              </w:rPr>
              <w:t>bảo</w:t>
            </w:r>
            <w:r>
              <w:rPr>
                <w:spacing w:val="-16"/>
                <w:sz w:val="26"/>
              </w:rPr>
              <w:t xml:space="preserve"> </w:t>
            </w:r>
            <w:r>
              <w:rPr>
                <w:sz w:val="26"/>
              </w:rPr>
              <w:t>hợp</w:t>
            </w:r>
            <w:r>
              <w:rPr>
                <w:spacing w:val="-16"/>
                <w:sz w:val="26"/>
              </w:rPr>
              <w:t xml:space="preserve"> </w:t>
            </w:r>
            <w:r>
              <w:rPr>
                <w:sz w:val="26"/>
              </w:rPr>
              <w:t>lý,</w:t>
            </w:r>
            <w:r>
              <w:rPr>
                <w:spacing w:val="-17"/>
                <w:sz w:val="26"/>
              </w:rPr>
              <w:t xml:space="preserve"> </w:t>
            </w:r>
            <w:r>
              <w:rPr>
                <w:sz w:val="26"/>
              </w:rPr>
              <w:t>khả</w:t>
            </w:r>
            <w:r>
              <w:rPr>
                <w:spacing w:val="-16"/>
                <w:sz w:val="26"/>
              </w:rPr>
              <w:t xml:space="preserve"> </w:t>
            </w:r>
            <w:r>
              <w:rPr>
                <w:sz w:val="26"/>
              </w:rPr>
              <w:t>thi</w:t>
            </w:r>
            <w:r>
              <w:rPr>
                <w:spacing w:val="-16"/>
                <w:sz w:val="26"/>
              </w:rPr>
              <w:t xml:space="preserve"> </w:t>
            </w:r>
            <w:r>
              <w:rPr>
                <w:sz w:val="26"/>
              </w:rPr>
              <w:t>và phù</w:t>
            </w:r>
            <w:r>
              <w:rPr>
                <w:spacing w:val="-2"/>
                <w:sz w:val="26"/>
              </w:rPr>
              <w:t xml:space="preserve"> </w:t>
            </w:r>
            <w:r>
              <w:rPr>
                <w:sz w:val="26"/>
              </w:rPr>
              <w:t>hợp với</w:t>
            </w:r>
            <w:r>
              <w:rPr>
                <w:spacing w:val="-2"/>
                <w:sz w:val="26"/>
              </w:rPr>
              <w:t xml:space="preserve"> </w:t>
            </w:r>
            <w:r>
              <w:rPr>
                <w:sz w:val="26"/>
              </w:rPr>
              <w:t>đề xuất</w:t>
            </w:r>
            <w:r>
              <w:rPr>
                <w:spacing w:val="-2"/>
                <w:sz w:val="26"/>
              </w:rPr>
              <w:t xml:space="preserve"> </w:t>
            </w:r>
            <w:r>
              <w:rPr>
                <w:sz w:val="26"/>
              </w:rPr>
              <w:t>kỹ</w:t>
            </w:r>
            <w:r>
              <w:rPr>
                <w:spacing w:val="-2"/>
                <w:sz w:val="26"/>
              </w:rPr>
              <w:t xml:space="preserve"> </w:t>
            </w:r>
            <w:r>
              <w:rPr>
                <w:sz w:val="26"/>
              </w:rPr>
              <w:t>thuật,</w:t>
            </w:r>
            <w:r>
              <w:rPr>
                <w:spacing w:val="-2"/>
                <w:sz w:val="26"/>
              </w:rPr>
              <w:t xml:space="preserve"> </w:t>
            </w:r>
            <w:r>
              <w:rPr>
                <w:sz w:val="26"/>
              </w:rPr>
              <w:t>phù hợp với các</w:t>
            </w:r>
            <w:r>
              <w:rPr>
                <w:spacing w:val="40"/>
                <w:sz w:val="26"/>
              </w:rPr>
              <w:t xml:space="preserve"> </w:t>
            </w:r>
            <w:r>
              <w:rPr>
                <w:sz w:val="26"/>
              </w:rPr>
              <w:t>nội dung thuộc chương V-E-HSMT</w:t>
            </w:r>
          </w:p>
        </w:tc>
        <w:tc>
          <w:tcPr>
            <w:tcW w:w="3678" w:type="dxa"/>
          </w:tcPr>
          <w:p w14:paraId="102A037E">
            <w:pPr>
              <w:pStyle w:val="249"/>
              <w:spacing w:before="18" w:line="259" w:lineRule="auto"/>
              <w:ind w:left="106"/>
              <w:rPr>
                <w:sz w:val="26"/>
              </w:rPr>
            </w:pPr>
            <w:r>
              <w:rPr>
                <w:sz w:val="26"/>
              </w:rPr>
              <w:t>Có kế hoạch chi tiết , hợp lý, khả thi như yêu cầu</w:t>
            </w:r>
          </w:p>
        </w:tc>
        <w:tc>
          <w:tcPr>
            <w:tcW w:w="1260" w:type="dxa"/>
          </w:tcPr>
          <w:p w14:paraId="151BA770">
            <w:pPr>
              <w:pStyle w:val="249"/>
              <w:spacing w:before="18"/>
              <w:ind w:left="67" w:right="62"/>
              <w:jc w:val="center"/>
              <w:rPr>
                <w:sz w:val="26"/>
              </w:rPr>
            </w:pPr>
            <w:r>
              <w:rPr>
                <w:spacing w:val="-5"/>
                <w:sz w:val="26"/>
              </w:rPr>
              <w:t>Đạt</w:t>
            </w:r>
          </w:p>
        </w:tc>
      </w:tr>
      <w:tr w14:paraId="49E6D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5" w:hRule="atLeast"/>
        </w:trPr>
        <w:tc>
          <w:tcPr>
            <w:tcW w:w="737" w:type="dxa"/>
            <w:vMerge w:val="continue"/>
            <w:tcBorders>
              <w:top w:val="nil"/>
            </w:tcBorders>
          </w:tcPr>
          <w:p w14:paraId="066137AF">
            <w:pPr>
              <w:rPr>
                <w:sz w:val="2"/>
                <w:szCs w:val="2"/>
              </w:rPr>
            </w:pPr>
          </w:p>
        </w:tc>
        <w:tc>
          <w:tcPr>
            <w:tcW w:w="3702" w:type="dxa"/>
            <w:vMerge w:val="continue"/>
            <w:tcBorders>
              <w:top w:val="nil"/>
            </w:tcBorders>
          </w:tcPr>
          <w:p w14:paraId="01047B94">
            <w:pPr>
              <w:rPr>
                <w:sz w:val="2"/>
                <w:szCs w:val="2"/>
              </w:rPr>
            </w:pPr>
          </w:p>
        </w:tc>
        <w:tc>
          <w:tcPr>
            <w:tcW w:w="3678" w:type="dxa"/>
          </w:tcPr>
          <w:p w14:paraId="6BD6D7FE">
            <w:pPr>
              <w:pStyle w:val="249"/>
              <w:rPr>
                <w:sz w:val="26"/>
              </w:rPr>
            </w:pPr>
          </w:p>
          <w:p w14:paraId="2BC00082">
            <w:pPr>
              <w:pStyle w:val="249"/>
              <w:spacing w:before="227"/>
              <w:rPr>
                <w:sz w:val="26"/>
              </w:rPr>
            </w:pPr>
          </w:p>
          <w:p w14:paraId="6968D101">
            <w:pPr>
              <w:pStyle w:val="249"/>
              <w:spacing w:line="259" w:lineRule="auto"/>
              <w:ind w:left="106"/>
              <w:rPr>
                <w:sz w:val="26"/>
              </w:rPr>
            </w:pPr>
            <w:r>
              <w:rPr>
                <w:sz w:val="26"/>
              </w:rPr>
              <w:t>Không có</w:t>
            </w:r>
            <w:r>
              <w:rPr>
                <w:spacing w:val="28"/>
                <w:sz w:val="26"/>
              </w:rPr>
              <w:t xml:space="preserve"> </w:t>
            </w:r>
            <w:r>
              <w:rPr>
                <w:sz w:val="26"/>
              </w:rPr>
              <w:t>kế hoạch chi tiết, hợp lý, khả thi như yêu cầu</w:t>
            </w:r>
          </w:p>
        </w:tc>
        <w:tc>
          <w:tcPr>
            <w:tcW w:w="1260" w:type="dxa"/>
          </w:tcPr>
          <w:p w14:paraId="2339DFE5">
            <w:pPr>
              <w:pStyle w:val="249"/>
              <w:spacing w:before="18" w:line="259" w:lineRule="auto"/>
              <w:ind w:left="500" w:right="227" w:hanging="195"/>
              <w:rPr>
                <w:sz w:val="26"/>
              </w:rPr>
            </w:pPr>
            <w:r>
              <w:rPr>
                <w:spacing w:val="-2"/>
                <w:sz w:val="26"/>
              </w:rPr>
              <w:t xml:space="preserve">Không </w:t>
            </w:r>
            <w:r>
              <w:rPr>
                <w:spacing w:val="-4"/>
                <w:sz w:val="26"/>
              </w:rPr>
              <w:t>đạt</w:t>
            </w:r>
          </w:p>
        </w:tc>
      </w:tr>
      <w:tr w14:paraId="451C7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737" w:type="dxa"/>
          </w:tcPr>
          <w:p w14:paraId="2112CB87">
            <w:pPr>
              <w:pStyle w:val="249"/>
              <w:spacing w:before="18"/>
              <w:ind w:left="7"/>
              <w:jc w:val="center"/>
              <w:rPr>
                <w:sz w:val="26"/>
              </w:rPr>
            </w:pPr>
            <w:r>
              <w:rPr>
                <w:spacing w:val="-10"/>
                <w:sz w:val="26"/>
              </w:rPr>
              <w:t>2</w:t>
            </w:r>
          </w:p>
        </w:tc>
        <w:tc>
          <w:tcPr>
            <w:tcW w:w="3702" w:type="dxa"/>
          </w:tcPr>
          <w:p w14:paraId="22FF58D2">
            <w:pPr>
              <w:pStyle w:val="249"/>
              <w:spacing w:before="18" w:line="259" w:lineRule="auto"/>
              <w:ind w:left="107"/>
              <w:rPr>
                <w:sz w:val="26"/>
              </w:rPr>
            </w:pPr>
            <w:r>
              <w:rPr>
                <w:sz w:val="26"/>
              </w:rPr>
              <w:t xml:space="preserve">Biện pháp tổ chức </w:t>
            </w:r>
            <w:r>
              <w:rPr>
                <w:rFonts w:hint="default"/>
                <w:sz w:val="26"/>
                <w:lang w:val="en-US"/>
              </w:rPr>
              <w:t>bừa chăm sóc vườn cây keo lai; keo lá tràm</w:t>
            </w:r>
            <w:r>
              <w:rPr>
                <w:sz w:val="26"/>
              </w:rPr>
              <w:t>.</w:t>
            </w:r>
          </w:p>
        </w:tc>
        <w:tc>
          <w:tcPr>
            <w:tcW w:w="3678" w:type="dxa"/>
          </w:tcPr>
          <w:p w14:paraId="2D4D874D">
            <w:pPr>
              <w:pStyle w:val="249"/>
              <w:rPr>
                <w:sz w:val="24"/>
              </w:rPr>
            </w:pPr>
          </w:p>
        </w:tc>
        <w:tc>
          <w:tcPr>
            <w:tcW w:w="1260" w:type="dxa"/>
          </w:tcPr>
          <w:p w14:paraId="38A1796D">
            <w:pPr>
              <w:pStyle w:val="249"/>
              <w:rPr>
                <w:sz w:val="24"/>
              </w:rPr>
            </w:pPr>
          </w:p>
        </w:tc>
      </w:tr>
      <w:tr w14:paraId="7E670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737" w:type="dxa"/>
            <w:vMerge w:val="restart"/>
          </w:tcPr>
          <w:p w14:paraId="5166FD4C">
            <w:pPr>
              <w:pStyle w:val="249"/>
              <w:rPr>
                <w:sz w:val="24"/>
              </w:rPr>
            </w:pPr>
          </w:p>
        </w:tc>
        <w:tc>
          <w:tcPr>
            <w:tcW w:w="3702" w:type="dxa"/>
            <w:vMerge w:val="restart"/>
          </w:tcPr>
          <w:p w14:paraId="74820D47">
            <w:pPr>
              <w:pStyle w:val="249"/>
              <w:spacing w:before="18" w:line="259" w:lineRule="auto"/>
              <w:ind w:left="107" w:right="39"/>
              <w:jc w:val="both"/>
              <w:rPr>
                <w:sz w:val="26"/>
              </w:rPr>
            </w:pPr>
            <w:r>
              <w:rPr>
                <w:sz w:val="26"/>
              </w:rPr>
              <w:t xml:space="preserve">Có biện pháp tổ chức </w:t>
            </w:r>
            <w:r>
              <w:rPr>
                <w:rFonts w:hint="default"/>
                <w:sz w:val="26"/>
                <w:lang w:val="en-US"/>
              </w:rPr>
              <w:t xml:space="preserve">bừa chăm sóc vườn cây keo lai; keo lá tràm phù hợp </w:t>
            </w:r>
            <w:r>
              <w:rPr>
                <w:sz w:val="26"/>
              </w:rPr>
              <w:t>với</w:t>
            </w:r>
            <w:r>
              <w:rPr>
                <w:spacing w:val="-11"/>
                <w:sz w:val="26"/>
              </w:rPr>
              <w:t xml:space="preserve"> </w:t>
            </w:r>
            <w:r>
              <w:rPr>
                <w:sz w:val="26"/>
              </w:rPr>
              <w:t>yêu</w:t>
            </w:r>
            <w:r>
              <w:rPr>
                <w:spacing w:val="-14"/>
                <w:sz w:val="26"/>
              </w:rPr>
              <w:t xml:space="preserve"> </w:t>
            </w:r>
            <w:r>
              <w:rPr>
                <w:sz w:val="26"/>
              </w:rPr>
              <w:t>cầu các nhiệm vụ thuộc phạm vi của gói</w:t>
            </w:r>
            <w:r>
              <w:rPr>
                <w:spacing w:val="-17"/>
                <w:sz w:val="26"/>
              </w:rPr>
              <w:t xml:space="preserve"> </w:t>
            </w:r>
            <w:r>
              <w:rPr>
                <w:sz w:val="26"/>
              </w:rPr>
              <w:t>thầu</w:t>
            </w:r>
            <w:r>
              <w:rPr>
                <w:spacing w:val="-16"/>
                <w:sz w:val="26"/>
              </w:rPr>
              <w:t xml:space="preserve"> </w:t>
            </w:r>
            <w:r>
              <w:rPr>
                <w:sz w:val="26"/>
              </w:rPr>
              <w:t>hợp</w:t>
            </w:r>
            <w:r>
              <w:rPr>
                <w:spacing w:val="-16"/>
                <w:sz w:val="26"/>
              </w:rPr>
              <w:t xml:space="preserve"> </w:t>
            </w:r>
            <w:r>
              <w:rPr>
                <w:sz w:val="26"/>
              </w:rPr>
              <w:t>lý,</w:t>
            </w:r>
            <w:r>
              <w:rPr>
                <w:spacing w:val="-16"/>
                <w:sz w:val="26"/>
              </w:rPr>
              <w:t xml:space="preserve"> </w:t>
            </w:r>
            <w:r>
              <w:rPr>
                <w:sz w:val="26"/>
              </w:rPr>
              <w:t>khả</w:t>
            </w:r>
            <w:r>
              <w:rPr>
                <w:spacing w:val="-17"/>
                <w:sz w:val="26"/>
              </w:rPr>
              <w:t xml:space="preserve"> </w:t>
            </w:r>
            <w:r>
              <w:rPr>
                <w:sz w:val="26"/>
              </w:rPr>
              <w:t>thi</w:t>
            </w:r>
            <w:r>
              <w:rPr>
                <w:spacing w:val="-16"/>
                <w:sz w:val="26"/>
              </w:rPr>
              <w:t xml:space="preserve"> </w:t>
            </w:r>
            <w:r>
              <w:rPr>
                <w:sz w:val="26"/>
              </w:rPr>
              <w:t>và</w:t>
            </w:r>
            <w:r>
              <w:rPr>
                <w:spacing w:val="-16"/>
                <w:sz w:val="26"/>
              </w:rPr>
              <w:t xml:space="preserve"> </w:t>
            </w:r>
            <w:r>
              <w:rPr>
                <w:sz w:val="26"/>
              </w:rPr>
              <w:t>phù</w:t>
            </w:r>
            <w:r>
              <w:rPr>
                <w:spacing w:val="-16"/>
                <w:sz w:val="26"/>
              </w:rPr>
              <w:t xml:space="preserve"> </w:t>
            </w:r>
            <w:r>
              <w:rPr>
                <w:sz w:val="26"/>
              </w:rPr>
              <w:t>hợp với đề xuất kỹ thuật</w:t>
            </w:r>
          </w:p>
        </w:tc>
        <w:tc>
          <w:tcPr>
            <w:tcW w:w="3678" w:type="dxa"/>
          </w:tcPr>
          <w:p w14:paraId="1DD16412">
            <w:pPr>
              <w:pStyle w:val="249"/>
              <w:spacing w:before="18" w:line="259" w:lineRule="auto"/>
              <w:ind w:left="106"/>
              <w:rPr>
                <w:sz w:val="26"/>
              </w:rPr>
            </w:pPr>
            <w:r>
              <w:rPr>
                <w:sz w:val="26"/>
              </w:rPr>
              <w:t>Có biện pháp đầy</w:t>
            </w:r>
            <w:r>
              <w:rPr>
                <w:spacing w:val="-1"/>
                <w:sz w:val="26"/>
              </w:rPr>
              <w:t xml:space="preserve"> </w:t>
            </w:r>
            <w:r>
              <w:rPr>
                <w:sz w:val="26"/>
              </w:rPr>
              <w:t>đủ, chi tiết hợp lý như yêu cầu</w:t>
            </w:r>
          </w:p>
        </w:tc>
        <w:tc>
          <w:tcPr>
            <w:tcW w:w="1260" w:type="dxa"/>
          </w:tcPr>
          <w:p w14:paraId="36B26749">
            <w:pPr>
              <w:pStyle w:val="249"/>
              <w:spacing w:before="18"/>
              <w:ind w:left="67" w:right="62"/>
              <w:jc w:val="center"/>
              <w:rPr>
                <w:sz w:val="26"/>
              </w:rPr>
            </w:pPr>
            <w:r>
              <w:rPr>
                <w:spacing w:val="-5"/>
                <w:sz w:val="26"/>
              </w:rPr>
              <w:t>Đạt</w:t>
            </w:r>
          </w:p>
        </w:tc>
      </w:tr>
      <w:tr w14:paraId="3C0D1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737" w:type="dxa"/>
            <w:vMerge w:val="continue"/>
            <w:tcBorders>
              <w:top w:val="nil"/>
            </w:tcBorders>
          </w:tcPr>
          <w:p w14:paraId="5E2347D0">
            <w:pPr>
              <w:rPr>
                <w:sz w:val="2"/>
                <w:szCs w:val="2"/>
              </w:rPr>
            </w:pPr>
          </w:p>
        </w:tc>
        <w:tc>
          <w:tcPr>
            <w:tcW w:w="3702" w:type="dxa"/>
            <w:vMerge w:val="continue"/>
            <w:tcBorders>
              <w:top w:val="nil"/>
            </w:tcBorders>
          </w:tcPr>
          <w:p w14:paraId="101662CF">
            <w:pPr>
              <w:rPr>
                <w:sz w:val="2"/>
                <w:szCs w:val="2"/>
              </w:rPr>
            </w:pPr>
          </w:p>
        </w:tc>
        <w:tc>
          <w:tcPr>
            <w:tcW w:w="3678" w:type="dxa"/>
          </w:tcPr>
          <w:p w14:paraId="7C88F728">
            <w:pPr>
              <w:pStyle w:val="249"/>
              <w:spacing w:before="18" w:line="259" w:lineRule="auto"/>
              <w:ind w:left="106"/>
              <w:rPr>
                <w:sz w:val="26"/>
              </w:rPr>
            </w:pPr>
            <w:r>
              <w:rPr>
                <w:sz w:val="26"/>
              </w:rPr>
              <w:t>Không</w:t>
            </w:r>
            <w:r>
              <w:rPr>
                <w:spacing w:val="80"/>
                <w:sz w:val="26"/>
              </w:rPr>
              <w:t xml:space="preserve"> </w:t>
            </w:r>
            <w:r>
              <w:rPr>
                <w:sz w:val="26"/>
              </w:rPr>
              <w:t>có</w:t>
            </w:r>
            <w:r>
              <w:rPr>
                <w:spacing w:val="80"/>
                <w:sz w:val="26"/>
              </w:rPr>
              <w:t xml:space="preserve"> </w:t>
            </w:r>
            <w:r>
              <w:rPr>
                <w:sz w:val="26"/>
              </w:rPr>
              <w:t>biện</w:t>
            </w:r>
            <w:r>
              <w:rPr>
                <w:spacing w:val="80"/>
                <w:sz w:val="26"/>
              </w:rPr>
              <w:t xml:space="preserve"> </w:t>
            </w:r>
            <w:r>
              <w:rPr>
                <w:sz w:val="26"/>
              </w:rPr>
              <w:t>pháp</w:t>
            </w:r>
            <w:r>
              <w:rPr>
                <w:spacing w:val="80"/>
                <w:sz w:val="26"/>
              </w:rPr>
              <w:t xml:space="preserve"> </w:t>
            </w:r>
            <w:r>
              <w:rPr>
                <w:sz w:val="26"/>
              </w:rPr>
              <w:t>đầy</w:t>
            </w:r>
            <w:r>
              <w:rPr>
                <w:spacing w:val="80"/>
                <w:sz w:val="26"/>
              </w:rPr>
              <w:t xml:space="preserve"> </w:t>
            </w:r>
            <w:r>
              <w:rPr>
                <w:sz w:val="26"/>
              </w:rPr>
              <w:t>đủ, không</w:t>
            </w:r>
            <w:r>
              <w:rPr>
                <w:spacing w:val="-6"/>
                <w:sz w:val="26"/>
              </w:rPr>
              <w:t xml:space="preserve"> </w:t>
            </w:r>
            <w:r>
              <w:rPr>
                <w:sz w:val="26"/>
              </w:rPr>
              <w:t>chi</w:t>
            </w:r>
            <w:r>
              <w:rPr>
                <w:spacing w:val="-5"/>
                <w:sz w:val="26"/>
              </w:rPr>
              <w:t xml:space="preserve"> </w:t>
            </w:r>
            <w:r>
              <w:rPr>
                <w:sz w:val="26"/>
              </w:rPr>
              <w:t>tiết</w:t>
            </w:r>
            <w:r>
              <w:rPr>
                <w:spacing w:val="-6"/>
                <w:sz w:val="26"/>
              </w:rPr>
              <w:t xml:space="preserve"> </w:t>
            </w:r>
            <w:r>
              <w:rPr>
                <w:sz w:val="26"/>
              </w:rPr>
              <w:t>hợp</w:t>
            </w:r>
            <w:r>
              <w:rPr>
                <w:spacing w:val="-5"/>
                <w:sz w:val="26"/>
              </w:rPr>
              <w:t xml:space="preserve"> </w:t>
            </w:r>
            <w:r>
              <w:rPr>
                <w:sz w:val="26"/>
              </w:rPr>
              <w:t>lý</w:t>
            </w:r>
            <w:r>
              <w:rPr>
                <w:spacing w:val="-5"/>
                <w:sz w:val="26"/>
              </w:rPr>
              <w:t xml:space="preserve"> </w:t>
            </w:r>
            <w:r>
              <w:rPr>
                <w:sz w:val="26"/>
              </w:rPr>
              <w:t>như</w:t>
            </w:r>
            <w:r>
              <w:rPr>
                <w:spacing w:val="-3"/>
                <w:sz w:val="26"/>
              </w:rPr>
              <w:t xml:space="preserve"> </w:t>
            </w:r>
            <w:r>
              <w:rPr>
                <w:sz w:val="26"/>
              </w:rPr>
              <w:t>yêu</w:t>
            </w:r>
            <w:r>
              <w:rPr>
                <w:spacing w:val="-5"/>
                <w:sz w:val="26"/>
              </w:rPr>
              <w:t xml:space="preserve"> cầu</w:t>
            </w:r>
          </w:p>
        </w:tc>
        <w:tc>
          <w:tcPr>
            <w:tcW w:w="1260" w:type="dxa"/>
          </w:tcPr>
          <w:p w14:paraId="782AC2E6">
            <w:pPr>
              <w:pStyle w:val="249"/>
              <w:spacing w:before="18" w:line="259" w:lineRule="auto"/>
              <w:ind w:left="500" w:right="227" w:hanging="195"/>
              <w:rPr>
                <w:sz w:val="26"/>
              </w:rPr>
            </w:pPr>
            <w:r>
              <w:rPr>
                <w:spacing w:val="-2"/>
                <w:sz w:val="26"/>
              </w:rPr>
              <w:t xml:space="preserve">Không </w:t>
            </w:r>
            <w:r>
              <w:rPr>
                <w:spacing w:val="-4"/>
                <w:sz w:val="26"/>
              </w:rPr>
              <w:t>đạt</w:t>
            </w:r>
          </w:p>
        </w:tc>
      </w:tr>
      <w:tr w14:paraId="62D2D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737" w:type="dxa"/>
          </w:tcPr>
          <w:p w14:paraId="61AA3D41">
            <w:pPr>
              <w:pStyle w:val="249"/>
              <w:spacing w:before="26"/>
              <w:ind w:left="7" w:right="1"/>
              <w:jc w:val="center"/>
              <w:rPr>
                <w:b/>
                <w:sz w:val="26"/>
              </w:rPr>
            </w:pPr>
            <w:r>
              <w:rPr>
                <w:b/>
                <w:spacing w:val="-5"/>
                <w:sz w:val="26"/>
              </w:rPr>
              <w:t>IV</w:t>
            </w:r>
          </w:p>
        </w:tc>
        <w:tc>
          <w:tcPr>
            <w:tcW w:w="3702" w:type="dxa"/>
          </w:tcPr>
          <w:p w14:paraId="04416CEC">
            <w:pPr>
              <w:pStyle w:val="249"/>
              <w:spacing w:before="26" w:line="259" w:lineRule="auto"/>
              <w:ind w:left="107"/>
              <w:rPr>
                <w:b/>
                <w:sz w:val="26"/>
              </w:rPr>
            </w:pPr>
            <w:r>
              <w:rPr>
                <w:b/>
                <w:sz w:val="26"/>
              </w:rPr>
              <w:t>Tiến độ thực hiện gói thầu đáp ứng yêu cầu của HSMT</w:t>
            </w:r>
          </w:p>
        </w:tc>
        <w:tc>
          <w:tcPr>
            <w:tcW w:w="3678" w:type="dxa"/>
          </w:tcPr>
          <w:p w14:paraId="1DD53B78">
            <w:pPr>
              <w:pStyle w:val="249"/>
              <w:rPr>
                <w:sz w:val="24"/>
              </w:rPr>
            </w:pPr>
          </w:p>
        </w:tc>
        <w:tc>
          <w:tcPr>
            <w:tcW w:w="1260" w:type="dxa"/>
          </w:tcPr>
          <w:p w14:paraId="01A58CB6">
            <w:pPr>
              <w:pStyle w:val="249"/>
              <w:rPr>
                <w:sz w:val="24"/>
              </w:rPr>
            </w:pPr>
          </w:p>
        </w:tc>
      </w:tr>
      <w:tr w14:paraId="234C7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37" w:type="dxa"/>
          </w:tcPr>
          <w:p w14:paraId="64296DE2">
            <w:pPr>
              <w:pStyle w:val="249"/>
              <w:spacing w:before="18"/>
              <w:ind w:left="7"/>
              <w:jc w:val="center"/>
              <w:rPr>
                <w:sz w:val="26"/>
              </w:rPr>
            </w:pPr>
            <w:r>
              <w:rPr>
                <w:spacing w:val="-10"/>
                <w:sz w:val="26"/>
              </w:rPr>
              <w:t>1</w:t>
            </w:r>
          </w:p>
        </w:tc>
        <w:tc>
          <w:tcPr>
            <w:tcW w:w="3702" w:type="dxa"/>
          </w:tcPr>
          <w:p w14:paraId="433158F7">
            <w:pPr>
              <w:pStyle w:val="249"/>
              <w:spacing w:before="18"/>
              <w:ind w:left="107"/>
              <w:rPr>
                <w:sz w:val="26"/>
              </w:rPr>
            </w:pPr>
            <w:r>
              <w:rPr>
                <w:sz w:val="26"/>
              </w:rPr>
              <w:t>Thời</w:t>
            </w:r>
            <w:r>
              <w:rPr>
                <w:spacing w:val="-6"/>
                <w:sz w:val="26"/>
              </w:rPr>
              <w:t xml:space="preserve"> </w:t>
            </w:r>
            <w:r>
              <w:rPr>
                <w:sz w:val="26"/>
              </w:rPr>
              <w:t>gian</w:t>
            </w:r>
            <w:r>
              <w:rPr>
                <w:spacing w:val="-4"/>
                <w:sz w:val="26"/>
              </w:rPr>
              <w:t xml:space="preserve"> </w:t>
            </w:r>
            <w:r>
              <w:rPr>
                <w:sz w:val="26"/>
              </w:rPr>
              <w:t>thực</w:t>
            </w:r>
            <w:r>
              <w:rPr>
                <w:spacing w:val="-6"/>
                <w:sz w:val="26"/>
              </w:rPr>
              <w:t xml:space="preserve"> </w:t>
            </w:r>
            <w:r>
              <w:rPr>
                <w:spacing w:val="-4"/>
                <w:sz w:val="26"/>
              </w:rPr>
              <w:t>hiện</w:t>
            </w:r>
          </w:p>
        </w:tc>
        <w:tc>
          <w:tcPr>
            <w:tcW w:w="3678" w:type="dxa"/>
          </w:tcPr>
          <w:p w14:paraId="2F377EE3">
            <w:pPr>
              <w:pStyle w:val="249"/>
              <w:rPr>
                <w:sz w:val="24"/>
              </w:rPr>
            </w:pPr>
          </w:p>
        </w:tc>
        <w:tc>
          <w:tcPr>
            <w:tcW w:w="1260" w:type="dxa"/>
          </w:tcPr>
          <w:p w14:paraId="37A41E20">
            <w:pPr>
              <w:pStyle w:val="249"/>
              <w:rPr>
                <w:sz w:val="24"/>
              </w:rPr>
            </w:pPr>
          </w:p>
        </w:tc>
      </w:tr>
      <w:tr w14:paraId="013F9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37" w:type="dxa"/>
            <w:vMerge w:val="restart"/>
          </w:tcPr>
          <w:p w14:paraId="20A1D706">
            <w:pPr>
              <w:pStyle w:val="249"/>
              <w:rPr>
                <w:sz w:val="24"/>
              </w:rPr>
            </w:pPr>
          </w:p>
        </w:tc>
        <w:tc>
          <w:tcPr>
            <w:tcW w:w="3702" w:type="dxa"/>
            <w:vMerge w:val="restart"/>
          </w:tcPr>
          <w:p w14:paraId="448A56B8">
            <w:pPr>
              <w:pStyle w:val="249"/>
              <w:spacing w:before="18" w:line="259" w:lineRule="auto"/>
              <w:ind w:left="107" w:right="64"/>
              <w:jc w:val="both"/>
              <w:rPr>
                <w:sz w:val="26"/>
              </w:rPr>
            </w:pPr>
            <w:r>
              <w:rPr>
                <w:sz w:val="26"/>
              </w:rPr>
              <w:t>Đề xuất thời gian thực hiện hoàn thành</w:t>
            </w:r>
            <w:r>
              <w:rPr>
                <w:spacing w:val="-1"/>
                <w:sz w:val="26"/>
              </w:rPr>
              <w:t xml:space="preserve"> </w:t>
            </w:r>
            <w:r>
              <w:rPr>
                <w:sz w:val="26"/>
              </w:rPr>
              <w:t>cung</w:t>
            </w:r>
            <w:r>
              <w:rPr>
                <w:spacing w:val="-1"/>
                <w:sz w:val="26"/>
              </w:rPr>
              <w:t xml:space="preserve"> </w:t>
            </w:r>
            <w:r>
              <w:rPr>
                <w:sz w:val="26"/>
              </w:rPr>
              <w:t>cấp dịch</w:t>
            </w:r>
            <w:r>
              <w:rPr>
                <w:spacing w:val="-1"/>
                <w:sz w:val="26"/>
              </w:rPr>
              <w:t xml:space="preserve"> </w:t>
            </w:r>
            <w:r>
              <w:rPr>
                <w:sz w:val="26"/>
              </w:rPr>
              <w:t>vụ trong</w:t>
            </w:r>
            <w:r>
              <w:rPr>
                <w:spacing w:val="-1"/>
                <w:sz w:val="26"/>
              </w:rPr>
              <w:t xml:space="preserve"> </w:t>
            </w:r>
            <w:r>
              <w:rPr>
                <w:sz w:val="26"/>
              </w:rPr>
              <w:t>30 ngày,</w:t>
            </w:r>
            <w:r>
              <w:rPr>
                <w:spacing w:val="-17"/>
                <w:sz w:val="26"/>
              </w:rPr>
              <w:t xml:space="preserve"> </w:t>
            </w:r>
            <w:r>
              <w:rPr>
                <w:sz w:val="26"/>
              </w:rPr>
              <w:t>kể</w:t>
            </w:r>
            <w:r>
              <w:rPr>
                <w:spacing w:val="-16"/>
                <w:sz w:val="26"/>
              </w:rPr>
              <w:t xml:space="preserve"> </w:t>
            </w:r>
            <w:r>
              <w:rPr>
                <w:sz w:val="26"/>
              </w:rPr>
              <w:t>cả</w:t>
            </w:r>
            <w:r>
              <w:rPr>
                <w:spacing w:val="-16"/>
                <w:sz w:val="26"/>
              </w:rPr>
              <w:t xml:space="preserve"> </w:t>
            </w:r>
            <w:r>
              <w:rPr>
                <w:sz w:val="26"/>
              </w:rPr>
              <w:t>ngày</w:t>
            </w:r>
            <w:r>
              <w:rPr>
                <w:spacing w:val="-16"/>
                <w:sz w:val="26"/>
              </w:rPr>
              <w:t xml:space="preserve"> </w:t>
            </w:r>
            <w:r>
              <w:rPr>
                <w:sz w:val="26"/>
              </w:rPr>
              <w:t>chủ</w:t>
            </w:r>
            <w:r>
              <w:rPr>
                <w:spacing w:val="-17"/>
                <w:sz w:val="26"/>
              </w:rPr>
              <w:t xml:space="preserve"> </w:t>
            </w:r>
            <w:r>
              <w:rPr>
                <w:sz w:val="26"/>
              </w:rPr>
              <w:t>nhật,</w:t>
            </w:r>
            <w:r>
              <w:rPr>
                <w:spacing w:val="-16"/>
                <w:sz w:val="26"/>
              </w:rPr>
              <w:t xml:space="preserve"> </w:t>
            </w:r>
            <w:r>
              <w:rPr>
                <w:sz w:val="26"/>
              </w:rPr>
              <w:t>nghỉ</w:t>
            </w:r>
            <w:r>
              <w:rPr>
                <w:spacing w:val="-16"/>
                <w:sz w:val="26"/>
              </w:rPr>
              <w:t xml:space="preserve"> </w:t>
            </w:r>
            <w:r>
              <w:rPr>
                <w:sz w:val="26"/>
              </w:rPr>
              <w:t>lễ, nghĩ tết và trong mọi điều kiện thời tiết kể từ ngày hợp đồng có hiệu lực</w:t>
            </w:r>
          </w:p>
        </w:tc>
        <w:tc>
          <w:tcPr>
            <w:tcW w:w="3678" w:type="dxa"/>
          </w:tcPr>
          <w:p w14:paraId="7A35D211">
            <w:pPr>
              <w:pStyle w:val="249"/>
              <w:spacing w:before="134"/>
              <w:ind w:left="106"/>
              <w:rPr>
                <w:sz w:val="26"/>
              </w:rPr>
            </w:pPr>
            <w:r>
              <w:rPr>
                <w:sz w:val="26"/>
              </w:rPr>
              <w:t>Đáp</w:t>
            </w:r>
            <w:r>
              <w:rPr>
                <w:spacing w:val="-5"/>
                <w:sz w:val="26"/>
              </w:rPr>
              <w:t xml:space="preserve"> </w:t>
            </w:r>
            <w:r>
              <w:rPr>
                <w:sz w:val="26"/>
              </w:rPr>
              <w:t>ứng</w:t>
            </w:r>
            <w:r>
              <w:rPr>
                <w:spacing w:val="-4"/>
                <w:sz w:val="26"/>
              </w:rPr>
              <w:t xml:space="preserve"> </w:t>
            </w:r>
            <w:r>
              <w:rPr>
                <w:sz w:val="26"/>
              </w:rPr>
              <w:t>đầy</w:t>
            </w:r>
            <w:r>
              <w:rPr>
                <w:spacing w:val="-8"/>
                <w:sz w:val="26"/>
              </w:rPr>
              <w:t xml:space="preserve"> </w:t>
            </w:r>
            <w:r>
              <w:rPr>
                <w:sz w:val="26"/>
              </w:rPr>
              <w:t>đủ</w:t>
            </w:r>
            <w:r>
              <w:rPr>
                <w:spacing w:val="-5"/>
                <w:sz w:val="26"/>
              </w:rPr>
              <w:t xml:space="preserve"> </w:t>
            </w:r>
            <w:r>
              <w:rPr>
                <w:sz w:val="26"/>
              </w:rPr>
              <w:t>như</w:t>
            </w:r>
            <w:r>
              <w:rPr>
                <w:spacing w:val="2"/>
                <w:sz w:val="26"/>
              </w:rPr>
              <w:t xml:space="preserve"> </w:t>
            </w:r>
            <w:r>
              <w:rPr>
                <w:sz w:val="26"/>
              </w:rPr>
              <w:t>yêu</w:t>
            </w:r>
            <w:r>
              <w:rPr>
                <w:spacing w:val="-4"/>
                <w:sz w:val="26"/>
              </w:rPr>
              <w:t xml:space="preserve"> </w:t>
            </w:r>
            <w:r>
              <w:rPr>
                <w:spacing w:val="-5"/>
                <w:sz w:val="26"/>
              </w:rPr>
              <w:t>cầu</w:t>
            </w:r>
          </w:p>
        </w:tc>
        <w:tc>
          <w:tcPr>
            <w:tcW w:w="1260" w:type="dxa"/>
          </w:tcPr>
          <w:p w14:paraId="76412ADB">
            <w:pPr>
              <w:pStyle w:val="249"/>
              <w:spacing w:before="18"/>
              <w:ind w:left="67" w:right="62"/>
              <w:jc w:val="center"/>
              <w:rPr>
                <w:sz w:val="26"/>
              </w:rPr>
            </w:pPr>
            <w:r>
              <w:rPr>
                <w:spacing w:val="-5"/>
                <w:sz w:val="26"/>
              </w:rPr>
              <w:t>Đạt</w:t>
            </w:r>
          </w:p>
        </w:tc>
      </w:tr>
      <w:tr w14:paraId="25EFA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737" w:type="dxa"/>
            <w:vMerge w:val="continue"/>
            <w:tcBorders>
              <w:top w:val="nil"/>
            </w:tcBorders>
          </w:tcPr>
          <w:p w14:paraId="2F2DCFD2">
            <w:pPr>
              <w:rPr>
                <w:sz w:val="2"/>
                <w:szCs w:val="2"/>
              </w:rPr>
            </w:pPr>
          </w:p>
        </w:tc>
        <w:tc>
          <w:tcPr>
            <w:tcW w:w="3702" w:type="dxa"/>
            <w:vMerge w:val="continue"/>
            <w:tcBorders>
              <w:top w:val="nil"/>
            </w:tcBorders>
          </w:tcPr>
          <w:p w14:paraId="153B3209">
            <w:pPr>
              <w:rPr>
                <w:sz w:val="2"/>
                <w:szCs w:val="2"/>
              </w:rPr>
            </w:pPr>
          </w:p>
        </w:tc>
        <w:tc>
          <w:tcPr>
            <w:tcW w:w="3678" w:type="dxa"/>
          </w:tcPr>
          <w:p w14:paraId="4853A310">
            <w:pPr>
              <w:pStyle w:val="249"/>
              <w:spacing w:before="135"/>
              <w:rPr>
                <w:sz w:val="26"/>
              </w:rPr>
            </w:pPr>
          </w:p>
          <w:p w14:paraId="5A23B030">
            <w:pPr>
              <w:pStyle w:val="249"/>
              <w:spacing w:line="259" w:lineRule="auto"/>
              <w:ind w:left="106"/>
              <w:rPr>
                <w:sz w:val="26"/>
              </w:rPr>
            </w:pPr>
            <w:r>
              <w:rPr>
                <w:sz w:val="26"/>
              </w:rPr>
              <w:t>Không</w:t>
            </w:r>
            <w:r>
              <w:rPr>
                <w:spacing w:val="33"/>
                <w:sz w:val="26"/>
              </w:rPr>
              <w:t xml:space="preserve"> </w:t>
            </w:r>
            <w:r>
              <w:rPr>
                <w:sz w:val="26"/>
              </w:rPr>
              <w:t>đáp</w:t>
            </w:r>
            <w:r>
              <w:rPr>
                <w:spacing w:val="33"/>
                <w:sz w:val="26"/>
              </w:rPr>
              <w:t xml:space="preserve"> </w:t>
            </w:r>
            <w:r>
              <w:rPr>
                <w:sz w:val="26"/>
              </w:rPr>
              <w:t>ứng</w:t>
            </w:r>
            <w:r>
              <w:rPr>
                <w:spacing w:val="33"/>
                <w:sz w:val="26"/>
              </w:rPr>
              <w:t xml:space="preserve"> </w:t>
            </w:r>
            <w:r>
              <w:rPr>
                <w:sz w:val="26"/>
              </w:rPr>
              <w:t>đầy đủ</w:t>
            </w:r>
            <w:r>
              <w:rPr>
                <w:spacing w:val="33"/>
                <w:sz w:val="26"/>
              </w:rPr>
              <w:t xml:space="preserve"> </w:t>
            </w:r>
            <w:r>
              <w:rPr>
                <w:sz w:val="26"/>
              </w:rPr>
              <w:t>như</w:t>
            </w:r>
            <w:r>
              <w:rPr>
                <w:spacing w:val="36"/>
                <w:sz w:val="26"/>
              </w:rPr>
              <w:t xml:space="preserve"> </w:t>
            </w:r>
            <w:r>
              <w:rPr>
                <w:sz w:val="26"/>
              </w:rPr>
              <w:t xml:space="preserve">yêu </w:t>
            </w:r>
            <w:r>
              <w:rPr>
                <w:spacing w:val="-4"/>
                <w:sz w:val="26"/>
              </w:rPr>
              <w:t>cầu</w:t>
            </w:r>
          </w:p>
        </w:tc>
        <w:tc>
          <w:tcPr>
            <w:tcW w:w="1260" w:type="dxa"/>
          </w:tcPr>
          <w:p w14:paraId="203AA970">
            <w:pPr>
              <w:pStyle w:val="249"/>
              <w:spacing w:before="18" w:line="259" w:lineRule="auto"/>
              <w:ind w:left="500" w:right="227" w:hanging="195"/>
              <w:rPr>
                <w:sz w:val="26"/>
              </w:rPr>
            </w:pPr>
            <w:r>
              <w:rPr>
                <w:spacing w:val="-2"/>
                <w:sz w:val="26"/>
              </w:rPr>
              <w:t xml:space="preserve">Không </w:t>
            </w:r>
            <w:r>
              <w:rPr>
                <w:spacing w:val="-4"/>
                <w:sz w:val="26"/>
              </w:rPr>
              <w:t>đạt</w:t>
            </w:r>
          </w:p>
        </w:tc>
      </w:tr>
      <w:tr w14:paraId="71503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737" w:type="dxa"/>
          </w:tcPr>
          <w:p w14:paraId="6737DCA1">
            <w:pPr>
              <w:pStyle w:val="249"/>
              <w:spacing w:before="18"/>
              <w:ind w:left="7"/>
              <w:jc w:val="center"/>
              <w:rPr>
                <w:sz w:val="26"/>
              </w:rPr>
            </w:pPr>
            <w:r>
              <w:rPr>
                <w:spacing w:val="-10"/>
                <w:sz w:val="26"/>
              </w:rPr>
              <w:t>2</w:t>
            </w:r>
          </w:p>
        </w:tc>
        <w:tc>
          <w:tcPr>
            <w:tcW w:w="3702" w:type="dxa"/>
          </w:tcPr>
          <w:p w14:paraId="766F96FA">
            <w:pPr>
              <w:pStyle w:val="249"/>
              <w:spacing w:before="18"/>
              <w:ind w:left="107"/>
              <w:rPr>
                <w:sz w:val="26"/>
              </w:rPr>
            </w:pPr>
            <w:r>
              <w:rPr>
                <w:sz w:val="26"/>
              </w:rPr>
              <w:t>Bảng</w:t>
            </w:r>
            <w:r>
              <w:rPr>
                <w:spacing w:val="-6"/>
                <w:sz w:val="26"/>
              </w:rPr>
              <w:t xml:space="preserve"> </w:t>
            </w:r>
            <w:r>
              <w:rPr>
                <w:sz w:val="26"/>
              </w:rPr>
              <w:t>tiến</w:t>
            </w:r>
            <w:r>
              <w:rPr>
                <w:spacing w:val="-6"/>
                <w:sz w:val="26"/>
              </w:rPr>
              <w:t xml:space="preserve"> </w:t>
            </w:r>
            <w:r>
              <w:rPr>
                <w:spacing w:val="-5"/>
                <w:sz w:val="26"/>
              </w:rPr>
              <w:t>độ</w:t>
            </w:r>
          </w:p>
        </w:tc>
        <w:tc>
          <w:tcPr>
            <w:tcW w:w="3678" w:type="dxa"/>
          </w:tcPr>
          <w:p w14:paraId="6497684D">
            <w:pPr>
              <w:pStyle w:val="249"/>
              <w:rPr>
                <w:sz w:val="24"/>
              </w:rPr>
            </w:pPr>
          </w:p>
        </w:tc>
        <w:tc>
          <w:tcPr>
            <w:tcW w:w="1260" w:type="dxa"/>
          </w:tcPr>
          <w:p w14:paraId="4CC011AE">
            <w:pPr>
              <w:pStyle w:val="249"/>
              <w:rPr>
                <w:sz w:val="24"/>
              </w:rPr>
            </w:pPr>
          </w:p>
        </w:tc>
      </w:tr>
      <w:tr w14:paraId="26DB5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37" w:type="dxa"/>
            <w:tcBorders>
              <w:bottom w:val="nil"/>
            </w:tcBorders>
          </w:tcPr>
          <w:p w14:paraId="303DCFC7">
            <w:pPr>
              <w:pStyle w:val="249"/>
              <w:rPr>
                <w:sz w:val="24"/>
              </w:rPr>
            </w:pPr>
          </w:p>
        </w:tc>
        <w:tc>
          <w:tcPr>
            <w:tcW w:w="3702" w:type="dxa"/>
            <w:tcBorders>
              <w:bottom w:val="nil"/>
            </w:tcBorders>
          </w:tcPr>
          <w:p w14:paraId="4AD24C56">
            <w:pPr>
              <w:pStyle w:val="249"/>
              <w:rPr>
                <w:sz w:val="24"/>
              </w:rPr>
            </w:pPr>
          </w:p>
        </w:tc>
        <w:tc>
          <w:tcPr>
            <w:tcW w:w="3678" w:type="dxa"/>
          </w:tcPr>
          <w:p w14:paraId="17F1C3FD">
            <w:pPr>
              <w:pStyle w:val="249"/>
              <w:spacing w:before="18"/>
              <w:ind w:left="106"/>
              <w:rPr>
                <w:sz w:val="26"/>
              </w:rPr>
            </w:pPr>
            <w:r>
              <w:rPr>
                <w:sz w:val="26"/>
              </w:rPr>
              <w:t>Đáp</w:t>
            </w:r>
            <w:r>
              <w:rPr>
                <w:spacing w:val="-5"/>
                <w:sz w:val="26"/>
              </w:rPr>
              <w:t xml:space="preserve"> </w:t>
            </w:r>
            <w:r>
              <w:rPr>
                <w:sz w:val="26"/>
              </w:rPr>
              <w:t>ứng</w:t>
            </w:r>
            <w:r>
              <w:rPr>
                <w:spacing w:val="-4"/>
                <w:sz w:val="26"/>
              </w:rPr>
              <w:t xml:space="preserve"> </w:t>
            </w:r>
            <w:r>
              <w:rPr>
                <w:sz w:val="26"/>
              </w:rPr>
              <w:t>đầy</w:t>
            </w:r>
            <w:r>
              <w:rPr>
                <w:spacing w:val="-8"/>
                <w:sz w:val="26"/>
              </w:rPr>
              <w:t xml:space="preserve"> </w:t>
            </w:r>
            <w:r>
              <w:rPr>
                <w:sz w:val="26"/>
              </w:rPr>
              <w:t>đủ</w:t>
            </w:r>
            <w:r>
              <w:rPr>
                <w:spacing w:val="-5"/>
                <w:sz w:val="26"/>
              </w:rPr>
              <w:t xml:space="preserve"> </w:t>
            </w:r>
            <w:r>
              <w:rPr>
                <w:sz w:val="26"/>
              </w:rPr>
              <w:t>như</w:t>
            </w:r>
            <w:r>
              <w:rPr>
                <w:spacing w:val="2"/>
                <w:sz w:val="26"/>
              </w:rPr>
              <w:t xml:space="preserve"> </w:t>
            </w:r>
            <w:r>
              <w:rPr>
                <w:sz w:val="26"/>
              </w:rPr>
              <w:t>yêu</w:t>
            </w:r>
            <w:r>
              <w:rPr>
                <w:spacing w:val="-4"/>
                <w:sz w:val="26"/>
              </w:rPr>
              <w:t xml:space="preserve"> </w:t>
            </w:r>
            <w:r>
              <w:rPr>
                <w:spacing w:val="-5"/>
                <w:sz w:val="26"/>
              </w:rPr>
              <w:t>cầu</w:t>
            </w:r>
          </w:p>
        </w:tc>
        <w:tc>
          <w:tcPr>
            <w:tcW w:w="1260" w:type="dxa"/>
          </w:tcPr>
          <w:p w14:paraId="62854993">
            <w:pPr>
              <w:pStyle w:val="249"/>
              <w:spacing w:before="18"/>
              <w:ind w:left="67" w:right="62"/>
              <w:jc w:val="center"/>
              <w:rPr>
                <w:sz w:val="26"/>
              </w:rPr>
            </w:pPr>
            <w:r>
              <w:rPr>
                <w:spacing w:val="-5"/>
                <w:sz w:val="26"/>
              </w:rPr>
              <w:t>Đạt</w:t>
            </w:r>
          </w:p>
        </w:tc>
      </w:tr>
    </w:tbl>
    <w:p w14:paraId="5360D272">
      <w:pPr>
        <w:pStyle w:val="249"/>
        <w:spacing w:after="0"/>
        <w:jc w:val="center"/>
        <w:rPr>
          <w:sz w:val="26"/>
        </w:rPr>
        <w:sectPr>
          <w:type w:val="continuous"/>
          <w:pgSz w:w="11910" w:h="16840"/>
          <w:pgMar w:top="1400" w:right="850" w:bottom="929" w:left="1417" w:header="720" w:footer="720" w:gutter="0"/>
          <w:cols w:space="720" w:num="1"/>
        </w:sectPr>
      </w:pPr>
    </w:p>
    <w:tbl>
      <w:tblPr>
        <w:tblStyle w:val="12"/>
        <w:tblW w:w="0" w:type="auto"/>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3702"/>
        <w:gridCol w:w="3678"/>
        <w:gridCol w:w="1260"/>
      </w:tblGrid>
      <w:tr w14:paraId="61B38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7" w:hRule="atLeast"/>
        </w:trPr>
        <w:tc>
          <w:tcPr>
            <w:tcW w:w="737" w:type="dxa"/>
            <w:tcBorders>
              <w:top w:val="nil"/>
            </w:tcBorders>
          </w:tcPr>
          <w:p w14:paraId="762FBBFE">
            <w:pPr>
              <w:pStyle w:val="249"/>
              <w:rPr>
                <w:sz w:val="24"/>
              </w:rPr>
            </w:pPr>
          </w:p>
        </w:tc>
        <w:tc>
          <w:tcPr>
            <w:tcW w:w="3702" w:type="dxa"/>
            <w:tcBorders>
              <w:top w:val="nil"/>
            </w:tcBorders>
          </w:tcPr>
          <w:p w14:paraId="0F939C04">
            <w:pPr>
              <w:pStyle w:val="249"/>
              <w:spacing w:before="40" w:line="259" w:lineRule="auto"/>
              <w:ind w:left="107" w:right="40"/>
              <w:jc w:val="both"/>
              <w:rPr>
                <w:sz w:val="26"/>
              </w:rPr>
            </w:pPr>
            <w:r>
              <w:rPr>
                <w:sz w:val="26"/>
              </w:rPr>
              <w:t xml:space="preserve">Có bảng tiến độ triển khai thực hiện phù hợp với nhiệm vụ thuộc phạm vi của gói thầu hợp lý, khả </w:t>
            </w:r>
            <w:r>
              <w:rPr>
                <w:spacing w:val="-4"/>
                <w:sz w:val="26"/>
              </w:rPr>
              <w:t>thi.</w:t>
            </w:r>
          </w:p>
        </w:tc>
        <w:tc>
          <w:tcPr>
            <w:tcW w:w="3678" w:type="dxa"/>
          </w:tcPr>
          <w:p w14:paraId="52D210B2">
            <w:pPr>
              <w:pStyle w:val="249"/>
              <w:spacing w:before="40" w:line="259" w:lineRule="auto"/>
              <w:ind w:left="106"/>
              <w:rPr>
                <w:sz w:val="26"/>
              </w:rPr>
            </w:pPr>
            <w:r>
              <w:rPr>
                <w:sz w:val="26"/>
              </w:rPr>
              <w:t>Không</w:t>
            </w:r>
            <w:r>
              <w:rPr>
                <w:spacing w:val="30"/>
                <w:sz w:val="26"/>
              </w:rPr>
              <w:t xml:space="preserve"> </w:t>
            </w:r>
            <w:r>
              <w:rPr>
                <w:sz w:val="26"/>
              </w:rPr>
              <w:t>đáp</w:t>
            </w:r>
            <w:r>
              <w:rPr>
                <w:spacing w:val="31"/>
                <w:sz w:val="26"/>
              </w:rPr>
              <w:t xml:space="preserve"> </w:t>
            </w:r>
            <w:r>
              <w:rPr>
                <w:sz w:val="26"/>
              </w:rPr>
              <w:t>ứng</w:t>
            </w:r>
            <w:r>
              <w:rPr>
                <w:spacing w:val="30"/>
                <w:sz w:val="26"/>
              </w:rPr>
              <w:t xml:space="preserve"> </w:t>
            </w:r>
            <w:r>
              <w:rPr>
                <w:sz w:val="26"/>
              </w:rPr>
              <w:t>đầy đủ</w:t>
            </w:r>
            <w:r>
              <w:rPr>
                <w:spacing w:val="30"/>
                <w:sz w:val="26"/>
              </w:rPr>
              <w:t xml:space="preserve"> </w:t>
            </w:r>
            <w:r>
              <w:rPr>
                <w:sz w:val="26"/>
              </w:rPr>
              <w:t>như</w:t>
            </w:r>
            <w:r>
              <w:rPr>
                <w:spacing w:val="34"/>
                <w:sz w:val="26"/>
              </w:rPr>
              <w:t xml:space="preserve"> </w:t>
            </w:r>
            <w:r>
              <w:rPr>
                <w:sz w:val="26"/>
              </w:rPr>
              <w:t xml:space="preserve">yêu </w:t>
            </w:r>
            <w:r>
              <w:rPr>
                <w:spacing w:val="-4"/>
                <w:sz w:val="26"/>
              </w:rPr>
              <w:t>cầu</w:t>
            </w:r>
          </w:p>
        </w:tc>
        <w:tc>
          <w:tcPr>
            <w:tcW w:w="1260" w:type="dxa"/>
          </w:tcPr>
          <w:p w14:paraId="7F5FD40A">
            <w:pPr>
              <w:pStyle w:val="249"/>
              <w:spacing w:before="40" w:line="259" w:lineRule="auto"/>
              <w:ind w:left="500" w:right="227" w:hanging="195"/>
              <w:rPr>
                <w:sz w:val="26"/>
              </w:rPr>
            </w:pPr>
            <w:r>
              <w:rPr>
                <w:spacing w:val="-2"/>
                <w:sz w:val="26"/>
              </w:rPr>
              <w:t xml:space="preserve">Không </w:t>
            </w:r>
            <w:r>
              <w:rPr>
                <w:spacing w:val="-4"/>
                <w:sz w:val="26"/>
              </w:rPr>
              <w:t>đạt</w:t>
            </w:r>
          </w:p>
        </w:tc>
      </w:tr>
      <w:tr w14:paraId="4FBB8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737" w:type="dxa"/>
          </w:tcPr>
          <w:p w14:paraId="4935DC72">
            <w:pPr>
              <w:pStyle w:val="249"/>
              <w:spacing w:before="47"/>
              <w:ind w:left="7" w:right="1"/>
              <w:jc w:val="center"/>
              <w:rPr>
                <w:b/>
                <w:sz w:val="26"/>
              </w:rPr>
            </w:pPr>
            <w:r>
              <w:rPr>
                <w:b/>
                <w:spacing w:val="-10"/>
                <w:sz w:val="26"/>
              </w:rPr>
              <w:t>V</w:t>
            </w:r>
          </w:p>
        </w:tc>
        <w:tc>
          <w:tcPr>
            <w:tcW w:w="3702" w:type="dxa"/>
          </w:tcPr>
          <w:p w14:paraId="0327D1E3">
            <w:pPr>
              <w:pStyle w:val="249"/>
              <w:spacing w:before="47" w:line="259" w:lineRule="auto"/>
              <w:ind w:left="107" w:right="52"/>
              <w:jc w:val="both"/>
              <w:rPr>
                <w:b/>
                <w:sz w:val="26"/>
              </w:rPr>
            </w:pPr>
            <w:r>
              <w:rPr>
                <w:b/>
                <w:sz w:val="26"/>
              </w:rPr>
              <w:t>Biện pháp đảm bảo an toàn lao động,</w:t>
            </w:r>
            <w:r>
              <w:rPr>
                <w:b/>
                <w:spacing w:val="-17"/>
                <w:sz w:val="26"/>
              </w:rPr>
              <w:t xml:space="preserve"> </w:t>
            </w:r>
            <w:r>
              <w:rPr>
                <w:b/>
                <w:sz w:val="26"/>
              </w:rPr>
              <w:t>vệ</w:t>
            </w:r>
            <w:r>
              <w:rPr>
                <w:b/>
                <w:spacing w:val="-16"/>
                <w:sz w:val="26"/>
              </w:rPr>
              <w:t xml:space="preserve"> </w:t>
            </w:r>
            <w:r>
              <w:rPr>
                <w:b/>
                <w:sz w:val="26"/>
              </w:rPr>
              <w:t>sinh</w:t>
            </w:r>
            <w:r>
              <w:rPr>
                <w:b/>
                <w:spacing w:val="-16"/>
                <w:sz w:val="26"/>
              </w:rPr>
              <w:t xml:space="preserve"> </w:t>
            </w:r>
            <w:r>
              <w:rPr>
                <w:b/>
                <w:sz w:val="26"/>
              </w:rPr>
              <w:t>môi</w:t>
            </w:r>
            <w:r>
              <w:rPr>
                <w:b/>
                <w:spacing w:val="-16"/>
                <w:sz w:val="26"/>
              </w:rPr>
              <w:t xml:space="preserve"> </w:t>
            </w:r>
            <w:r>
              <w:rPr>
                <w:b/>
                <w:sz w:val="26"/>
              </w:rPr>
              <w:t>trường,</w:t>
            </w:r>
            <w:r>
              <w:rPr>
                <w:b/>
                <w:spacing w:val="-17"/>
                <w:sz w:val="26"/>
              </w:rPr>
              <w:t xml:space="preserve"> </w:t>
            </w:r>
            <w:r>
              <w:rPr>
                <w:b/>
                <w:sz w:val="26"/>
              </w:rPr>
              <w:t>phòng chống cháy nổ</w:t>
            </w:r>
          </w:p>
        </w:tc>
        <w:tc>
          <w:tcPr>
            <w:tcW w:w="3678" w:type="dxa"/>
          </w:tcPr>
          <w:p w14:paraId="413308D5">
            <w:pPr>
              <w:pStyle w:val="249"/>
              <w:rPr>
                <w:sz w:val="24"/>
              </w:rPr>
            </w:pPr>
          </w:p>
        </w:tc>
        <w:tc>
          <w:tcPr>
            <w:tcW w:w="1260" w:type="dxa"/>
          </w:tcPr>
          <w:p w14:paraId="77A89220">
            <w:pPr>
              <w:pStyle w:val="249"/>
              <w:rPr>
                <w:sz w:val="24"/>
              </w:rPr>
            </w:pPr>
          </w:p>
        </w:tc>
      </w:tr>
      <w:tr w14:paraId="2AAA6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737" w:type="dxa"/>
            <w:vMerge w:val="restart"/>
          </w:tcPr>
          <w:p w14:paraId="3A2F6EDD">
            <w:pPr>
              <w:pStyle w:val="249"/>
              <w:rPr>
                <w:sz w:val="24"/>
              </w:rPr>
            </w:pPr>
          </w:p>
        </w:tc>
        <w:tc>
          <w:tcPr>
            <w:tcW w:w="3702" w:type="dxa"/>
            <w:vMerge w:val="restart"/>
          </w:tcPr>
          <w:p w14:paraId="5C8CEB7B">
            <w:pPr>
              <w:pStyle w:val="249"/>
              <w:spacing w:before="40" w:line="259" w:lineRule="auto"/>
              <w:ind w:left="107" w:right="52"/>
              <w:jc w:val="both"/>
              <w:rPr>
                <w:sz w:val="26"/>
              </w:rPr>
            </w:pPr>
            <w:r>
              <w:rPr>
                <w:sz w:val="26"/>
              </w:rPr>
              <w:t>Có đề xuất chi tiết các biện pháp đảm</w:t>
            </w:r>
            <w:r>
              <w:rPr>
                <w:spacing w:val="-11"/>
                <w:sz w:val="26"/>
              </w:rPr>
              <w:t xml:space="preserve"> </w:t>
            </w:r>
            <w:r>
              <w:rPr>
                <w:sz w:val="26"/>
              </w:rPr>
              <w:t>bảo</w:t>
            </w:r>
            <w:r>
              <w:rPr>
                <w:spacing w:val="-9"/>
                <w:sz w:val="26"/>
              </w:rPr>
              <w:t xml:space="preserve"> </w:t>
            </w:r>
            <w:r>
              <w:rPr>
                <w:sz w:val="26"/>
              </w:rPr>
              <w:t>an</w:t>
            </w:r>
            <w:r>
              <w:rPr>
                <w:spacing w:val="-9"/>
                <w:sz w:val="26"/>
              </w:rPr>
              <w:t xml:space="preserve"> </w:t>
            </w:r>
            <w:r>
              <w:rPr>
                <w:sz w:val="26"/>
              </w:rPr>
              <w:t>toàn</w:t>
            </w:r>
            <w:r>
              <w:rPr>
                <w:spacing w:val="-9"/>
                <w:sz w:val="26"/>
              </w:rPr>
              <w:t xml:space="preserve"> </w:t>
            </w:r>
            <w:r>
              <w:rPr>
                <w:sz w:val="26"/>
              </w:rPr>
              <w:t>lao</w:t>
            </w:r>
            <w:r>
              <w:rPr>
                <w:spacing w:val="-9"/>
                <w:sz w:val="26"/>
              </w:rPr>
              <w:t xml:space="preserve"> </w:t>
            </w:r>
            <w:r>
              <w:rPr>
                <w:sz w:val="26"/>
              </w:rPr>
              <w:t>động,</w:t>
            </w:r>
            <w:r>
              <w:rPr>
                <w:spacing w:val="-9"/>
                <w:sz w:val="26"/>
              </w:rPr>
              <w:t xml:space="preserve"> </w:t>
            </w:r>
            <w:r>
              <w:rPr>
                <w:sz w:val="26"/>
              </w:rPr>
              <w:t>vệ</w:t>
            </w:r>
            <w:r>
              <w:rPr>
                <w:spacing w:val="-9"/>
                <w:sz w:val="26"/>
              </w:rPr>
              <w:t xml:space="preserve"> </w:t>
            </w:r>
            <w:r>
              <w:rPr>
                <w:sz w:val="26"/>
              </w:rPr>
              <w:t>sinh môi</w:t>
            </w:r>
            <w:r>
              <w:rPr>
                <w:spacing w:val="-7"/>
                <w:sz w:val="26"/>
              </w:rPr>
              <w:t xml:space="preserve"> </w:t>
            </w:r>
            <w:r>
              <w:rPr>
                <w:sz w:val="26"/>
              </w:rPr>
              <w:t>trường,</w:t>
            </w:r>
            <w:r>
              <w:rPr>
                <w:spacing w:val="-7"/>
                <w:sz w:val="26"/>
              </w:rPr>
              <w:t xml:space="preserve"> </w:t>
            </w:r>
            <w:r>
              <w:rPr>
                <w:sz w:val="26"/>
              </w:rPr>
              <w:t>phòng</w:t>
            </w:r>
            <w:r>
              <w:rPr>
                <w:spacing w:val="-6"/>
                <w:sz w:val="26"/>
              </w:rPr>
              <w:t xml:space="preserve"> </w:t>
            </w:r>
            <w:r>
              <w:rPr>
                <w:sz w:val="26"/>
              </w:rPr>
              <w:t>chống</w:t>
            </w:r>
            <w:r>
              <w:rPr>
                <w:spacing w:val="-7"/>
                <w:sz w:val="26"/>
              </w:rPr>
              <w:t xml:space="preserve"> </w:t>
            </w:r>
            <w:r>
              <w:rPr>
                <w:sz w:val="26"/>
              </w:rPr>
              <w:t>cháy</w:t>
            </w:r>
            <w:r>
              <w:rPr>
                <w:spacing w:val="-10"/>
                <w:sz w:val="26"/>
              </w:rPr>
              <w:t xml:space="preserve"> </w:t>
            </w:r>
            <w:r>
              <w:rPr>
                <w:sz w:val="26"/>
              </w:rPr>
              <w:t>nổ khi thực hiện nhiệm vụ.</w:t>
            </w:r>
          </w:p>
        </w:tc>
        <w:tc>
          <w:tcPr>
            <w:tcW w:w="3678" w:type="dxa"/>
          </w:tcPr>
          <w:p w14:paraId="2058B02C">
            <w:pPr>
              <w:pStyle w:val="249"/>
              <w:spacing w:before="40" w:line="261" w:lineRule="auto"/>
              <w:ind w:left="106"/>
              <w:rPr>
                <w:sz w:val="26"/>
              </w:rPr>
            </w:pPr>
            <w:r>
              <w:rPr>
                <w:sz w:val="26"/>
              </w:rPr>
              <w:t>Có</w:t>
            </w:r>
            <w:r>
              <w:rPr>
                <w:spacing w:val="-8"/>
                <w:sz w:val="26"/>
              </w:rPr>
              <w:t xml:space="preserve"> </w:t>
            </w:r>
            <w:r>
              <w:rPr>
                <w:sz w:val="26"/>
              </w:rPr>
              <w:t>đề</w:t>
            </w:r>
            <w:r>
              <w:rPr>
                <w:spacing w:val="-8"/>
                <w:sz w:val="26"/>
              </w:rPr>
              <w:t xml:space="preserve"> </w:t>
            </w:r>
            <w:r>
              <w:rPr>
                <w:sz w:val="26"/>
              </w:rPr>
              <w:t>xuất</w:t>
            </w:r>
            <w:r>
              <w:rPr>
                <w:spacing w:val="-6"/>
                <w:sz w:val="26"/>
              </w:rPr>
              <w:t xml:space="preserve"> </w:t>
            </w:r>
            <w:r>
              <w:rPr>
                <w:sz w:val="26"/>
              </w:rPr>
              <w:t>đầy</w:t>
            </w:r>
            <w:r>
              <w:rPr>
                <w:spacing w:val="-12"/>
                <w:sz w:val="26"/>
              </w:rPr>
              <w:t xml:space="preserve"> </w:t>
            </w:r>
            <w:r>
              <w:rPr>
                <w:sz w:val="26"/>
              </w:rPr>
              <w:t>đủ,</w:t>
            </w:r>
            <w:r>
              <w:rPr>
                <w:spacing w:val="-6"/>
                <w:sz w:val="26"/>
              </w:rPr>
              <w:t xml:space="preserve"> </w:t>
            </w:r>
            <w:r>
              <w:rPr>
                <w:sz w:val="26"/>
              </w:rPr>
              <w:t>chi</w:t>
            </w:r>
            <w:r>
              <w:rPr>
                <w:spacing w:val="-6"/>
                <w:sz w:val="26"/>
              </w:rPr>
              <w:t xml:space="preserve"> </w:t>
            </w:r>
            <w:r>
              <w:rPr>
                <w:sz w:val="26"/>
              </w:rPr>
              <w:t>tiết,</w:t>
            </w:r>
            <w:r>
              <w:rPr>
                <w:spacing w:val="-8"/>
                <w:sz w:val="26"/>
              </w:rPr>
              <w:t xml:space="preserve"> </w:t>
            </w:r>
            <w:r>
              <w:rPr>
                <w:sz w:val="26"/>
              </w:rPr>
              <w:t>hợp</w:t>
            </w:r>
            <w:r>
              <w:rPr>
                <w:spacing w:val="-8"/>
                <w:sz w:val="26"/>
              </w:rPr>
              <w:t xml:space="preserve"> </w:t>
            </w:r>
            <w:r>
              <w:rPr>
                <w:sz w:val="26"/>
              </w:rPr>
              <w:t>lý như yêu cầu</w:t>
            </w:r>
          </w:p>
        </w:tc>
        <w:tc>
          <w:tcPr>
            <w:tcW w:w="1260" w:type="dxa"/>
          </w:tcPr>
          <w:p w14:paraId="730043EA">
            <w:pPr>
              <w:pStyle w:val="249"/>
              <w:spacing w:before="40"/>
              <w:ind w:left="67" w:right="62"/>
              <w:jc w:val="center"/>
              <w:rPr>
                <w:sz w:val="26"/>
              </w:rPr>
            </w:pPr>
            <w:r>
              <w:rPr>
                <w:spacing w:val="-5"/>
                <w:sz w:val="26"/>
              </w:rPr>
              <w:t>Đạt</w:t>
            </w:r>
          </w:p>
        </w:tc>
      </w:tr>
      <w:tr w14:paraId="0431C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737" w:type="dxa"/>
            <w:vMerge w:val="continue"/>
            <w:tcBorders>
              <w:top w:val="nil"/>
            </w:tcBorders>
          </w:tcPr>
          <w:p w14:paraId="4A39427C">
            <w:pPr>
              <w:rPr>
                <w:sz w:val="2"/>
                <w:szCs w:val="2"/>
              </w:rPr>
            </w:pPr>
          </w:p>
        </w:tc>
        <w:tc>
          <w:tcPr>
            <w:tcW w:w="3702" w:type="dxa"/>
            <w:vMerge w:val="continue"/>
            <w:tcBorders>
              <w:top w:val="nil"/>
            </w:tcBorders>
          </w:tcPr>
          <w:p w14:paraId="674F33AF">
            <w:pPr>
              <w:rPr>
                <w:sz w:val="2"/>
                <w:szCs w:val="2"/>
              </w:rPr>
            </w:pPr>
          </w:p>
        </w:tc>
        <w:tc>
          <w:tcPr>
            <w:tcW w:w="3678" w:type="dxa"/>
          </w:tcPr>
          <w:p w14:paraId="1D6F549D">
            <w:pPr>
              <w:pStyle w:val="249"/>
              <w:spacing w:before="40" w:line="259" w:lineRule="auto"/>
              <w:ind w:left="106"/>
              <w:rPr>
                <w:sz w:val="26"/>
              </w:rPr>
            </w:pPr>
            <w:r>
              <w:rPr>
                <w:sz w:val="26"/>
              </w:rPr>
              <w:t>Không</w:t>
            </w:r>
            <w:r>
              <w:rPr>
                <w:spacing w:val="-6"/>
                <w:sz w:val="26"/>
              </w:rPr>
              <w:t xml:space="preserve"> </w:t>
            </w:r>
            <w:r>
              <w:rPr>
                <w:sz w:val="26"/>
              </w:rPr>
              <w:t>có</w:t>
            </w:r>
            <w:r>
              <w:rPr>
                <w:spacing w:val="-6"/>
                <w:sz w:val="26"/>
              </w:rPr>
              <w:t xml:space="preserve"> </w:t>
            </w:r>
            <w:r>
              <w:rPr>
                <w:sz w:val="26"/>
              </w:rPr>
              <w:t>đề</w:t>
            </w:r>
            <w:r>
              <w:rPr>
                <w:spacing w:val="-6"/>
                <w:sz w:val="26"/>
              </w:rPr>
              <w:t xml:space="preserve"> </w:t>
            </w:r>
            <w:r>
              <w:rPr>
                <w:sz w:val="26"/>
              </w:rPr>
              <w:t>xuất</w:t>
            </w:r>
            <w:r>
              <w:rPr>
                <w:spacing w:val="-6"/>
                <w:sz w:val="26"/>
              </w:rPr>
              <w:t xml:space="preserve"> </w:t>
            </w:r>
            <w:r>
              <w:rPr>
                <w:sz w:val="26"/>
              </w:rPr>
              <w:t>đầy</w:t>
            </w:r>
            <w:r>
              <w:rPr>
                <w:spacing w:val="-8"/>
                <w:sz w:val="26"/>
              </w:rPr>
              <w:t xml:space="preserve"> </w:t>
            </w:r>
            <w:r>
              <w:rPr>
                <w:sz w:val="26"/>
              </w:rPr>
              <w:t>đủ,</w:t>
            </w:r>
            <w:r>
              <w:rPr>
                <w:spacing w:val="-6"/>
                <w:sz w:val="26"/>
              </w:rPr>
              <w:t xml:space="preserve"> </w:t>
            </w:r>
            <w:r>
              <w:rPr>
                <w:sz w:val="26"/>
              </w:rPr>
              <w:t>chi</w:t>
            </w:r>
            <w:r>
              <w:rPr>
                <w:spacing w:val="-6"/>
                <w:sz w:val="26"/>
              </w:rPr>
              <w:t xml:space="preserve"> </w:t>
            </w:r>
            <w:r>
              <w:rPr>
                <w:sz w:val="26"/>
              </w:rPr>
              <w:t>tiết, hợp lý như yêu cầu</w:t>
            </w:r>
          </w:p>
        </w:tc>
        <w:tc>
          <w:tcPr>
            <w:tcW w:w="1260" w:type="dxa"/>
          </w:tcPr>
          <w:p w14:paraId="31009398">
            <w:pPr>
              <w:pStyle w:val="249"/>
              <w:spacing w:before="40" w:line="259" w:lineRule="auto"/>
              <w:ind w:left="500" w:right="227" w:hanging="195"/>
              <w:rPr>
                <w:sz w:val="26"/>
              </w:rPr>
            </w:pPr>
            <w:r>
              <w:rPr>
                <w:spacing w:val="-2"/>
                <w:sz w:val="26"/>
              </w:rPr>
              <w:t xml:space="preserve">Không </w:t>
            </w:r>
            <w:r>
              <w:rPr>
                <w:spacing w:val="-4"/>
                <w:sz w:val="26"/>
              </w:rPr>
              <w:t>đạt</w:t>
            </w:r>
          </w:p>
        </w:tc>
      </w:tr>
      <w:tr w14:paraId="09656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737" w:type="dxa"/>
          </w:tcPr>
          <w:p w14:paraId="7D338D21">
            <w:pPr>
              <w:pStyle w:val="249"/>
              <w:spacing w:before="47"/>
              <w:ind w:left="7"/>
              <w:jc w:val="center"/>
              <w:rPr>
                <w:b/>
                <w:sz w:val="26"/>
              </w:rPr>
            </w:pPr>
            <w:r>
              <w:rPr>
                <w:b/>
                <w:spacing w:val="-5"/>
                <w:sz w:val="26"/>
              </w:rPr>
              <w:t>VI</w:t>
            </w:r>
          </w:p>
        </w:tc>
        <w:tc>
          <w:tcPr>
            <w:tcW w:w="3702" w:type="dxa"/>
          </w:tcPr>
          <w:p w14:paraId="6EA080FD">
            <w:pPr>
              <w:pStyle w:val="249"/>
              <w:spacing w:before="129"/>
              <w:ind w:left="107"/>
              <w:rPr>
                <w:b/>
                <w:sz w:val="26"/>
              </w:rPr>
            </w:pPr>
            <w:r>
              <w:rPr>
                <w:b/>
                <w:sz w:val="26"/>
              </w:rPr>
              <w:t>Uy</w:t>
            </w:r>
            <w:r>
              <w:rPr>
                <w:b/>
                <w:spacing w:val="-4"/>
                <w:sz w:val="26"/>
              </w:rPr>
              <w:t xml:space="preserve"> </w:t>
            </w:r>
            <w:r>
              <w:rPr>
                <w:b/>
                <w:sz w:val="26"/>
              </w:rPr>
              <w:t>tín</w:t>
            </w:r>
            <w:r>
              <w:rPr>
                <w:b/>
                <w:spacing w:val="-5"/>
                <w:sz w:val="26"/>
              </w:rPr>
              <w:t xml:space="preserve"> </w:t>
            </w:r>
            <w:r>
              <w:rPr>
                <w:b/>
                <w:sz w:val="26"/>
              </w:rPr>
              <w:t>của</w:t>
            </w:r>
            <w:r>
              <w:rPr>
                <w:b/>
                <w:spacing w:val="-5"/>
                <w:sz w:val="26"/>
              </w:rPr>
              <w:t xml:space="preserve"> </w:t>
            </w:r>
            <w:r>
              <w:rPr>
                <w:b/>
                <w:sz w:val="26"/>
              </w:rPr>
              <w:t>nhà</w:t>
            </w:r>
            <w:r>
              <w:rPr>
                <w:b/>
                <w:spacing w:val="-5"/>
                <w:sz w:val="26"/>
              </w:rPr>
              <w:t xml:space="preserve"> </w:t>
            </w:r>
            <w:r>
              <w:rPr>
                <w:b/>
                <w:spacing w:val="-4"/>
                <w:sz w:val="26"/>
              </w:rPr>
              <w:t>thầu</w:t>
            </w:r>
          </w:p>
        </w:tc>
        <w:tc>
          <w:tcPr>
            <w:tcW w:w="3678" w:type="dxa"/>
          </w:tcPr>
          <w:p w14:paraId="64D0CE27">
            <w:pPr>
              <w:pStyle w:val="249"/>
              <w:rPr>
                <w:sz w:val="24"/>
              </w:rPr>
            </w:pPr>
          </w:p>
        </w:tc>
        <w:tc>
          <w:tcPr>
            <w:tcW w:w="1260" w:type="dxa"/>
          </w:tcPr>
          <w:p w14:paraId="438A6206">
            <w:pPr>
              <w:pStyle w:val="249"/>
              <w:rPr>
                <w:sz w:val="24"/>
              </w:rPr>
            </w:pPr>
          </w:p>
        </w:tc>
      </w:tr>
      <w:tr w14:paraId="17C95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7" w:hRule="atLeast"/>
        </w:trPr>
        <w:tc>
          <w:tcPr>
            <w:tcW w:w="737" w:type="dxa"/>
            <w:vMerge w:val="restart"/>
          </w:tcPr>
          <w:p w14:paraId="57BEA782">
            <w:pPr>
              <w:pStyle w:val="249"/>
              <w:spacing w:before="45"/>
              <w:ind w:left="223"/>
              <w:rPr>
                <w:b/>
                <w:sz w:val="26"/>
              </w:rPr>
            </w:pPr>
            <w:r>
              <w:rPr>
                <w:b/>
                <w:spacing w:val="-10"/>
                <w:sz w:val="26"/>
              </w:rPr>
              <w:t>1</w:t>
            </w:r>
          </w:p>
        </w:tc>
        <w:tc>
          <w:tcPr>
            <w:tcW w:w="3702" w:type="dxa"/>
            <w:vMerge w:val="restart"/>
          </w:tcPr>
          <w:p w14:paraId="3415D04D">
            <w:pPr>
              <w:pStyle w:val="249"/>
              <w:rPr>
                <w:sz w:val="26"/>
              </w:rPr>
            </w:pPr>
          </w:p>
          <w:p w14:paraId="6088B785">
            <w:pPr>
              <w:pStyle w:val="249"/>
              <w:rPr>
                <w:sz w:val="26"/>
              </w:rPr>
            </w:pPr>
          </w:p>
          <w:p w14:paraId="7A991554">
            <w:pPr>
              <w:pStyle w:val="249"/>
              <w:rPr>
                <w:sz w:val="26"/>
              </w:rPr>
            </w:pPr>
          </w:p>
          <w:p w14:paraId="69240AAE">
            <w:pPr>
              <w:pStyle w:val="249"/>
              <w:rPr>
                <w:sz w:val="26"/>
              </w:rPr>
            </w:pPr>
          </w:p>
          <w:p w14:paraId="01CE5CC8">
            <w:pPr>
              <w:pStyle w:val="249"/>
              <w:rPr>
                <w:sz w:val="26"/>
              </w:rPr>
            </w:pPr>
          </w:p>
          <w:p w14:paraId="1972C648">
            <w:pPr>
              <w:pStyle w:val="249"/>
              <w:spacing w:before="212"/>
              <w:rPr>
                <w:sz w:val="26"/>
              </w:rPr>
            </w:pPr>
          </w:p>
          <w:p w14:paraId="342C6D26">
            <w:pPr>
              <w:pStyle w:val="249"/>
              <w:spacing w:line="259" w:lineRule="auto"/>
              <w:ind w:left="107" w:right="51"/>
              <w:jc w:val="both"/>
              <w:rPr>
                <w:sz w:val="26"/>
              </w:rPr>
            </w:pPr>
            <w:r>
              <w:rPr>
                <w:sz w:val="26"/>
              </w:rPr>
              <w:t>Uy</w:t>
            </w:r>
            <w:r>
              <w:rPr>
                <w:spacing w:val="-17"/>
                <w:sz w:val="26"/>
              </w:rPr>
              <w:t xml:space="preserve"> </w:t>
            </w:r>
            <w:r>
              <w:rPr>
                <w:sz w:val="26"/>
              </w:rPr>
              <w:t>tín</w:t>
            </w:r>
            <w:r>
              <w:rPr>
                <w:spacing w:val="-16"/>
                <w:sz w:val="26"/>
              </w:rPr>
              <w:t xml:space="preserve"> </w:t>
            </w:r>
            <w:r>
              <w:rPr>
                <w:sz w:val="26"/>
              </w:rPr>
              <w:t>của</w:t>
            </w:r>
            <w:r>
              <w:rPr>
                <w:spacing w:val="-16"/>
                <w:sz w:val="26"/>
              </w:rPr>
              <w:t xml:space="preserve"> </w:t>
            </w:r>
            <w:r>
              <w:rPr>
                <w:sz w:val="26"/>
              </w:rPr>
              <w:t>nhà</w:t>
            </w:r>
            <w:r>
              <w:rPr>
                <w:spacing w:val="-16"/>
                <w:sz w:val="26"/>
              </w:rPr>
              <w:t xml:space="preserve"> </w:t>
            </w:r>
            <w:r>
              <w:rPr>
                <w:sz w:val="26"/>
              </w:rPr>
              <w:t>thầu</w:t>
            </w:r>
            <w:r>
              <w:rPr>
                <w:spacing w:val="-17"/>
                <w:sz w:val="26"/>
              </w:rPr>
              <w:t xml:space="preserve"> </w:t>
            </w:r>
            <w:r>
              <w:rPr>
                <w:sz w:val="26"/>
              </w:rPr>
              <w:t>thông</w:t>
            </w:r>
            <w:r>
              <w:rPr>
                <w:spacing w:val="-16"/>
                <w:sz w:val="26"/>
              </w:rPr>
              <w:t xml:space="preserve"> </w:t>
            </w:r>
            <w:r>
              <w:rPr>
                <w:sz w:val="26"/>
              </w:rPr>
              <w:t>qua</w:t>
            </w:r>
            <w:r>
              <w:rPr>
                <w:spacing w:val="-16"/>
                <w:sz w:val="26"/>
              </w:rPr>
              <w:t xml:space="preserve"> </w:t>
            </w:r>
            <w:r>
              <w:rPr>
                <w:sz w:val="26"/>
              </w:rPr>
              <w:t>việc tham</w:t>
            </w:r>
            <w:r>
              <w:rPr>
                <w:spacing w:val="-1"/>
                <w:sz w:val="26"/>
              </w:rPr>
              <w:t xml:space="preserve"> </w:t>
            </w:r>
            <w:r>
              <w:rPr>
                <w:sz w:val="26"/>
              </w:rPr>
              <w:t>dự thầu (không thương thảo hợp đồng, có quyết định trúng thầu nhưng không tiến hành hoàn thiện, ký kết hợp đồng) và thực hiện các hợp đồng tương tự trước đó trong vòng 3 năm trở lại đây.</w:t>
            </w:r>
          </w:p>
        </w:tc>
        <w:tc>
          <w:tcPr>
            <w:tcW w:w="3678" w:type="dxa"/>
          </w:tcPr>
          <w:p w14:paraId="4B4F8A77">
            <w:pPr>
              <w:pStyle w:val="249"/>
              <w:spacing w:before="98"/>
              <w:ind w:left="198" w:right="127"/>
              <w:jc w:val="both"/>
              <w:rPr>
                <w:sz w:val="26"/>
              </w:rPr>
            </w:pPr>
            <w:r>
              <w:rPr>
                <w:sz w:val="26"/>
              </w:rPr>
              <w:t>Nhà</w:t>
            </w:r>
            <w:r>
              <w:rPr>
                <w:spacing w:val="-1"/>
                <w:sz w:val="26"/>
              </w:rPr>
              <w:t xml:space="preserve"> </w:t>
            </w:r>
            <w:r>
              <w:rPr>
                <w:sz w:val="26"/>
              </w:rPr>
              <w:t>thầu</w:t>
            </w:r>
            <w:r>
              <w:rPr>
                <w:spacing w:val="-1"/>
                <w:sz w:val="26"/>
              </w:rPr>
              <w:t xml:space="preserve"> </w:t>
            </w:r>
            <w:r>
              <w:rPr>
                <w:sz w:val="26"/>
              </w:rPr>
              <w:t>có</w:t>
            </w:r>
            <w:r>
              <w:rPr>
                <w:spacing w:val="-1"/>
                <w:sz w:val="26"/>
              </w:rPr>
              <w:t xml:space="preserve"> </w:t>
            </w:r>
            <w:r>
              <w:rPr>
                <w:sz w:val="26"/>
              </w:rPr>
              <w:t>cam</w:t>
            </w:r>
            <w:r>
              <w:rPr>
                <w:spacing w:val="-1"/>
                <w:sz w:val="26"/>
              </w:rPr>
              <w:t xml:space="preserve"> </w:t>
            </w:r>
            <w:r>
              <w:rPr>
                <w:sz w:val="26"/>
              </w:rPr>
              <w:t>kết</w:t>
            </w:r>
            <w:r>
              <w:rPr>
                <w:spacing w:val="-1"/>
                <w:sz w:val="26"/>
              </w:rPr>
              <w:t xml:space="preserve"> </w:t>
            </w:r>
            <w:r>
              <w:rPr>
                <w:sz w:val="26"/>
              </w:rPr>
              <w:t>đầy</w:t>
            </w:r>
            <w:r>
              <w:rPr>
                <w:spacing w:val="-6"/>
                <w:sz w:val="26"/>
              </w:rPr>
              <w:t xml:space="preserve"> </w:t>
            </w:r>
            <w:r>
              <w:rPr>
                <w:sz w:val="26"/>
              </w:rPr>
              <w:t>đủ</w:t>
            </w:r>
            <w:r>
              <w:rPr>
                <w:spacing w:val="-1"/>
                <w:sz w:val="26"/>
              </w:rPr>
              <w:t xml:space="preserve"> </w:t>
            </w:r>
            <w:r>
              <w:rPr>
                <w:sz w:val="26"/>
              </w:rPr>
              <w:t>các nội dung dưới đây:</w:t>
            </w:r>
          </w:p>
          <w:p w14:paraId="20056B6F">
            <w:pPr>
              <w:pStyle w:val="249"/>
              <w:numPr>
                <w:ilvl w:val="0"/>
                <w:numId w:val="11"/>
              </w:numPr>
              <w:tabs>
                <w:tab w:val="left" w:pos="402"/>
              </w:tabs>
              <w:spacing w:before="62" w:after="0" w:line="240" w:lineRule="auto"/>
              <w:ind w:left="198" w:right="125" w:firstLine="0"/>
              <w:jc w:val="both"/>
              <w:rPr>
                <w:sz w:val="26"/>
              </w:rPr>
            </w:pPr>
            <w:r>
              <w:rPr>
                <w:sz w:val="26"/>
              </w:rPr>
              <w:t>Nhà thầu không có gói thầu nào</w:t>
            </w:r>
            <w:r>
              <w:rPr>
                <w:spacing w:val="-10"/>
                <w:sz w:val="26"/>
              </w:rPr>
              <w:t xml:space="preserve"> </w:t>
            </w:r>
            <w:r>
              <w:rPr>
                <w:sz w:val="26"/>
              </w:rPr>
              <w:t>tham</w:t>
            </w:r>
            <w:r>
              <w:rPr>
                <w:spacing w:val="-12"/>
                <w:sz w:val="26"/>
              </w:rPr>
              <w:t xml:space="preserve"> </w:t>
            </w:r>
            <w:r>
              <w:rPr>
                <w:sz w:val="26"/>
              </w:rPr>
              <w:t>dự</w:t>
            </w:r>
            <w:r>
              <w:rPr>
                <w:spacing w:val="-9"/>
                <w:sz w:val="26"/>
              </w:rPr>
              <w:t xml:space="preserve"> </w:t>
            </w:r>
            <w:r>
              <w:rPr>
                <w:sz w:val="26"/>
              </w:rPr>
              <w:t>thầu</w:t>
            </w:r>
            <w:r>
              <w:rPr>
                <w:spacing w:val="-8"/>
                <w:sz w:val="26"/>
              </w:rPr>
              <w:t xml:space="preserve"> </w:t>
            </w:r>
            <w:r>
              <w:rPr>
                <w:sz w:val="26"/>
              </w:rPr>
              <w:t>mà</w:t>
            </w:r>
            <w:r>
              <w:rPr>
                <w:spacing w:val="-10"/>
                <w:sz w:val="26"/>
              </w:rPr>
              <w:t xml:space="preserve"> </w:t>
            </w:r>
            <w:r>
              <w:rPr>
                <w:sz w:val="26"/>
              </w:rPr>
              <w:t>không</w:t>
            </w:r>
            <w:r>
              <w:rPr>
                <w:spacing w:val="-10"/>
                <w:sz w:val="26"/>
              </w:rPr>
              <w:t xml:space="preserve"> </w:t>
            </w:r>
            <w:r>
              <w:rPr>
                <w:sz w:val="26"/>
              </w:rPr>
              <w:t>tiến hành thương thảo hợp đồng.</w:t>
            </w:r>
          </w:p>
          <w:p w14:paraId="3D206F46">
            <w:pPr>
              <w:pStyle w:val="249"/>
              <w:numPr>
                <w:ilvl w:val="0"/>
                <w:numId w:val="11"/>
              </w:numPr>
              <w:tabs>
                <w:tab w:val="left" w:pos="368"/>
              </w:tabs>
              <w:spacing w:before="58" w:after="0" w:line="240" w:lineRule="auto"/>
              <w:ind w:left="198" w:right="125" w:firstLine="0"/>
              <w:jc w:val="both"/>
              <w:rPr>
                <w:sz w:val="26"/>
              </w:rPr>
            </w:pPr>
            <w:r>
              <w:rPr>
                <w:sz w:val="26"/>
              </w:rPr>
              <w:t>Nhà thầu không tiến hành đối chiếu tài liệu khi được mời vào đối chiếu</w:t>
            </w:r>
          </w:p>
          <w:p w14:paraId="258D84C6">
            <w:pPr>
              <w:pStyle w:val="249"/>
              <w:numPr>
                <w:ilvl w:val="0"/>
                <w:numId w:val="11"/>
              </w:numPr>
              <w:tabs>
                <w:tab w:val="left" w:pos="435"/>
              </w:tabs>
              <w:spacing w:before="61" w:after="0" w:line="240" w:lineRule="auto"/>
              <w:ind w:left="198" w:right="126" w:firstLine="0"/>
              <w:jc w:val="both"/>
              <w:rPr>
                <w:sz w:val="26"/>
              </w:rPr>
            </w:pPr>
            <w:r>
              <w:rPr>
                <w:sz w:val="26"/>
              </w:rPr>
              <w:t>Không có gói thầu nào có quyết định trúng thầu nhưng không tiến hành hoàn thiện, ký kết hợp đồng.</w:t>
            </w:r>
          </w:p>
          <w:p w14:paraId="436306E0">
            <w:pPr>
              <w:pStyle w:val="249"/>
              <w:numPr>
                <w:ilvl w:val="0"/>
                <w:numId w:val="11"/>
              </w:numPr>
              <w:tabs>
                <w:tab w:val="left" w:pos="356"/>
              </w:tabs>
              <w:spacing w:before="59" w:after="0" w:line="240" w:lineRule="auto"/>
              <w:ind w:left="198" w:right="123" w:firstLine="0"/>
              <w:jc w:val="both"/>
              <w:rPr>
                <w:sz w:val="26"/>
              </w:rPr>
            </w:pPr>
            <w:r>
              <w:rPr>
                <w:sz w:val="26"/>
              </w:rPr>
              <w:t>Không có hợp đồng chậm</w:t>
            </w:r>
            <w:r>
              <w:rPr>
                <w:spacing w:val="-2"/>
                <w:sz w:val="26"/>
              </w:rPr>
              <w:t xml:space="preserve"> </w:t>
            </w:r>
            <w:r>
              <w:rPr>
                <w:sz w:val="26"/>
              </w:rPr>
              <w:t>tiến độ</w:t>
            </w:r>
            <w:r>
              <w:rPr>
                <w:spacing w:val="-17"/>
                <w:sz w:val="26"/>
              </w:rPr>
              <w:t xml:space="preserve"> </w:t>
            </w:r>
            <w:r>
              <w:rPr>
                <w:sz w:val="26"/>
              </w:rPr>
              <w:t>bị</w:t>
            </w:r>
            <w:r>
              <w:rPr>
                <w:spacing w:val="-16"/>
                <w:sz w:val="26"/>
              </w:rPr>
              <w:t xml:space="preserve"> </w:t>
            </w:r>
            <w:r>
              <w:rPr>
                <w:sz w:val="26"/>
              </w:rPr>
              <w:t>chủ</w:t>
            </w:r>
            <w:r>
              <w:rPr>
                <w:spacing w:val="-16"/>
                <w:sz w:val="26"/>
              </w:rPr>
              <w:t xml:space="preserve"> </w:t>
            </w:r>
            <w:r>
              <w:rPr>
                <w:sz w:val="26"/>
              </w:rPr>
              <w:t>đầu</w:t>
            </w:r>
            <w:r>
              <w:rPr>
                <w:spacing w:val="-16"/>
                <w:sz w:val="26"/>
              </w:rPr>
              <w:t xml:space="preserve"> </w:t>
            </w:r>
            <w:r>
              <w:rPr>
                <w:sz w:val="26"/>
              </w:rPr>
              <w:t>tư</w:t>
            </w:r>
            <w:r>
              <w:rPr>
                <w:spacing w:val="-17"/>
                <w:sz w:val="26"/>
              </w:rPr>
              <w:t xml:space="preserve"> </w:t>
            </w:r>
            <w:r>
              <w:rPr>
                <w:sz w:val="26"/>
              </w:rPr>
              <w:t>xử</w:t>
            </w:r>
            <w:r>
              <w:rPr>
                <w:spacing w:val="-16"/>
                <w:sz w:val="26"/>
              </w:rPr>
              <w:t xml:space="preserve"> </w:t>
            </w:r>
            <w:r>
              <w:rPr>
                <w:sz w:val="26"/>
              </w:rPr>
              <w:t>phạt</w:t>
            </w:r>
            <w:r>
              <w:rPr>
                <w:spacing w:val="-16"/>
                <w:sz w:val="26"/>
              </w:rPr>
              <w:t xml:space="preserve"> </w:t>
            </w:r>
            <w:r>
              <w:rPr>
                <w:sz w:val="26"/>
              </w:rPr>
              <w:t>vi</w:t>
            </w:r>
            <w:r>
              <w:rPr>
                <w:spacing w:val="-16"/>
                <w:sz w:val="26"/>
              </w:rPr>
              <w:t xml:space="preserve"> </w:t>
            </w:r>
            <w:r>
              <w:rPr>
                <w:sz w:val="26"/>
              </w:rPr>
              <w:t>phạm hợp đồng.</w:t>
            </w:r>
          </w:p>
          <w:p w14:paraId="07264638">
            <w:pPr>
              <w:pStyle w:val="249"/>
              <w:spacing w:before="41" w:line="320" w:lineRule="atLeast"/>
              <w:ind w:left="106" w:right="47"/>
              <w:jc w:val="both"/>
              <w:rPr>
                <w:sz w:val="26"/>
              </w:rPr>
            </w:pPr>
            <w:r>
              <w:rPr>
                <w:sz w:val="26"/>
              </w:rPr>
              <w:t>-</w:t>
            </w:r>
            <w:r>
              <w:rPr>
                <w:spacing w:val="-9"/>
                <w:sz w:val="26"/>
              </w:rPr>
              <w:t xml:space="preserve"> </w:t>
            </w:r>
            <w:r>
              <w:rPr>
                <w:sz w:val="26"/>
              </w:rPr>
              <w:t>Không</w:t>
            </w:r>
            <w:r>
              <w:rPr>
                <w:spacing w:val="-9"/>
                <w:sz w:val="26"/>
              </w:rPr>
              <w:t xml:space="preserve"> </w:t>
            </w:r>
            <w:r>
              <w:rPr>
                <w:sz w:val="26"/>
              </w:rPr>
              <w:t>có</w:t>
            </w:r>
            <w:r>
              <w:rPr>
                <w:spacing w:val="-9"/>
                <w:sz w:val="26"/>
              </w:rPr>
              <w:t xml:space="preserve"> </w:t>
            </w:r>
            <w:r>
              <w:rPr>
                <w:sz w:val="26"/>
              </w:rPr>
              <w:t>hợp</w:t>
            </w:r>
            <w:r>
              <w:rPr>
                <w:spacing w:val="-9"/>
                <w:sz w:val="26"/>
              </w:rPr>
              <w:t xml:space="preserve"> </w:t>
            </w:r>
            <w:r>
              <w:rPr>
                <w:sz w:val="26"/>
              </w:rPr>
              <w:t>đồng</w:t>
            </w:r>
            <w:r>
              <w:rPr>
                <w:spacing w:val="-9"/>
                <w:sz w:val="26"/>
              </w:rPr>
              <w:t xml:space="preserve"> </w:t>
            </w:r>
            <w:r>
              <w:rPr>
                <w:sz w:val="26"/>
              </w:rPr>
              <w:t>bỏ</w:t>
            </w:r>
            <w:r>
              <w:rPr>
                <w:spacing w:val="-9"/>
                <w:sz w:val="26"/>
              </w:rPr>
              <w:t xml:space="preserve"> </w:t>
            </w:r>
            <w:r>
              <w:rPr>
                <w:sz w:val="26"/>
              </w:rPr>
              <w:t>dở</w:t>
            </w:r>
            <w:r>
              <w:rPr>
                <w:spacing w:val="-9"/>
                <w:sz w:val="26"/>
              </w:rPr>
              <w:t xml:space="preserve"> </w:t>
            </w:r>
            <w:r>
              <w:rPr>
                <w:sz w:val="26"/>
              </w:rPr>
              <w:t>do</w:t>
            </w:r>
            <w:r>
              <w:rPr>
                <w:spacing w:val="-9"/>
                <w:sz w:val="26"/>
              </w:rPr>
              <w:t xml:space="preserve"> </w:t>
            </w:r>
            <w:r>
              <w:rPr>
                <w:sz w:val="26"/>
              </w:rPr>
              <w:t>lỗi của nhà thầu.</w:t>
            </w:r>
          </w:p>
        </w:tc>
        <w:tc>
          <w:tcPr>
            <w:tcW w:w="1260" w:type="dxa"/>
          </w:tcPr>
          <w:p w14:paraId="100F00D8">
            <w:pPr>
              <w:pStyle w:val="249"/>
              <w:spacing w:before="38"/>
              <w:ind w:left="67"/>
              <w:jc w:val="center"/>
              <w:rPr>
                <w:sz w:val="26"/>
              </w:rPr>
            </w:pPr>
            <w:r>
              <w:rPr>
                <w:spacing w:val="-5"/>
                <w:sz w:val="26"/>
              </w:rPr>
              <w:t>Đạt</w:t>
            </w:r>
          </w:p>
        </w:tc>
      </w:tr>
      <w:tr w14:paraId="27D65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37" w:type="dxa"/>
            <w:vMerge w:val="continue"/>
            <w:tcBorders>
              <w:top w:val="nil"/>
            </w:tcBorders>
          </w:tcPr>
          <w:p w14:paraId="6463448E">
            <w:pPr>
              <w:rPr>
                <w:sz w:val="2"/>
                <w:szCs w:val="2"/>
              </w:rPr>
            </w:pPr>
          </w:p>
        </w:tc>
        <w:tc>
          <w:tcPr>
            <w:tcW w:w="3702" w:type="dxa"/>
            <w:vMerge w:val="continue"/>
            <w:tcBorders>
              <w:top w:val="nil"/>
            </w:tcBorders>
          </w:tcPr>
          <w:p w14:paraId="6A8A703D">
            <w:pPr>
              <w:rPr>
                <w:sz w:val="2"/>
                <w:szCs w:val="2"/>
              </w:rPr>
            </w:pPr>
          </w:p>
        </w:tc>
        <w:tc>
          <w:tcPr>
            <w:tcW w:w="3678" w:type="dxa"/>
          </w:tcPr>
          <w:p w14:paraId="6ADBB2F8">
            <w:pPr>
              <w:pStyle w:val="249"/>
              <w:spacing w:before="19" w:line="320" w:lineRule="atLeast"/>
              <w:ind w:left="106"/>
              <w:rPr>
                <w:sz w:val="26"/>
              </w:rPr>
            </w:pPr>
            <w:r>
              <w:rPr>
                <w:sz w:val="26"/>
              </w:rPr>
              <w:t>Không</w:t>
            </w:r>
            <w:r>
              <w:rPr>
                <w:spacing w:val="-13"/>
                <w:sz w:val="26"/>
              </w:rPr>
              <w:t xml:space="preserve"> </w:t>
            </w:r>
            <w:r>
              <w:rPr>
                <w:sz w:val="26"/>
              </w:rPr>
              <w:t>đáp</w:t>
            </w:r>
            <w:r>
              <w:rPr>
                <w:spacing w:val="-16"/>
                <w:sz w:val="26"/>
              </w:rPr>
              <w:t xml:space="preserve"> </w:t>
            </w:r>
            <w:r>
              <w:rPr>
                <w:sz w:val="26"/>
              </w:rPr>
              <w:t>ứng</w:t>
            </w:r>
            <w:r>
              <w:rPr>
                <w:spacing w:val="-12"/>
                <w:sz w:val="26"/>
              </w:rPr>
              <w:t xml:space="preserve"> </w:t>
            </w:r>
            <w:r>
              <w:rPr>
                <w:sz w:val="26"/>
              </w:rPr>
              <w:t>một</w:t>
            </w:r>
            <w:r>
              <w:rPr>
                <w:spacing w:val="-16"/>
                <w:sz w:val="26"/>
              </w:rPr>
              <w:t xml:space="preserve"> </w:t>
            </w:r>
            <w:r>
              <w:rPr>
                <w:sz w:val="26"/>
              </w:rPr>
              <w:t>trong</w:t>
            </w:r>
            <w:r>
              <w:rPr>
                <w:spacing w:val="-16"/>
                <w:sz w:val="26"/>
              </w:rPr>
              <w:t xml:space="preserve"> </w:t>
            </w:r>
            <w:r>
              <w:rPr>
                <w:sz w:val="26"/>
              </w:rPr>
              <w:t>các</w:t>
            </w:r>
            <w:r>
              <w:rPr>
                <w:spacing w:val="-9"/>
                <w:sz w:val="26"/>
              </w:rPr>
              <w:t xml:space="preserve"> </w:t>
            </w:r>
            <w:r>
              <w:rPr>
                <w:sz w:val="26"/>
              </w:rPr>
              <w:t>yêu cầu trên</w:t>
            </w:r>
          </w:p>
        </w:tc>
        <w:tc>
          <w:tcPr>
            <w:tcW w:w="1260" w:type="dxa"/>
          </w:tcPr>
          <w:p w14:paraId="67BE9BE8">
            <w:pPr>
              <w:pStyle w:val="249"/>
              <w:spacing w:before="19" w:line="320" w:lineRule="atLeast"/>
              <w:ind w:left="500" w:right="227" w:hanging="195"/>
              <w:rPr>
                <w:sz w:val="26"/>
              </w:rPr>
            </w:pPr>
            <w:r>
              <w:rPr>
                <w:spacing w:val="-2"/>
                <w:sz w:val="26"/>
              </w:rPr>
              <w:t xml:space="preserve">Không </w:t>
            </w:r>
            <w:r>
              <w:rPr>
                <w:spacing w:val="-4"/>
                <w:sz w:val="26"/>
              </w:rPr>
              <w:t>đạt</w:t>
            </w:r>
          </w:p>
        </w:tc>
      </w:tr>
      <w:tr w14:paraId="4944F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737" w:type="dxa"/>
            <w:vMerge w:val="restart"/>
          </w:tcPr>
          <w:p w14:paraId="28A74812">
            <w:pPr>
              <w:pStyle w:val="249"/>
              <w:rPr>
                <w:sz w:val="24"/>
              </w:rPr>
            </w:pPr>
          </w:p>
        </w:tc>
        <w:tc>
          <w:tcPr>
            <w:tcW w:w="3702" w:type="dxa"/>
            <w:vMerge w:val="restart"/>
          </w:tcPr>
          <w:p w14:paraId="1CDA1999">
            <w:pPr>
              <w:pStyle w:val="249"/>
              <w:rPr>
                <w:sz w:val="26"/>
              </w:rPr>
            </w:pPr>
          </w:p>
          <w:p w14:paraId="46571102">
            <w:pPr>
              <w:pStyle w:val="249"/>
              <w:spacing w:before="51"/>
              <w:rPr>
                <w:sz w:val="26"/>
              </w:rPr>
            </w:pPr>
          </w:p>
          <w:p w14:paraId="46B27B5B">
            <w:pPr>
              <w:pStyle w:val="249"/>
              <w:spacing w:before="1"/>
              <w:ind w:left="107"/>
              <w:rPr>
                <w:b/>
                <w:sz w:val="26"/>
              </w:rPr>
            </w:pPr>
            <w:r>
              <w:rPr>
                <w:b/>
                <w:sz w:val="26"/>
              </w:rPr>
              <w:t>Kết</w:t>
            </w:r>
            <w:r>
              <w:rPr>
                <w:b/>
                <w:spacing w:val="-8"/>
                <w:sz w:val="26"/>
              </w:rPr>
              <w:t xml:space="preserve"> </w:t>
            </w:r>
            <w:r>
              <w:rPr>
                <w:b/>
                <w:spacing w:val="-4"/>
                <w:sz w:val="26"/>
              </w:rPr>
              <w:t>luận</w:t>
            </w:r>
          </w:p>
        </w:tc>
        <w:tc>
          <w:tcPr>
            <w:tcW w:w="3678" w:type="dxa"/>
          </w:tcPr>
          <w:p w14:paraId="7A6B30D4">
            <w:pPr>
              <w:pStyle w:val="249"/>
              <w:spacing w:before="38" w:line="259" w:lineRule="auto"/>
              <w:ind w:left="106"/>
              <w:rPr>
                <w:sz w:val="26"/>
              </w:rPr>
            </w:pPr>
            <w:r>
              <w:rPr>
                <w:sz w:val="26"/>
              </w:rPr>
              <w:t>Các tiêu chí tổng quát và chi tiết được xác định là đạt</w:t>
            </w:r>
          </w:p>
        </w:tc>
        <w:tc>
          <w:tcPr>
            <w:tcW w:w="1260" w:type="dxa"/>
          </w:tcPr>
          <w:p w14:paraId="2A10989B">
            <w:pPr>
              <w:pStyle w:val="249"/>
              <w:spacing w:before="45"/>
              <w:ind w:left="67" w:right="62"/>
              <w:jc w:val="center"/>
              <w:rPr>
                <w:b/>
                <w:sz w:val="26"/>
              </w:rPr>
            </w:pPr>
            <w:r>
              <w:rPr>
                <w:b/>
                <w:spacing w:val="-5"/>
                <w:sz w:val="26"/>
              </w:rPr>
              <w:t>Đạt</w:t>
            </w:r>
          </w:p>
        </w:tc>
      </w:tr>
      <w:tr w14:paraId="39371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737" w:type="dxa"/>
            <w:vMerge w:val="continue"/>
            <w:tcBorders>
              <w:top w:val="nil"/>
            </w:tcBorders>
          </w:tcPr>
          <w:p w14:paraId="03BB78BB">
            <w:pPr>
              <w:rPr>
                <w:sz w:val="2"/>
                <w:szCs w:val="2"/>
              </w:rPr>
            </w:pPr>
          </w:p>
        </w:tc>
        <w:tc>
          <w:tcPr>
            <w:tcW w:w="3702" w:type="dxa"/>
            <w:vMerge w:val="continue"/>
            <w:tcBorders>
              <w:top w:val="nil"/>
            </w:tcBorders>
          </w:tcPr>
          <w:p w14:paraId="3CE39227">
            <w:pPr>
              <w:rPr>
                <w:sz w:val="2"/>
                <w:szCs w:val="2"/>
              </w:rPr>
            </w:pPr>
          </w:p>
        </w:tc>
        <w:tc>
          <w:tcPr>
            <w:tcW w:w="3678" w:type="dxa"/>
          </w:tcPr>
          <w:p w14:paraId="5586C1DF">
            <w:pPr>
              <w:pStyle w:val="249"/>
              <w:spacing w:before="38" w:line="261" w:lineRule="auto"/>
              <w:ind w:left="106"/>
              <w:rPr>
                <w:sz w:val="26"/>
              </w:rPr>
            </w:pPr>
            <w:r>
              <w:rPr>
                <w:sz w:val="26"/>
              </w:rPr>
              <w:t>Có</w:t>
            </w:r>
            <w:r>
              <w:rPr>
                <w:spacing w:val="40"/>
                <w:sz w:val="26"/>
              </w:rPr>
              <w:t xml:space="preserve"> </w:t>
            </w:r>
            <w:r>
              <w:rPr>
                <w:sz w:val="26"/>
              </w:rPr>
              <w:t>ít</w:t>
            </w:r>
            <w:r>
              <w:rPr>
                <w:spacing w:val="40"/>
                <w:sz w:val="26"/>
              </w:rPr>
              <w:t xml:space="preserve"> </w:t>
            </w:r>
            <w:r>
              <w:rPr>
                <w:sz w:val="26"/>
              </w:rPr>
              <w:t>nhất</w:t>
            </w:r>
            <w:r>
              <w:rPr>
                <w:spacing w:val="40"/>
                <w:sz w:val="26"/>
              </w:rPr>
              <w:t xml:space="preserve"> </w:t>
            </w:r>
            <w:r>
              <w:rPr>
                <w:sz w:val="26"/>
              </w:rPr>
              <w:t>1</w:t>
            </w:r>
            <w:r>
              <w:rPr>
                <w:spacing w:val="40"/>
                <w:sz w:val="26"/>
              </w:rPr>
              <w:t xml:space="preserve"> </w:t>
            </w:r>
            <w:r>
              <w:rPr>
                <w:sz w:val="26"/>
              </w:rPr>
              <w:t>tiêu</w:t>
            </w:r>
            <w:r>
              <w:rPr>
                <w:spacing w:val="40"/>
                <w:sz w:val="26"/>
              </w:rPr>
              <w:t xml:space="preserve"> </w:t>
            </w:r>
            <w:r>
              <w:rPr>
                <w:sz w:val="26"/>
              </w:rPr>
              <w:t>chuẩn</w:t>
            </w:r>
            <w:r>
              <w:rPr>
                <w:spacing w:val="40"/>
                <w:sz w:val="26"/>
              </w:rPr>
              <w:t xml:space="preserve"> </w:t>
            </w:r>
            <w:r>
              <w:rPr>
                <w:sz w:val="26"/>
              </w:rPr>
              <w:t>chi</w:t>
            </w:r>
            <w:r>
              <w:rPr>
                <w:spacing w:val="40"/>
                <w:sz w:val="26"/>
              </w:rPr>
              <w:t xml:space="preserve"> </w:t>
            </w:r>
            <w:r>
              <w:rPr>
                <w:sz w:val="26"/>
              </w:rPr>
              <w:t>tiết được xác định là không đạt.</w:t>
            </w:r>
          </w:p>
        </w:tc>
        <w:tc>
          <w:tcPr>
            <w:tcW w:w="1260" w:type="dxa"/>
          </w:tcPr>
          <w:p w14:paraId="7828DA0D">
            <w:pPr>
              <w:pStyle w:val="249"/>
              <w:spacing w:before="45" w:line="259" w:lineRule="auto"/>
              <w:ind w:left="473" w:right="210" w:hanging="195"/>
              <w:rPr>
                <w:b/>
                <w:sz w:val="26"/>
              </w:rPr>
            </w:pPr>
            <w:r>
              <w:rPr>
                <w:b/>
                <w:spacing w:val="-2"/>
                <w:sz w:val="26"/>
              </w:rPr>
              <w:t xml:space="preserve">Không </w:t>
            </w:r>
            <w:r>
              <w:rPr>
                <w:b/>
                <w:spacing w:val="-4"/>
                <w:sz w:val="26"/>
              </w:rPr>
              <w:t>đạt</w:t>
            </w:r>
          </w:p>
        </w:tc>
      </w:tr>
    </w:tbl>
    <w:p w14:paraId="4A022A6A">
      <w:pPr>
        <w:spacing w:before="142" w:line="288" w:lineRule="auto"/>
        <w:ind w:left="23" w:right="588" w:firstLine="719"/>
        <w:jc w:val="both"/>
        <w:rPr>
          <w:sz w:val="26"/>
        </w:rPr>
      </w:pPr>
      <w:r>
        <w:rPr>
          <w:sz w:val="26"/>
        </w:rPr>
        <w:t>Nhà</w:t>
      </w:r>
      <w:r>
        <w:rPr>
          <w:spacing w:val="-6"/>
          <w:sz w:val="26"/>
        </w:rPr>
        <w:t xml:space="preserve"> </w:t>
      </w:r>
      <w:r>
        <w:rPr>
          <w:sz w:val="26"/>
        </w:rPr>
        <w:t>thầu</w:t>
      </w:r>
      <w:r>
        <w:rPr>
          <w:spacing w:val="-6"/>
          <w:sz w:val="26"/>
        </w:rPr>
        <w:t xml:space="preserve"> </w:t>
      </w:r>
      <w:r>
        <w:rPr>
          <w:sz w:val="26"/>
        </w:rPr>
        <w:t>được</w:t>
      </w:r>
      <w:r>
        <w:rPr>
          <w:spacing w:val="-6"/>
          <w:sz w:val="26"/>
        </w:rPr>
        <w:t xml:space="preserve"> </w:t>
      </w:r>
      <w:r>
        <w:rPr>
          <w:sz w:val="26"/>
        </w:rPr>
        <w:t>đánh</w:t>
      </w:r>
      <w:r>
        <w:rPr>
          <w:spacing w:val="-6"/>
          <w:sz w:val="26"/>
        </w:rPr>
        <w:t xml:space="preserve"> </w:t>
      </w:r>
      <w:r>
        <w:rPr>
          <w:sz w:val="26"/>
        </w:rPr>
        <w:t>giá</w:t>
      </w:r>
      <w:r>
        <w:rPr>
          <w:spacing w:val="-6"/>
          <w:sz w:val="26"/>
        </w:rPr>
        <w:t xml:space="preserve"> </w:t>
      </w:r>
      <w:r>
        <w:rPr>
          <w:sz w:val="26"/>
        </w:rPr>
        <w:t>là</w:t>
      </w:r>
      <w:r>
        <w:rPr>
          <w:spacing w:val="-6"/>
          <w:sz w:val="26"/>
        </w:rPr>
        <w:t xml:space="preserve"> </w:t>
      </w:r>
      <w:r>
        <w:rPr>
          <w:sz w:val="26"/>
        </w:rPr>
        <w:t>đạt</w:t>
      </w:r>
      <w:r>
        <w:rPr>
          <w:spacing w:val="-4"/>
          <w:sz w:val="26"/>
        </w:rPr>
        <w:t xml:space="preserve"> </w:t>
      </w:r>
      <w:r>
        <w:rPr>
          <w:sz w:val="26"/>
        </w:rPr>
        <w:t>yêu</w:t>
      </w:r>
      <w:r>
        <w:rPr>
          <w:spacing w:val="-6"/>
          <w:sz w:val="26"/>
        </w:rPr>
        <w:t xml:space="preserve"> </w:t>
      </w:r>
      <w:r>
        <w:rPr>
          <w:sz w:val="26"/>
        </w:rPr>
        <w:t>cầu</w:t>
      </w:r>
      <w:r>
        <w:rPr>
          <w:spacing w:val="-6"/>
          <w:sz w:val="26"/>
        </w:rPr>
        <w:t xml:space="preserve"> </w:t>
      </w:r>
      <w:r>
        <w:rPr>
          <w:sz w:val="26"/>
        </w:rPr>
        <w:t>về</w:t>
      </w:r>
      <w:r>
        <w:rPr>
          <w:spacing w:val="-6"/>
          <w:sz w:val="26"/>
        </w:rPr>
        <w:t xml:space="preserve"> </w:t>
      </w:r>
      <w:r>
        <w:rPr>
          <w:sz w:val="26"/>
        </w:rPr>
        <w:t>kỹ</w:t>
      </w:r>
      <w:r>
        <w:rPr>
          <w:spacing w:val="-10"/>
          <w:sz w:val="26"/>
        </w:rPr>
        <w:t xml:space="preserve"> </w:t>
      </w:r>
      <w:r>
        <w:rPr>
          <w:sz w:val="26"/>
        </w:rPr>
        <w:t>thuật</w:t>
      </w:r>
      <w:r>
        <w:rPr>
          <w:spacing w:val="-6"/>
          <w:sz w:val="26"/>
        </w:rPr>
        <w:t xml:space="preserve"> </w:t>
      </w:r>
      <w:r>
        <w:rPr>
          <w:sz w:val="26"/>
        </w:rPr>
        <w:t>khi</w:t>
      </w:r>
      <w:r>
        <w:rPr>
          <w:spacing w:val="-6"/>
          <w:sz w:val="26"/>
        </w:rPr>
        <w:t xml:space="preserve"> </w:t>
      </w:r>
      <w:r>
        <w:rPr>
          <w:sz w:val="26"/>
        </w:rPr>
        <w:t>tất</w:t>
      </w:r>
      <w:r>
        <w:rPr>
          <w:spacing w:val="-6"/>
          <w:sz w:val="26"/>
        </w:rPr>
        <w:t xml:space="preserve"> </w:t>
      </w:r>
      <w:r>
        <w:rPr>
          <w:sz w:val="26"/>
        </w:rPr>
        <w:t>cả</w:t>
      </w:r>
      <w:r>
        <w:rPr>
          <w:spacing w:val="-6"/>
          <w:sz w:val="26"/>
        </w:rPr>
        <w:t xml:space="preserve"> </w:t>
      </w:r>
      <w:r>
        <w:rPr>
          <w:sz w:val="26"/>
        </w:rPr>
        <w:t>các</w:t>
      </w:r>
      <w:r>
        <w:rPr>
          <w:spacing w:val="-6"/>
          <w:sz w:val="26"/>
        </w:rPr>
        <w:t xml:space="preserve"> </w:t>
      </w:r>
      <w:r>
        <w:rPr>
          <w:sz w:val="26"/>
        </w:rPr>
        <w:t>tiêu</w:t>
      </w:r>
      <w:r>
        <w:rPr>
          <w:spacing w:val="-6"/>
          <w:sz w:val="26"/>
        </w:rPr>
        <w:t xml:space="preserve"> </w:t>
      </w:r>
      <w:r>
        <w:rPr>
          <w:sz w:val="26"/>
        </w:rPr>
        <w:t>chuẩn</w:t>
      </w:r>
      <w:r>
        <w:rPr>
          <w:spacing w:val="-6"/>
          <w:sz w:val="26"/>
        </w:rPr>
        <w:t xml:space="preserve"> </w:t>
      </w:r>
      <w:r>
        <w:rPr>
          <w:sz w:val="26"/>
        </w:rPr>
        <w:t>được đánh</w:t>
      </w:r>
      <w:r>
        <w:rPr>
          <w:spacing w:val="-6"/>
          <w:sz w:val="26"/>
        </w:rPr>
        <w:t xml:space="preserve"> </w:t>
      </w:r>
      <w:r>
        <w:rPr>
          <w:sz w:val="26"/>
        </w:rPr>
        <w:t>giá</w:t>
      </w:r>
      <w:r>
        <w:rPr>
          <w:spacing w:val="-6"/>
          <w:sz w:val="26"/>
        </w:rPr>
        <w:t xml:space="preserve"> </w:t>
      </w:r>
      <w:r>
        <w:rPr>
          <w:sz w:val="26"/>
        </w:rPr>
        <w:t>là</w:t>
      </w:r>
      <w:r>
        <w:rPr>
          <w:spacing w:val="-6"/>
          <w:sz w:val="26"/>
        </w:rPr>
        <w:t xml:space="preserve"> </w:t>
      </w:r>
      <w:r>
        <w:rPr>
          <w:sz w:val="26"/>
        </w:rPr>
        <w:t>đạt.</w:t>
      </w:r>
      <w:r>
        <w:rPr>
          <w:spacing w:val="-6"/>
          <w:sz w:val="26"/>
        </w:rPr>
        <w:t xml:space="preserve"> </w:t>
      </w:r>
      <w:r>
        <w:rPr>
          <w:sz w:val="26"/>
        </w:rPr>
        <w:t>Trường</w:t>
      </w:r>
      <w:r>
        <w:rPr>
          <w:spacing w:val="-4"/>
          <w:sz w:val="26"/>
        </w:rPr>
        <w:t xml:space="preserve"> </w:t>
      </w:r>
      <w:r>
        <w:rPr>
          <w:sz w:val="26"/>
        </w:rPr>
        <w:t>hợp</w:t>
      </w:r>
      <w:r>
        <w:rPr>
          <w:spacing w:val="-6"/>
          <w:sz w:val="26"/>
        </w:rPr>
        <w:t xml:space="preserve"> </w:t>
      </w:r>
      <w:r>
        <w:rPr>
          <w:sz w:val="26"/>
        </w:rPr>
        <w:t>nhà</w:t>
      </w:r>
      <w:r>
        <w:rPr>
          <w:spacing w:val="-6"/>
          <w:sz w:val="26"/>
        </w:rPr>
        <w:t xml:space="preserve"> </w:t>
      </w:r>
      <w:r>
        <w:rPr>
          <w:sz w:val="26"/>
        </w:rPr>
        <w:t>thầu</w:t>
      </w:r>
      <w:r>
        <w:rPr>
          <w:spacing w:val="-6"/>
          <w:sz w:val="26"/>
        </w:rPr>
        <w:t xml:space="preserve"> </w:t>
      </w:r>
      <w:r>
        <w:rPr>
          <w:sz w:val="26"/>
        </w:rPr>
        <w:t>không</w:t>
      </w:r>
      <w:r>
        <w:rPr>
          <w:spacing w:val="-6"/>
          <w:sz w:val="26"/>
        </w:rPr>
        <w:t xml:space="preserve"> </w:t>
      </w:r>
      <w:r>
        <w:rPr>
          <w:sz w:val="26"/>
        </w:rPr>
        <w:t>đạt</w:t>
      </w:r>
      <w:r>
        <w:rPr>
          <w:spacing w:val="-6"/>
          <w:sz w:val="26"/>
        </w:rPr>
        <w:t xml:space="preserve"> </w:t>
      </w:r>
      <w:r>
        <w:rPr>
          <w:sz w:val="26"/>
        </w:rPr>
        <w:t>một</w:t>
      </w:r>
      <w:r>
        <w:rPr>
          <w:spacing w:val="-6"/>
          <w:sz w:val="26"/>
        </w:rPr>
        <w:t xml:space="preserve"> </w:t>
      </w:r>
      <w:r>
        <w:rPr>
          <w:sz w:val="26"/>
        </w:rPr>
        <w:t>trong</w:t>
      </w:r>
      <w:r>
        <w:rPr>
          <w:spacing w:val="-6"/>
          <w:sz w:val="26"/>
        </w:rPr>
        <w:t xml:space="preserve"> </w:t>
      </w:r>
      <w:r>
        <w:rPr>
          <w:sz w:val="26"/>
        </w:rPr>
        <w:t>các</w:t>
      </w:r>
      <w:r>
        <w:rPr>
          <w:spacing w:val="-6"/>
          <w:sz w:val="26"/>
        </w:rPr>
        <w:t xml:space="preserve"> </w:t>
      </w:r>
      <w:r>
        <w:rPr>
          <w:sz w:val="26"/>
        </w:rPr>
        <w:t>tiêu</w:t>
      </w:r>
      <w:r>
        <w:rPr>
          <w:spacing w:val="-6"/>
          <w:sz w:val="26"/>
        </w:rPr>
        <w:t xml:space="preserve"> </w:t>
      </w:r>
      <w:r>
        <w:rPr>
          <w:sz w:val="26"/>
        </w:rPr>
        <w:t>chuẩn</w:t>
      </w:r>
      <w:r>
        <w:rPr>
          <w:spacing w:val="-6"/>
          <w:sz w:val="26"/>
        </w:rPr>
        <w:t xml:space="preserve"> </w:t>
      </w:r>
      <w:r>
        <w:rPr>
          <w:sz w:val="26"/>
        </w:rPr>
        <w:t>thì</w:t>
      </w:r>
      <w:r>
        <w:rPr>
          <w:spacing w:val="-6"/>
          <w:sz w:val="26"/>
        </w:rPr>
        <w:t xml:space="preserve"> </w:t>
      </w:r>
      <w:r>
        <w:rPr>
          <w:sz w:val="26"/>
        </w:rPr>
        <w:t>được</w:t>
      </w:r>
      <w:r>
        <w:rPr>
          <w:spacing w:val="-6"/>
          <w:sz w:val="26"/>
        </w:rPr>
        <w:t xml:space="preserve"> </w:t>
      </w:r>
      <w:r>
        <w:rPr>
          <w:sz w:val="26"/>
        </w:rPr>
        <w:t>đánh giá là không đạt và không được xem xét, đánh giá bước tiếp theo.</w:t>
      </w:r>
    </w:p>
    <w:p w14:paraId="5D49F99D">
      <w:pPr>
        <w:spacing w:after="0" w:line="288" w:lineRule="auto"/>
        <w:jc w:val="both"/>
        <w:rPr>
          <w:sz w:val="26"/>
        </w:rPr>
        <w:sectPr>
          <w:type w:val="continuous"/>
          <w:pgSz w:w="11910" w:h="16840"/>
          <w:pgMar w:top="1400" w:right="850" w:bottom="280" w:left="1417" w:header="720" w:footer="720" w:gutter="0"/>
          <w:cols w:space="720" w:num="1"/>
        </w:sectPr>
      </w:pPr>
    </w:p>
    <w:p w14:paraId="1F1022A3">
      <w:bookmarkStart w:id="0" w:name="_GoBack"/>
      <w:bookmarkEnd w:id="0"/>
    </w:p>
    <w:p w14:paraId="1AD3E6E0"/>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MS Mincho">
    <w:panose1 w:val="02020609040205080304"/>
    <w:charset w:val="80"/>
    <w:family w:val="modern"/>
    <w:pitch w:val="default"/>
    <w:sig w:usb0="A00002BF" w:usb1="68C7FCFB" w:usb2="00000010"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47A3C0C3"/>
    <w:multiLevelType w:val="multilevel"/>
    <w:tmpl w:val="47A3C0C3"/>
    <w:lvl w:ilvl="0" w:tentative="0">
      <w:start w:val="0"/>
      <w:numFmt w:val="bullet"/>
      <w:lvlText w:val="-"/>
      <w:lvlJc w:val="left"/>
      <w:pPr>
        <w:ind w:left="198" w:hanging="205"/>
      </w:pPr>
      <w:rPr>
        <w:rFonts w:hint="default" w:ascii="Times New Roman" w:hAnsi="Times New Roman" w:eastAsia="Times New Roman" w:cs="Times New Roman"/>
        <w:b w:val="0"/>
        <w:bCs w:val="0"/>
        <w:i w:val="0"/>
        <w:iCs w:val="0"/>
        <w:spacing w:val="0"/>
        <w:w w:val="99"/>
        <w:sz w:val="26"/>
        <w:szCs w:val="26"/>
        <w:lang w:val="vi" w:eastAsia="en-US" w:bidi="ar-SA"/>
      </w:rPr>
    </w:lvl>
    <w:lvl w:ilvl="1" w:tentative="0">
      <w:start w:val="0"/>
      <w:numFmt w:val="bullet"/>
      <w:lvlText w:val="•"/>
      <w:lvlJc w:val="left"/>
      <w:pPr>
        <w:ind w:left="546" w:hanging="205"/>
      </w:pPr>
      <w:rPr>
        <w:rFonts w:hint="default"/>
        <w:lang w:val="vi" w:eastAsia="en-US" w:bidi="ar-SA"/>
      </w:rPr>
    </w:lvl>
    <w:lvl w:ilvl="2" w:tentative="0">
      <w:start w:val="0"/>
      <w:numFmt w:val="bullet"/>
      <w:lvlText w:val="•"/>
      <w:lvlJc w:val="left"/>
      <w:pPr>
        <w:ind w:left="893" w:hanging="205"/>
      </w:pPr>
      <w:rPr>
        <w:rFonts w:hint="default"/>
        <w:lang w:val="vi" w:eastAsia="en-US" w:bidi="ar-SA"/>
      </w:rPr>
    </w:lvl>
    <w:lvl w:ilvl="3" w:tentative="0">
      <w:start w:val="0"/>
      <w:numFmt w:val="bullet"/>
      <w:lvlText w:val="•"/>
      <w:lvlJc w:val="left"/>
      <w:pPr>
        <w:ind w:left="1240" w:hanging="205"/>
      </w:pPr>
      <w:rPr>
        <w:rFonts w:hint="default"/>
        <w:lang w:val="vi" w:eastAsia="en-US" w:bidi="ar-SA"/>
      </w:rPr>
    </w:lvl>
    <w:lvl w:ilvl="4" w:tentative="0">
      <w:start w:val="0"/>
      <w:numFmt w:val="bullet"/>
      <w:lvlText w:val="•"/>
      <w:lvlJc w:val="left"/>
      <w:pPr>
        <w:ind w:left="1587" w:hanging="205"/>
      </w:pPr>
      <w:rPr>
        <w:rFonts w:hint="default"/>
        <w:lang w:val="vi" w:eastAsia="en-US" w:bidi="ar-SA"/>
      </w:rPr>
    </w:lvl>
    <w:lvl w:ilvl="5" w:tentative="0">
      <w:start w:val="0"/>
      <w:numFmt w:val="bullet"/>
      <w:lvlText w:val="•"/>
      <w:lvlJc w:val="left"/>
      <w:pPr>
        <w:ind w:left="1934" w:hanging="205"/>
      </w:pPr>
      <w:rPr>
        <w:rFonts w:hint="default"/>
        <w:lang w:val="vi" w:eastAsia="en-US" w:bidi="ar-SA"/>
      </w:rPr>
    </w:lvl>
    <w:lvl w:ilvl="6" w:tentative="0">
      <w:start w:val="0"/>
      <w:numFmt w:val="bullet"/>
      <w:lvlText w:val="•"/>
      <w:lvlJc w:val="left"/>
      <w:pPr>
        <w:ind w:left="2280" w:hanging="205"/>
      </w:pPr>
      <w:rPr>
        <w:rFonts w:hint="default"/>
        <w:lang w:val="vi" w:eastAsia="en-US" w:bidi="ar-SA"/>
      </w:rPr>
    </w:lvl>
    <w:lvl w:ilvl="7" w:tentative="0">
      <w:start w:val="0"/>
      <w:numFmt w:val="bullet"/>
      <w:lvlText w:val="•"/>
      <w:lvlJc w:val="left"/>
      <w:pPr>
        <w:ind w:left="2627" w:hanging="205"/>
      </w:pPr>
      <w:rPr>
        <w:rFonts w:hint="default"/>
        <w:lang w:val="vi" w:eastAsia="en-US" w:bidi="ar-SA"/>
      </w:rPr>
    </w:lvl>
    <w:lvl w:ilvl="8" w:tentative="0">
      <w:start w:val="0"/>
      <w:numFmt w:val="bullet"/>
      <w:lvlText w:val="•"/>
      <w:lvlJc w:val="left"/>
      <w:pPr>
        <w:ind w:left="2974" w:hanging="205"/>
      </w:pPr>
      <w:rPr>
        <w:rFonts w:hint="default"/>
        <w:lang w:val="vi" w:eastAsia="en-US" w:bidi="ar-SA"/>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6B115A"/>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2C7F1506"/>
    <w:rsid w:val="5B6B1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qFormat="1"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Times New Roman" w:cs="Times New Roman"/>
      <w:sz w:val="24"/>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uiPriority w:val="0"/>
    <w:rPr>
      <w:sz w:val="21"/>
      <w:szCs w:val="21"/>
    </w:rPr>
  </w:style>
  <w:style w:type="paragraph" w:styleId="26">
    <w:name w:val="annotation text"/>
    <w:basedOn w:val="1"/>
    <w:uiPriority w:val="0"/>
    <w:pPr>
      <w:jc w:val="left"/>
    </w:pPr>
  </w:style>
  <w:style w:type="paragraph" w:styleId="27">
    <w:name w:val="annotation subject"/>
    <w:basedOn w:val="26"/>
    <w:next w:val="26"/>
    <w:uiPriority w:val="0"/>
    <w:rPr>
      <w:b/>
      <w:bCs/>
    </w:rPr>
  </w:style>
  <w:style w:type="paragraph" w:styleId="28">
    <w:name w:val="Date"/>
    <w:basedOn w:val="1"/>
    <w:next w:val="1"/>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qFormat/>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qFormat/>
    <w:uiPriority w:val="0"/>
  </w:style>
  <w:style w:type="paragraph" w:styleId="63">
    <w:name w:val="List"/>
    <w:basedOn w:val="1"/>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uiPriority w:val="0"/>
    <w:pPr>
      <w:jc w:val="center"/>
    </w:pPr>
  </w:style>
  <w:style w:type="character" w:styleId="88">
    <w:name w:val="page number"/>
    <w:basedOn w:val="11"/>
    <w:uiPriority w:val="0"/>
  </w:style>
  <w:style w:type="paragraph" w:styleId="89">
    <w:name w:val="Plain Text"/>
    <w:basedOn w:val="1"/>
    <w:uiPriority w:val="0"/>
    <w:rPr>
      <w:rFonts w:ascii="SimSun" w:hAnsi="Courier New" w:cs="Courier New"/>
      <w:szCs w:val="21"/>
    </w:rPr>
  </w:style>
  <w:style w:type="paragraph" w:styleId="90">
    <w:name w:val="Salutation"/>
    <w:basedOn w:val="1"/>
    <w:next w:val="1"/>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Table Paragraph"/>
    <w:basedOn w:val="1"/>
    <w:qFormat/>
    <w:uiPriority w:val="1"/>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2025-12-12T07:03:00Z</dcterms:created>
  <dc:creator>Ke Hoach Dau Tu</dc:creator>
  <cp:lastModifiedBy>Ke Hoach Dau Tu</cp:lastModifiedBy>
  <dcterms:modified xsi:type="dcterms:W3CDTF">2025-12-12T07:03:30Z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F22640569A8742E59B4326BB34801227_11</vt:lpwstr>
  </property>
</Properties>
</file>