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1C" w:rsidRPr="00D800BA" w:rsidRDefault="008C761C" w:rsidP="008C761C">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t>Phần 2: YÊU CẦU VỀ PHẠM VI CUNG CẤP</w:t>
      </w:r>
    </w:p>
    <w:p w:rsidR="008C761C" w:rsidRPr="00D800BA" w:rsidRDefault="008C761C" w:rsidP="008C761C">
      <w:pPr>
        <w:spacing w:before="120"/>
        <w:jc w:val="center"/>
        <w:rPr>
          <w:rFonts w:ascii="Times New Roman" w:hAnsi="Times New Roman" w:cs="Times New Roman"/>
          <w:b/>
          <w:sz w:val="26"/>
          <w:szCs w:val="26"/>
        </w:rPr>
      </w:pPr>
      <w:r w:rsidRPr="00D800BA">
        <w:rPr>
          <w:rFonts w:ascii="Times New Roman" w:hAnsi="Times New Roman" w:cs="Times New Roman"/>
          <w:b/>
          <w:sz w:val="26"/>
          <w:szCs w:val="26"/>
        </w:rPr>
        <w:t>Chương V: PHẠM VI CUNG CẤP</w:t>
      </w:r>
    </w:p>
    <w:p w:rsidR="008C761C" w:rsidRDefault="008C761C" w:rsidP="008C761C">
      <w:pPr>
        <w:spacing w:before="60" w:after="60" w:line="252" w:lineRule="auto"/>
        <w:rPr>
          <w:rFonts w:ascii="Times New Roman" w:hAnsi="Times New Roman" w:cs="Times New Roman"/>
          <w:b/>
          <w:sz w:val="26"/>
          <w:szCs w:val="26"/>
        </w:rPr>
      </w:pPr>
    </w:p>
    <w:p w:rsidR="008C761C" w:rsidRPr="00021E44" w:rsidRDefault="008C761C" w:rsidP="008C761C">
      <w:pPr>
        <w:spacing w:before="120" w:after="120" w:line="254" w:lineRule="auto"/>
        <w:rPr>
          <w:rFonts w:ascii="Times New Roman" w:hAnsi="Times New Roman" w:cs="Times New Roman"/>
          <w:b/>
          <w:sz w:val="26"/>
          <w:szCs w:val="26"/>
        </w:rPr>
      </w:pPr>
      <w:r w:rsidRPr="00021E44">
        <w:rPr>
          <w:rFonts w:ascii="Times New Roman" w:hAnsi="Times New Roman" w:cs="Times New Roman"/>
          <w:b/>
          <w:sz w:val="26"/>
          <w:szCs w:val="26"/>
        </w:rPr>
        <w:t>Mục 1. Phạm vi và tiến độ cung cấp thuốc</w:t>
      </w:r>
    </w:p>
    <w:p w:rsidR="008C761C" w:rsidRPr="00021E44" w:rsidRDefault="008C761C" w:rsidP="008C761C">
      <w:pPr>
        <w:widowControl w:val="0"/>
        <w:spacing w:before="120" w:after="120" w:line="254" w:lineRule="auto"/>
        <w:ind w:firstLine="567"/>
        <w:jc w:val="both"/>
        <w:rPr>
          <w:rFonts w:ascii="Times New Roman" w:eastAsia="Times New Roman" w:hAnsi="Times New Roman" w:cs="Times New Roman"/>
          <w:b/>
          <w:spacing w:val="-6"/>
          <w:sz w:val="26"/>
          <w:szCs w:val="26"/>
          <w:lang w:val="nl-NL"/>
        </w:rPr>
      </w:pPr>
      <w:r>
        <w:rPr>
          <w:rFonts w:ascii="Times New Roman" w:eastAsia="Times New Roman" w:hAnsi="Times New Roman" w:cs="Times New Roman"/>
          <w:b/>
          <w:spacing w:val="-6"/>
          <w:sz w:val="26"/>
          <w:szCs w:val="26"/>
          <w:lang w:val="nl-NL"/>
        </w:rPr>
        <w:t>1.</w:t>
      </w:r>
      <w:r w:rsidRPr="00021E44">
        <w:rPr>
          <w:rFonts w:ascii="Times New Roman" w:eastAsia="Times New Roman" w:hAnsi="Times New Roman" w:cs="Times New Roman"/>
          <w:b/>
          <w:spacing w:val="-6"/>
          <w:sz w:val="26"/>
          <w:szCs w:val="26"/>
          <w:lang w:val="nl-NL"/>
        </w:rPr>
        <w:t xml:space="preserve">1. Phạm vi cung cấp hàng hóa </w:t>
      </w:r>
    </w:p>
    <w:p w:rsidR="008C761C" w:rsidRPr="00021E44" w:rsidRDefault="008C761C" w:rsidP="008C761C">
      <w:pPr>
        <w:spacing w:before="120" w:after="120" w:line="254" w:lineRule="auto"/>
        <w:ind w:firstLine="567"/>
        <w:jc w:val="both"/>
        <w:rPr>
          <w:rFonts w:ascii="Times New Roman" w:hAnsi="Times New Roman" w:cs="Times New Roman"/>
          <w:sz w:val="26"/>
          <w:szCs w:val="26"/>
        </w:rPr>
      </w:pPr>
      <w:r w:rsidRPr="00021E44">
        <w:rPr>
          <w:rFonts w:ascii="Times New Roman" w:hAnsi="Times New Roman" w:cs="Times New Roman"/>
          <w:sz w:val="26"/>
          <w:szCs w:val="26"/>
        </w:rPr>
        <w:t xml:space="preserve">Phạm vi và tiến độ cung cấp thuốc quy định tại </w:t>
      </w:r>
      <w:bookmarkStart w:id="0" w:name="bieumau_ms_00_pl5_4"/>
      <w:r w:rsidRPr="00021E44">
        <w:rPr>
          <w:rFonts w:ascii="Times New Roman" w:hAnsi="Times New Roman" w:cs="Times New Roman"/>
          <w:sz w:val="26"/>
          <w:szCs w:val="26"/>
        </w:rPr>
        <w:t>Mẫu số 00</w:t>
      </w:r>
      <w:bookmarkEnd w:id="0"/>
      <w:r w:rsidRPr="00021E44">
        <w:rPr>
          <w:rFonts w:ascii="Times New Roman" w:hAnsi="Times New Roman" w:cs="Times New Roman"/>
          <w:sz w:val="26"/>
          <w:szCs w:val="26"/>
        </w:rPr>
        <w:t>, Chương IV - biểu mẫu dự thầu Phạm vi cung cấp thuốc và dịch vụ liên quan (nếu có)</w:t>
      </w:r>
    </w:p>
    <w:p w:rsidR="008C761C" w:rsidRPr="00021E44" w:rsidRDefault="008C761C" w:rsidP="008C761C">
      <w:pPr>
        <w:spacing w:before="120" w:after="120" w:line="254" w:lineRule="auto"/>
        <w:ind w:firstLine="567"/>
        <w:jc w:val="both"/>
        <w:rPr>
          <w:rFonts w:ascii="Times New Roman" w:hAnsi="Times New Roman" w:cs="Times New Roman"/>
          <w:sz w:val="26"/>
          <w:szCs w:val="26"/>
        </w:rPr>
      </w:pPr>
      <w:r w:rsidRPr="00021E44">
        <w:rPr>
          <w:rFonts w:ascii="Times New Roman" w:hAnsi="Times New Roman" w:cs="Times New Roman"/>
          <w:sz w:val="26"/>
          <w:szCs w:val="26"/>
        </w:rPr>
        <w:t xml:space="preserve">Đối với từng </w:t>
      </w:r>
      <w:r>
        <w:rPr>
          <w:rFonts w:ascii="Times New Roman" w:hAnsi="Times New Roman" w:cs="Times New Roman"/>
          <w:sz w:val="26"/>
          <w:szCs w:val="26"/>
        </w:rPr>
        <w:t>thuốc</w:t>
      </w:r>
      <w:r w:rsidRPr="00021E44">
        <w:rPr>
          <w:rFonts w:ascii="Times New Roman" w:hAnsi="Times New Roman" w:cs="Times New Roman"/>
          <w:sz w:val="26"/>
          <w:szCs w:val="26"/>
        </w:rPr>
        <w:t xml:space="preserve"> của gói thầu chỉ chào thuốc sản xuất trong nước theo tiêu chí kỹ thuật đối vớ</w:t>
      </w:r>
      <w:r>
        <w:rPr>
          <w:rFonts w:ascii="Times New Roman" w:hAnsi="Times New Roman" w:cs="Times New Roman"/>
          <w:sz w:val="26"/>
          <w:szCs w:val="26"/>
        </w:rPr>
        <w:t xml:space="preserve">i </w:t>
      </w:r>
      <w:r w:rsidRPr="00021E44">
        <w:rPr>
          <w:rFonts w:ascii="Times New Roman" w:hAnsi="Times New Roman" w:cs="Times New Roman"/>
          <w:sz w:val="26"/>
          <w:szCs w:val="26"/>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8C761C" w:rsidRPr="00BF5B80" w:rsidRDefault="008C761C" w:rsidP="008C761C">
      <w:pPr>
        <w:widowControl w:val="0"/>
        <w:spacing w:before="120" w:after="120" w:line="254" w:lineRule="auto"/>
        <w:ind w:firstLine="567"/>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w:t>
      </w:r>
      <w:bookmarkStart w:id="1" w:name="_GoBack"/>
      <w:bookmarkEnd w:id="1"/>
      <w:r w:rsidRPr="00BF5B80">
        <w:rPr>
          <w:rFonts w:ascii="Times New Roman" w:eastAsia="Times New Roman" w:hAnsi="Times New Roman" w:cs="Times New Roman"/>
          <w:b/>
          <w:sz w:val="26"/>
          <w:szCs w:val="26"/>
          <w:lang w:val="nl-NL"/>
        </w:rPr>
        <w:t>2. Biểu tiến độ cung cấp</w:t>
      </w:r>
    </w:p>
    <w:p w:rsidR="008C761C" w:rsidRPr="00BF5B80" w:rsidRDefault="008C761C" w:rsidP="008C761C">
      <w:pPr>
        <w:widowControl w:val="0"/>
        <w:spacing w:before="120" w:after="120" w:line="254" w:lineRule="auto"/>
        <w:ind w:firstLine="567"/>
        <w:jc w:val="both"/>
        <w:rPr>
          <w:rFonts w:ascii="Times New Roman" w:eastAsia="Times New Roman" w:hAnsi="Times New Roman" w:cs="Times New Roman"/>
          <w:b/>
          <w:sz w:val="26"/>
          <w:szCs w:val="26"/>
          <w:lang w:val="nl-NL"/>
        </w:rPr>
      </w:pPr>
      <w:r w:rsidRPr="00BF5B80">
        <w:rPr>
          <w:rFonts w:ascii="Times New Roman" w:eastAsia="Times New Roman" w:hAnsi="Times New Roman" w:cs="Times New Roman"/>
          <w:b/>
          <w:sz w:val="26"/>
          <w:szCs w:val="26"/>
          <w:lang w:val="nl-NL"/>
        </w:rPr>
        <w:t xml:space="preserve">- </w:t>
      </w:r>
      <w:r w:rsidRPr="00BF5B80">
        <w:rPr>
          <w:rFonts w:ascii="Times New Roman" w:eastAsia="Times New Roman" w:hAnsi="Times New Roman" w:cs="Times New Roman"/>
          <w:b/>
          <w:bCs/>
          <w:sz w:val="26"/>
          <w:szCs w:val="26"/>
        </w:rPr>
        <w:t xml:space="preserve">Tiến độ cung cấp: </w:t>
      </w:r>
      <w:r w:rsidRPr="00BF5B80">
        <w:rPr>
          <w:rFonts w:ascii="Times New Roman" w:eastAsia="MS Mincho" w:hAnsi="Times New Roman" w:cs="Times New Roman"/>
          <w:kern w:val="2"/>
          <w:sz w:val="26"/>
          <w:szCs w:val="26"/>
          <w:lang w:val="fr-FR" w:eastAsia="ja-JP"/>
        </w:rPr>
        <w:t xml:space="preserve"> ≤ 180 ngày kể từ ngày hợp đồng có hiệu lực (Chia thành 2 đợt giao hàng: </w:t>
      </w:r>
      <w:r w:rsidRPr="00BF5B80">
        <w:rPr>
          <w:rFonts w:ascii="Times New Roman" w:eastAsia="Times New Roman" w:hAnsi="Times New Roman" w:cs="Times New Roman"/>
          <w:sz w:val="26"/>
          <w:szCs w:val="26"/>
        </w:rPr>
        <w:t xml:space="preserve">đợt 1 giao 50% số lượng các cơ số trong vòng </w:t>
      </w:r>
      <w:r w:rsidRPr="00BF5B80">
        <w:rPr>
          <w:rFonts w:ascii="Times New Roman" w:eastAsia="MS Mincho" w:hAnsi="Times New Roman" w:cs="Times New Roman"/>
          <w:kern w:val="2"/>
          <w:sz w:val="26"/>
          <w:szCs w:val="26"/>
          <w:lang w:val="fr-FR" w:eastAsia="ja-JP"/>
        </w:rPr>
        <w:t>≤</w:t>
      </w:r>
      <w:r w:rsidRPr="00BF5B80">
        <w:rPr>
          <w:rFonts w:ascii="Times New Roman" w:eastAsia="Times New Roman" w:hAnsi="Times New Roman" w:cs="Times New Roman"/>
          <w:sz w:val="26"/>
          <w:szCs w:val="26"/>
        </w:rPr>
        <w:t xml:space="preserve"> 90 ngày kể từ ngày hợp đồng có hiệu lực, đợt 2 giao </w:t>
      </w:r>
      <w:r>
        <w:rPr>
          <w:rFonts w:ascii="Times New Roman" w:eastAsia="Times New Roman" w:hAnsi="Times New Roman" w:cs="Times New Roman"/>
          <w:sz w:val="26"/>
          <w:szCs w:val="26"/>
        </w:rPr>
        <w:t>50%</w:t>
      </w:r>
      <w:r w:rsidRPr="00BF5B80">
        <w:rPr>
          <w:rFonts w:ascii="Times New Roman" w:eastAsia="Times New Roman" w:hAnsi="Times New Roman" w:cs="Times New Roman"/>
          <w:sz w:val="26"/>
          <w:szCs w:val="26"/>
        </w:rPr>
        <w:t xml:space="preserve"> số hàng hóa còn lại trong vòng </w:t>
      </w:r>
      <w:r w:rsidRPr="00BF5B80">
        <w:rPr>
          <w:rFonts w:ascii="Times New Roman" w:eastAsia="MS Mincho" w:hAnsi="Times New Roman" w:cs="Times New Roman"/>
          <w:kern w:val="2"/>
          <w:sz w:val="26"/>
          <w:szCs w:val="26"/>
          <w:lang w:val="fr-FR" w:eastAsia="ja-JP"/>
        </w:rPr>
        <w:t>≤</w:t>
      </w:r>
      <w:r w:rsidRPr="00BF5B80">
        <w:rPr>
          <w:rFonts w:ascii="Times New Roman" w:eastAsia="Times New Roman" w:hAnsi="Times New Roman" w:cs="Times New Roman"/>
          <w:sz w:val="26"/>
          <w:szCs w:val="26"/>
        </w:rPr>
        <w:t xml:space="preserve"> 90 ngày kể từ ngày giao hàng, nghiệm thu đợt 1).</w:t>
      </w:r>
    </w:p>
    <w:p w:rsidR="008C761C" w:rsidRPr="00BF5B80" w:rsidRDefault="008C761C" w:rsidP="008C761C">
      <w:pPr>
        <w:widowControl w:val="0"/>
        <w:spacing w:before="120" w:after="120" w:line="254" w:lineRule="auto"/>
        <w:ind w:firstLine="567"/>
        <w:rPr>
          <w:rFonts w:ascii="Times New Roman" w:eastAsia="Times New Roman" w:hAnsi="Times New Roman" w:cs="Times New Roman"/>
          <w:b/>
          <w:sz w:val="26"/>
          <w:szCs w:val="26"/>
          <w:lang w:val="nl-NL"/>
        </w:rPr>
      </w:pPr>
      <w:r w:rsidRPr="00BF5B80">
        <w:rPr>
          <w:rFonts w:ascii="Times New Roman" w:eastAsia="Times New Roman" w:hAnsi="Times New Roman" w:cs="Times New Roman"/>
          <w:b/>
          <w:sz w:val="26"/>
          <w:szCs w:val="26"/>
          <w:lang w:val="nl-NL"/>
        </w:rPr>
        <w:t xml:space="preserve">- </w:t>
      </w:r>
      <w:r w:rsidRPr="00BF5B80">
        <w:rPr>
          <w:rFonts w:ascii="Times New Roman" w:eastAsia="Times New Roman" w:hAnsi="Times New Roman" w:cs="Times New Roman"/>
          <w:b/>
          <w:bCs/>
          <w:sz w:val="26"/>
          <w:szCs w:val="26"/>
        </w:rPr>
        <w:t>Địa điểm cung cấp</w:t>
      </w:r>
      <w:r>
        <w:rPr>
          <w:rFonts w:ascii="Times New Roman" w:eastAsia="Times New Roman" w:hAnsi="Times New Roman" w:cs="Times New Roman"/>
          <w:bCs/>
          <w:sz w:val="26"/>
          <w:szCs w:val="26"/>
        </w:rPr>
        <w:t>: TP. Hà Nội.</w:t>
      </w:r>
    </w:p>
    <w:p w:rsidR="008C761C" w:rsidRPr="00CD5228" w:rsidRDefault="008C761C" w:rsidP="008C761C">
      <w:pPr>
        <w:spacing w:before="120" w:after="120" w:line="254" w:lineRule="auto"/>
        <w:rPr>
          <w:rFonts w:ascii="Times New Roman" w:hAnsi="Times New Roman" w:cs="Times New Roman"/>
          <w:b/>
          <w:sz w:val="26"/>
          <w:szCs w:val="26"/>
        </w:rPr>
      </w:pPr>
      <w:r w:rsidRPr="00CD5228">
        <w:rPr>
          <w:rFonts w:ascii="Times New Roman" w:hAnsi="Times New Roman" w:cs="Times New Roman"/>
          <w:b/>
          <w:sz w:val="26"/>
          <w:szCs w:val="26"/>
        </w:rPr>
        <w:t>Mục 2. Yêu cầu về kỹ thuật</w:t>
      </w:r>
    </w:p>
    <w:p w:rsidR="008C761C" w:rsidRPr="00CD5228" w:rsidRDefault="008C761C" w:rsidP="008C761C">
      <w:pPr>
        <w:widowControl w:val="0"/>
        <w:spacing w:before="120" w:after="120" w:line="254" w:lineRule="auto"/>
        <w:ind w:firstLine="567"/>
        <w:jc w:val="both"/>
        <w:rPr>
          <w:rFonts w:ascii="Times New Roman" w:eastAsia="Times New Roman" w:hAnsi="Times New Roman" w:cs="Times New Roman"/>
          <w:b/>
          <w:sz w:val="26"/>
          <w:szCs w:val="26"/>
          <w:lang w:val="nl-NL"/>
        </w:rPr>
      </w:pPr>
      <w:r w:rsidRPr="00CD5228">
        <w:rPr>
          <w:rFonts w:ascii="Times New Roman" w:eastAsia="Times New Roman" w:hAnsi="Times New Roman" w:cs="Times New Roman"/>
          <w:b/>
          <w:sz w:val="26"/>
          <w:szCs w:val="26"/>
          <w:lang w:val="nl-NL"/>
        </w:rPr>
        <w:t>2.1. Giới thiệu chung về gói thầu</w:t>
      </w:r>
    </w:p>
    <w:p w:rsidR="008C761C" w:rsidRPr="00CD5228" w:rsidRDefault="008C761C" w:rsidP="008C761C">
      <w:pPr>
        <w:widowControl w:val="0"/>
        <w:spacing w:before="120" w:after="120" w:line="254" w:lineRule="auto"/>
        <w:ind w:firstLine="720"/>
        <w:jc w:val="both"/>
        <w:rPr>
          <w:rFonts w:ascii="Times New Roman" w:eastAsia="Calibri" w:hAnsi="Times New Roman" w:cs="Times New Roman"/>
          <w:kern w:val="24"/>
          <w:sz w:val="26"/>
          <w:szCs w:val="26"/>
          <w:lang w:val="nl-NL" w:eastAsia="vi-VN"/>
        </w:rPr>
      </w:pPr>
      <w:r w:rsidRPr="00CD5228">
        <w:rPr>
          <w:rFonts w:ascii="Times New Roman" w:eastAsia="Calibri" w:hAnsi="Times New Roman" w:cs="Times New Roman"/>
          <w:kern w:val="24"/>
          <w:sz w:val="26"/>
          <w:szCs w:val="26"/>
          <w:lang w:val="nl-NL" w:eastAsia="vi-VN"/>
        </w:rPr>
        <w:t xml:space="preserve">- Tên gói thầu: </w:t>
      </w:r>
      <w:r w:rsidRPr="00CD5228">
        <w:rPr>
          <w:rFonts w:ascii="Times New Roman" w:hAnsi="Times New Roman"/>
          <w:bCs/>
          <w:color w:val="000000"/>
          <w:sz w:val="26"/>
          <w:szCs w:val="26"/>
        </w:rPr>
        <w:t xml:space="preserve">Gói thầu số </w:t>
      </w:r>
      <w:r>
        <w:rPr>
          <w:rFonts w:ascii="Times New Roman" w:hAnsi="Times New Roman"/>
          <w:bCs/>
          <w:color w:val="000000"/>
          <w:sz w:val="26"/>
          <w:szCs w:val="26"/>
        </w:rPr>
        <w:t>16</w:t>
      </w:r>
      <w:r w:rsidRPr="00CD5228">
        <w:rPr>
          <w:rFonts w:ascii="Times New Roman" w:hAnsi="Times New Roman"/>
          <w:bCs/>
          <w:color w:val="000000"/>
          <w:sz w:val="26"/>
          <w:szCs w:val="26"/>
        </w:rPr>
        <w:t xml:space="preserve">: Cơ số thuốc </w:t>
      </w:r>
      <w:r>
        <w:rPr>
          <w:rFonts w:ascii="Times New Roman" w:hAnsi="Times New Roman"/>
          <w:bCs/>
          <w:color w:val="000000"/>
          <w:sz w:val="26"/>
          <w:szCs w:val="26"/>
        </w:rPr>
        <w:t>trang bị đại đội</w:t>
      </w:r>
    </w:p>
    <w:p w:rsidR="008C761C" w:rsidRPr="00CD5228" w:rsidRDefault="008C761C" w:rsidP="008C761C">
      <w:pPr>
        <w:widowControl w:val="0"/>
        <w:spacing w:before="120" w:after="120" w:line="254" w:lineRule="auto"/>
        <w:ind w:firstLine="720"/>
        <w:jc w:val="both"/>
        <w:rPr>
          <w:rFonts w:ascii="Times New Roman" w:eastAsia="Calibri" w:hAnsi="Times New Roman" w:cs="Times New Roman"/>
          <w:kern w:val="24"/>
          <w:sz w:val="26"/>
          <w:szCs w:val="26"/>
          <w:lang w:val="nl-NL" w:eastAsia="vi-VN"/>
        </w:rPr>
      </w:pPr>
      <w:r w:rsidRPr="00CD5228">
        <w:rPr>
          <w:rFonts w:ascii="Times New Roman" w:eastAsia="Calibri" w:hAnsi="Times New Roman" w:cs="Times New Roman"/>
          <w:kern w:val="24"/>
          <w:sz w:val="26"/>
          <w:szCs w:val="26"/>
          <w:lang w:val="nl-NL" w:eastAsia="vi-VN"/>
        </w:rPr>
        <w:t xml:space="preserve">- </w:t>
      </w:r>
      <w:r>
        <w:rPr>
          <w:rFonts w:ascii="Times New Roman" w:eastAsia="Calibri" w:hAnsi="Times New Roman" w:cs="Times New Roman"/>
          <w:kern w:val="24"/>
          <w:sz w:val="26"/>
          <w:szCs w:val="26"/>
          <w:lang w:val="nl-NL" w:eastAsia="vi-VN"/>
        </w:rPr>
        <w:t>Chủ đầu tư</w:t>
      </w:r>
      <w:r w:rsidRPr="00CD5228">
        <w:rPr>
          <w:rFonts w:ascii="Times New Roman" w:eastAsia="Calibri" w:hAnsi="Times New Roman" w:cs="Times New Roman"/>
          <w:kern w:val="24"/>
          <w:sz w:val="26"/>
          <w:szCs w:val="26"/>
          <w:lang w:val="nl-NL" w:eastAsia="vi-VN"/>
        </w:rPr>
        <w:t xml:space="preserve">: Cục Y tế, Bộ Công an </w:t>
      </w:r>
    </w:p>
    <w:p w:rsidR="008C761C" w:rsidRPr="00CD5228" w:rsidRDefault="008C761C" w:rsidP="008C761C">
      <w:pPr>
        <w:widowControl w:val="0"/>
        <w:spacing w:before="120" w:after="120" w:line="254" w:lineRule="auto"/>
        <w:ind w:firstLine="720"/>
        <w:jc w:val="both"/>
        <w:rPr>
          <w:rFonts w:ascii="Times New Roman" w:eastAsia="Calibri" w:hAnsi="Times New Roman" w:cs="Times New Roman"/>
          <w:kern w:val="24"/>
          <w:sz w:val="26"/>
          <w:szCs w:val="26"/>
          <w:lang w:val="vi-VN" w:eastAsia="vi-VN"/>
        </w:rPr>
      </w:pPr>
      <w:r w:rsidRPr="00CD5228">
        <w:rPr>
          <w:rFonts w:ascii="Times New Roman" w:eastAsia="Calibri" w:hAnsi="Times New Roman" w:cs="Times New Roman"/>
          <w:kern w:val="24"/>
          <w:sz w:val="26"/>
          <w:szCs w:val="26"/>
          <w:lang w:val="nl-NL" w:eastAsia="vi-VN"/>
        </w:rPr>
        <w:t xml:space="preserve">- Nguồn vốn: </w:t>
      </w:r>
      <w:r>
        <w:rPr>
          <w:rFonts w:ascii="Times New Roman" w:eastAsia="Calibri" w:hAnsi="Times New Roman" w:cs="Times New Roman"/>
          <w:kern w:val="24"/>
          <w:sz w:val="26"/>
          <w:szCs w:val="26"/>
          <w:lang w:val="nl-NL" w:eastAsia="vi-VN"/>
        </w:rPr>
        <w:t>Ngân sách nhà nước năm 2025</w:t>
      </w:r>
    </w:p>
    <w:p w:rsidR="008C761C" w:rsidRPr="00CD5228" w:rsidRDefault="008C761C" w:rsidP="008C761C">
      <w:pPr>
        <w:widowControl w:val="0"/>
        <w:spacing w:before="120" w:after="120" w:line="254" w:lineRule="auto"/>
        <w:jc w:val="both"/>
        <w:rPr>
          <w:rFonts w:ascii="Times New Roman" w:eastAsia="Calibri" w:hAnsi="Times New Roman" w:cs="Times New Roman"/>
          <w:kern w:val="24"/>
          <w:sz w:val="26"/>
          <w:szCs w:val="26"/>
          <w:lang w:val="nl-NL" w:eastAsia="vi-VN"/>
        </w:rPr>
      </w:pPr>
      <w:r w:rsidRPr="00CD5228">
        <w:rPr>
          <w:rFonts w:ascii="Times New Roman" w:eastAsia="Calibri" w:hAnsi="Times New Roman" w:cs="Times New Roman"/>
          <w:kern w:val="24"/>
          <w:sz w:val="26"/>
          <w:szCs w:val="26"/>
          <w:lang w:val="nl-NL" w:eastAsia="vi-VN"/>
        </w:rPr>
        <w:tab/>
        <w:t>- Loại hợp đồng: Hợp đồng trọn gói</w:t>
      </w:r>
    </w:p>
    <w:p w:rsidR="008C761C" w:rsidRPr="00CD5228" w:rsidRDefault="008C761C" w:rsidP="008C761C">
      <w:pPr>
        <w:widowControl w:val="0"/>
        <w:spacing w:before="120" w:after="120" w:line="254" w:lineRule="auto"/>
        <w:jc w:val="both"/>
        <w:rPr>
          <w:rFonts w:ascii="Times New Roman" w:eastAsia="Calibri" w:hAnsi="Times New Roman" w:cs="Times New Roman"/>
          <w:spacing w:val="-4"/>
          <w:kern w:val="24"/>
          <w:sz w:val="26"/>
          <w:szCs w:val="26"/>
          <w:lang w:val="nl-NL" w:eastAsia="vi-VN"/>
        </w:rPr>
      </w:pPr>
      <w:r w:rsidRPr="00CD5228">
        <w:rPr>
          <w:rFonts w:ascii="Times New Roman" w:eastAsia="Calibri" w:hAnsi="Times New Roman" w:cs="Times New Roman"/>
          <w:kern w:val="24"/>
          <w:sz w:val="26"/>
          <w:szCs w:val="26"/>
          <w:lang w:val="nl-NL" w:eastAsia="vi-VN"/>
        </w:rPr>
        <w:tab/>
      </w:r>
      <w:r w:rsidRPr="00CD5228">
        <w:rPr>
          <w:rFonts w:ascii="Times New Roman" w:eastAsia="Calibri" w:hAnsi="Times New Roman" w:cs="Times New Roman"/>
          <w:spacing w:val="-4"/>
          <w:kern w:val="24"/>
          <w:sz w:val="26"/>
          <w:szCs w:val="26"/>
          <w:lang w:val="nl-NL" w:eastAsia="vi-VN"/>
        </w:rPr>
        <w:t>- Thời gian thực hiện hợp đồng: 180 ngày kể từ ngày hợp đồng có hiệu lực</w:t>
      </w:r>
      <w:r>
        <w:rPr>
          <w:rFonts w:ascii="Times New Roman" w:eastAsia="Calibri" w:hAnsi="Times New Roman" w:cs="Times New Roman"/>
          <w:spacing w:val="-4"/>
          <w:kern w:val="24"/>
          <w:sz w:val="26"/>
          <w:szCs w:val="26"/>
          <w:lang w:val="nl-NL" w:eastAsia="vi-VN"/>
        </w:rPr>
        <w:t>.</w:t>
      </w:r>
    </w:p>
    <w:p w:rsidR="008C761C" w:rsidRPr="00A0022D" w:rsidRDefault="008C761C" w:rsidP="008C761C">
      <w:pPr>
        <w:widowControl w:val="0"/>
        <w:spacing w:before="120" w:after="120" w:line="254" w:lineRule="auto"/>
        <w:ind w:firstLine="567"/>
        <w:jc w:val="both"/>
        <w:rPr>
          <w:rFonts w:ascii="Times New Roman" w:eastAsia="Times New Roman" w:hAnsi="Times New Roman" w:cs="Times New Roman"/>
          <w:b/>
          <w:sz w:val="26"/>
          <w:szCs w:val="26"/>
          <w:lang w:val="nl-NL"/>
        </w:rPr>
      </w:pPr>
      <w:r w:rsidRPr="00A0022D">
        <w:rPr>
          <w:rFonts w:ascii="Times New Roman" w:eastAsia="Times New Roman" w:hAnsi="Times New Roman" w:cs="Times New Roman"/>
          <w:b/>
          <w:sz w:val="26"/>
          <w:szCs w:val="26"/>
          <w:lang w:val="nl-NL"/>
        </w:rPr>
        <w:t>2.2. Yêu cầu về kỹ thuật</w:t>
      </w:r>
    </w:p>
    <w:p w:rsidR="008C761C" w:rsidRPr="00A0022D" w:rsidRDefault="008C761C" w:rsidP="008C761C">
      <w:pPr>
        <w:widowControl w:val="0"/>
        <w:spacing w:before="120" w:after="120" w:line="254" w:lineRule="auto"/>
        <w:ind w:firstLine="567"/>
        <w:jc w:val="both"/>
        <w:rPr>
          <w:rFonts w:ascii="Times New Roman" w:eastAsia="Times New Roman" w:hAnsi="Times New Roman" w:cs="Times New Roman"/>
          <w:b/>
          <w:sz w:val="26"/>
          <w:szCs w:val="26"/>
          <w:lang w:val="nl-NL"/>
        </w:rPr>
      </w:pPr>
      <w:r w:rsidRPr="00A0022D">
        <w:rPr>
          <w:rFonts w:ascii="Times New Roman" w:eastAsia="Times New Roman" w:hAnsi="Times New Roman" w:cs="Times New Roman"/>
          <w:b/>
          <w:sz w:val="26"/>
          <w:szCs w:val="26"/>
          <w:lang w:val="nl-NL"/>
        </w:rPr>
        <w:t>2.2.1. Danh mục chi tiết</w:t>
      </w:r>
    </w:p>
    <w:p w:rsidR="008C761C" w:rsidRPr="00CB181D" w:rsidRDefault="008C761C" w:rsidP="008C761C">
      <w:pPr>
        <w:spacing w:after="120"/>
        <w:ind w:firstLine="720"/>
        <w:jc w:val="both"/>
        <w:rPr>
          <w:rFonts w:ascii="Times New Roman" w:hAnsi="Times New Roman"/>
          <w:b/>
          <w:sz w:val="26"/>
          <w:szCs w:val="26"/>
        </w:rPr>
      </w:pPr>
      <w:r>
        <w:rPr>
          <w:rFonts w:ascii="Times New Roman" w:hAnsi="Times New Roman"/>
          <w:b/>
          <w:sz w:val="26"/>
          <w:szCs w:val="26"/>
        </w:rPr>
        <w:t>C</w:t>
      </w:r>
      <w:r w:rsidRPr="00CB181D">
        <w:rPr>
          <w:rFonts w:ascii="Times New Roman" w:hAnsi="Times New Roman"/>
          <w:b/>
          <w:sz w:val="26"/>
          <w:szCs w:val="26"/>
        </w:rPr>
        <w:t>ơ số thuốc trang bị đại đội</w:t>
      </w:r>
    </w:p>
    <w:p w:rsidR="008C761C" w:rsidRPr="00CB181D" w:rsidRDefault="008C761C" w:rsidP="008C761C">
      <w:pPr>
        <w:spacing w:before="120" w:after="120"/>
        <w:ind w:firstLine="720"/>
        <w:jc w:val="both"/>
        <w:rPr>
          <w:rFonts w:ascii="Times New Roman" w:hAnsi="Times New Roman"/>
          <w:sz w:val="26"/>
          <w:szCs w:val="26"/>
        </w:rPr>
      </w:pPr>
      <w:r w:rsidRPr="00CB181D">
        <w:rPr>
          <w:rFonts w:ascii="Times New Roman" w:hAnsi="Times New Roman"/>
          <w:sz w:val="26"/>
          <w:szCs w:val="26"/>
        </w:rPr>
        <w:t>Số lượng: 250 cơ số. Danh mục chi tiết</w:t>
      </w:r>
      <w:r>
        <w:rPr>
          <w:rFonts w:ascii="Times New Roman" w:hAnsi="Times New Roman"/>
          <w:sz w:val="26"/>
          <w:szCs w:val="26"/>
        </w:rPr>
        <w:t xml:space="preserve"> mỗi cơ số</w:t>
      </w:r>
      <w:r w:rsidRPr="00CB181D">
        <w:rPr>
          <w:rFonts w:ascii="Times New Roman" w:hAnsi="Times New Roman"/>
          <w:sz w:val="26"/>
          <w:szCs w:val="26"/>
        </w:rPr>
        <w:t xml:space="preserve"> gồm:</w:t>
      </w:r>
    </w:p>
    <w:tbl>
      <w:tblPr>
        <w:tblW w:w="10071" w:type="dxa"/>
        <w:tblInd w:w="-147" w:type="dxa"/>
        <w:tblLook w:val="04A0" w:firstRow="1" w:lastRow="0" w:firstColumn="1" w:lastColumn="0" w:noHBand="0" w:noVBand="1"/>
      </w:tblPr>
      <w:tblGrid>
        <w:gridCol w:w="693"/>
        <w:gridCol w:w="1976"/>
        <w:gridCol w:w="982"/>
        <w:gridCol w:w="1736"/>
        <w:gridCol w:w="1134"/>
        <w:gridCol w:w="1618"/>
        <w:gridCol w:w="1075"/>
        <w:gridCol w:w="63"/>
        <w:gridCol w:w="775"/>
        <w:gridCol w:w="19"/>
      </w:tblGrid>
      <w:tr w:rsidR="008C761C" w:rsidRPr="00D07E55" w:rsidTr="005E57F0">
        <w:trPr>
          <w:gridAfter w:val="1"/>
          <w:wAfter w:w="19" w:type="dxa"/>
          <w:trHeight w:val="631"/>
          <w:tblHeader/>
        </w:trPr>
        <w:tc>
          <w:tcPr>
            <w:tcW w:w="693" w:type="dxa"/>
            <w:tcBorders>
              <w:top w:val="single" w:sz="4" w:space="0" w:color="auto"/>
              <w:left w:val="single" w:sz="4" w:space="0" w:color="auto"/>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TT</w:t>
            </w:r>
          </w:p>
        </w:tc>
        <w:tc>
          <w:tcPr>
            <w:tcW w:w="1976" w:type="dxa"/>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Tên hoạt chất</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Nhóm TCKT</w:t>
            </w:r>
          </w:p>
        </w:tc>
        <w:tc>
          <w:tcPr>
            <w:tcW w:w="1736" w:type="dxa"/>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Nồng độ hoặc hàm lượng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Đường dùng</w:t>
            </w:r>
          </w:p>
        </w:tc>
        <w:tc>
          <w:tcPr>
            <w:tcW w:w="1618" w:type="dxa"/>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Dạng bào chế</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Đơn vị tính</w:t>
            </w:r>
          </w:p>
        </w:tc>
        <w:tc>
          <w:tcPr>
            <w:tcW w:w="838" w:type="dxa"/>
            <w:gridSpan w:val="2"/>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b/>
                <w:bCs/>
                <w:color w:val="000000"/>
              </w:rPr>
            </w:pPr>
            <w:r w:rsidRPr="00D07E55">
              <w:rPr>
                <w:rFonts w:ascii="Times New Roman" w:hAnsi="Times New Roman"/>
                <w:b/>
                <w:bCs/>
                <w:color w:val="000000"/>
              </w:rPr>
              <w:t>Số lượng</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Amoxicillin + Acid Clavulanic</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875mg + 125mg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56</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Azithromycin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500mg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w:t>
            </w:r>
          </w:p>
        </w:tc>
      </w:tr>
      <w:tr w:rsidR="008C761C" w:rsidRPr="00D07E55" w:rsidTr="005E57F0">
        <w:trPr>
          <w:gridAfter w:val="1"/>
          <w:wAfter w:w="19" w:type="dxa"/>
          <w:trHeight w:val="606"/>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Sulfamethoxazol  +Trimethoprim</w:t>
            </w:r>
          </w:p>
        </w:tc>
        <w:tc>
          <w:tcPr>
            <w:tcW w:w="982"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400mg + 80mg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20</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4</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Aciclovir</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5%/5g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Dùng  ngoài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dùng  ngoài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Tuýp</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lastRenderedPageBreak/>
              <w:t>5</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Captopril</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25mg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50</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6</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Telmisartan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80mg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w:t>
            </w:r>
          </w:p>
        </w:tc>
      </w:tr>
      <w:tr w:rsidR="008C761C" w:rsidRPr="00D07E55" w:rsidTr="005E57F0">
        <w:trPr>
          <w:gridAfter w:val="1"/>
          <w:wAfter w:w="19" w:type="dxa"/>
          <w:trHeight w:val="89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7</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Perindopril Arginine  + Indapamide</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5mg + 1,25mg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8</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Paracetamol</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500mg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 sủi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20</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9</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Ketoprofen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2,5%/ 30g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Dùng  ngoài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dùng ngoài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Tuýp</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w:t>
            </w:r>
          </w:p>
        </w:tc>
      </w:tr>
      <w:tr w:rsidR="008C761C" w:rsidRPr="00D07E55" w:rsidTr="005E57F0">
        <w:trPr>
          <w:gridAfter w:val="1"/>
          <w:wAfter w:w="19" w:type="dxa"/>
          <w:trHeight w:val="886"/>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w:t>
            </w:r>
          </w:p>
        </w:tc>
        <w:tc>
          <w:tcPr>
            <w:tcW w:w="197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Budesonid + formoterol</w:t>
            </w:r>
          </w:p>
        </w:tc>
        <w:tc>
          <w:tcPr>
            <w:tcW w:w="982"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160mcg + 4,5mcg</w:t>
            </w:r>
          </w:p>
        </w:tc>
        <w:tc>
          <w:tcPr>
            <w:tcW w:w="1134"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 xml:space="preserve">Thuốc hít (60 liều) </w:t>
            </w:r>
          </w:p>
        </w:tc>
        <w:tc>
          <w:tcPr>
            <w:tcW w:w="1618"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hít định liều/ phun mù định liều</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 xml:space="preserve">Chai/ lọ/ bình/ ống </w:t>
            </w:r>
          </w:p>
        </w:tc>
        <w:tc>
          <w:tcPr>
            <w:tcW w:w="838" w:type="dxa"/>
            <w:gridSpan w:val="2"/>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11</w:t>
            </w:r>
          </w:p>
        </w:tc>
        <w:tc>
          <w:tcPr>
            <w:tcW w:w="197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Rotundin</w:t>
            </w:r>
          </w:p>
        </w:tc>
        <w:tc>
          <w:tcPr>
            <w:tcW w:w="982"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30mg</w:t>
            </w:r>
          </w:p>
        </w:tc>
        <w:tc>
          <w:tcPr>
            <w:tcW w:w="1134"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12</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Tranexamic acid</w:t>
            </w:r>
          </w:p>
        </w:tc>
        <w:tc>
          <w:tcPr>
            <w:tcW w:w="982"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250mg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 nang</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13</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Alverin citrat</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40mg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20</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14</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Ebastin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w:t>
            </w:r>
          </w:p>
        </w:tc>
      </w:tr>
      <w:tr w:rsidR="008C761C" w:rsidRPr="00D07E55" w:rsidTr="005E57F0">
        <w:trPr>
          <w:gridAfter w:val="1"/>
          <w:wAfter w:w="19" w:type="dxa"/>
          <w:trHeight w:val="962"/>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15</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Betamethason dipropionat + Clotrimazol  + Gentamicin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6,4mg + 100mg + 10mg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Dùng  ngoài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dùng ngoài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Tuýp</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16</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Esomeprazol</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3</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20mg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28</w:t>
            </w:r>
          </w:p>
        </w:tc>
      </w:tr>
      <w:tr w:rsidR="008C761C" w:rsidRPr="00D07E55" w:rsidTr="005E57F0">
        <w:trPr>
          <w:gridAfter w:val="1"/>
          <w:wAfter w:w="19" w:type="dxa"/>
          <w:trHeight w:val="1014"/>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17</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Almagat</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1,5g/15ml</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Dung dịch/hỗn dịch/nhũ dịch uống</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Gói/ túi</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20</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18</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Diosmectit</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Bột/Cốm/Hạt pha uống</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Gói/ túi</w:t>
            </w:r>
          </w:p>
        </w:tc>
        <w:tc>
          <w:tcPr>
            <w:tcW w:w="838" w:type="dxa"/>
            <w:gridSpan w:val="2"/>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30</w:t>
            </w:r>
          </w:p>
        </w:tc>
      </w:tr>
      <w:tr w:rsidR="008C761C" w:rsidRPr="00D07E55" w:rsidTr="005E57F0">
        <w:trPr>
          <w:gridAfter w:val="1"/>
          <w:wAfter w:w="19" w:type="dxa"/>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19</w:t>
            </w:r>
          </w:p>
        </w:tc>
        <w:tc>
          <w:tcPr>
            <w:tcW w:w="197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Piracetam</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1200mg</w:t>
            </w:r>
          </w:p>
        </w:tc>
        <w:tc>
          <w:tcPr>
            <w:tcW w:w="1134"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50</w:t>
            </w:r>
          </w:p>
        </w:tc>
      </w:tr>
      <w:tr w:rsidR="008C761C" w:rsidRPr="00D07E55" w:rsidTr="005E57F0">
        <w:trPr>
          <w:gridAfter w:val="1"/>
          <w:wAfter w:w="19" w:type="dxa"/>
          <w:trHeight w:val="6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20</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Vitamin B1 + B6 + B12</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2</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100mg + 200mg + 200mcg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Viên</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100</w:t>
            </w:r>
          </w:p>
        </w:tc>
      </w:tr>
      <w:tr w:rsidR="008C761C" w:rsidRPr="00D07E55" w:rsidTr="005E57F0">
        <w:trPr>
          <w:gridAfter w:val="1"/>
          <w:wAfter w:w="19" w:type="dxa"/>
          <w:trHeight w:val="848"/>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21</w:t>
            </w:r>
          </w:p>
        </w:tc>
        <w:tc>
          <w:tcPr>
            <w:tcW w:w="197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Natri clorid + kali clorid + natri citrat + glucose khan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0,7g + 0,3g + 0,58g + 4g</w:t>
            </w:r>
          </w:p>
        </w:tc>
        <w:tc>
          <w:tcPr>
            <w:tcW w:w="1134"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Uống</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Bột/cốm/hạt pha uống</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Gói/ túi</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40</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22</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Neomycin + Betamethason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(28.000IU + 8mg)/8ml</w:t>
            </w:r>
          </w:p>
        </w:tc>
        <w:tc>
          <w:tcPr>
            <w:tcW w:w="1134"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Nhỏ mắt</w:t>
            </w:r>
          </w:p>
        </w:tc>
        <w:tc>
          <w:tcPr>
            <w:tcW w:w="1618"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nhỏ mắt</w:t>
            </w:r>
          </w:p>
        </w:tc>
        <w:tc>
          <w:tcPr>
            <w:tcW w:w="1075" w:type="dxa"/>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Chai/ Lọ</w:t>
            </w:r>
          </w:p>
        </w:tc>
        <w:tc>
          <w:tcPr>
            <w:tcW w:w="838" w:type="dxa"/>
            <w:gridSpan w:val="2"/>
            <w:tcBorders>
              <w:top w:val="nil"/>
              <w:left w:val="nil"/>
              <w:bottom w:val="single" w:sz="4" w:space="0" w:color="auto"/>
              <w:right w:val="single" w:sz="4" w:space="0" w:color="auto"/>
            </w:tcBorders>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3</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23</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Xylometazoline hydrochloride</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0,1%/ 15ml</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xịt mũi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xịt mũi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Chai/ Lọ</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24</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Cồn</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70 độ/ 50ml</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Dùng ngoài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dùng ngoài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Chai/ Lọ/ Bình</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25</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Povidon iod</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1</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10%/ 30ml</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Dùng ngoài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dùng ngoài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Chai/ Lọ</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w:t>
            </w:r>
          </w:p>
        </w:tc>
      </w:tr>
      <w:tr w:rsidR="008C761C" w:rsidRPr="00D07E55" w:rsidTr="005E57F0">
        <w:trPr>
          <w:gridAfter w:val="1"/>
          <w:wAfter w:w="19" w:type="dxa"/>
          <w:trHeight w:val="6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26</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Dexpanthenol</w:t>
            </w:r>
          </w:p>
        </w:tc>
        <w:tc>
          <w:tcPr>
            <w:tcW w:w="982"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Nhóm 4</w:t>
            </w:r>
          </w:p>
        </w:tc>
        <w:tc>
          <w:tcPr>
            <w:tcW w:w="173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5%/20g</w:t>
            </w:r>
          </w:p>
        </w:tc>
        <w:tc>
          <w:tcPr>
            <w:tcW w:w="1134"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Dùng ngoài</w:t>
            </w:r>
          </w:p>
        </w:tc>
        <w:tc>
          <w:tcPr>
            <w:tcW w:w="1618"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Thuốc dùng ngoài</w:t>
            </w:r>
          </w:p>
        </w:tc>
        <w:tc>
          <w:tcPr>
            <w:tcW w:w="1075"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Tuýp</w:t>
            </w:r>
          </w:p>
        </w:tc>
        <w:tc>
          <w:tcPr>
            <w:tcW w:w="838"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5</w:t>
            </w:r>
          </w:p>
        </w:tc>
      </w:tr>
      <w:tr w:rsidR="008C761C" w:rsidRPr="00D07E55" w:rsidTr="005E57F0">
        <w:trPr>
          <w:trHeight w:val="72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27</w:t>
            </w:r>
          </w:p>
        </w:tc>
        <w:tc>
          <w:tcPr>
            <w:tcW w:w="1976" w:type="dxa"/>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t>Bao bì và công đóng gói</w:t>
            </w:r>
          </w:p>
        </w:tc>
        <w:tc>
          <w:tcPr>
            <w:tcW w:w="6608" w:type="dxa"/>
            <w:gridSpan w:val="6"/>
            <w:tcBorders>
              <w:top w:val="single" w:sz="4" w:space="0" w:color="auto"/>
              <w:left w:val="nil"/>
              <w:bottom w:val="single" w:sz="4" w:space="0" w:color="auto"/>
              <w:right w:val="single" w:sz="4" w:space="0" w:color="auto"/>
            </w:tcBorders>
            <w:shd w:val="clear" w:color="000000" w:fill="FFFFFF"/>
            <w:vAlign w:val="center"/>
            <w:hideMark/>
          </w:tcPr>
          <w:p w:rsidR="008C761C" w:rsidRPr="00D07E55" w:rsidRDefault="008C761C" w:rsidP="005E57F0">
            <w:pPr>
              <w:spacing w:before="120" w:after="120" w:line="240" w:lineRule="auto"/>
              <w:jc w:val="center"/>
              <w:rPr>
                <w:rFonts w:ascii="Times New Roman" w:hAnsi="Times New Roman"/>
                <w:color w:val="000000"/>
              </w:rPr>
            </w:pPr>
            <w:r w:rsidRPr="00D07E55">
              <w:rPr>
                <w:rFonts w:ascii="Times New Roman" w:hAnsi="Times New Roman"/>
                <w:color w:val="000000"/>
              </w:rPr>
              <w:t xml:space="preserve">- </w:t>
            </w:r>
            <w:r w:rsidRPr="009730B0">
              <w:rPr>
                <w:rFonts w:ascii="Times New Roman" w:hAnsi="Times New Roman"/>
                <w:color w:val="000000"/>
              </w:rPr>
              <w:t>Kích thước đồ bao gói</w:t>
            </w:r>
            <w:r>
              <w:rPr>
                <w:rFonts w:ascii="Times New Roman" w:hAnsi="Times New Roman"/>
                <w:color w:val="000000"/>
              </w:rPr>
              <w:t xml:space="preserve">: </w:t>
            </w:r>
            <w:r w:rsidRPr="00AF46BD">
              <w:rPr>
                <w:rFonts w:ascii="Times New Roman" w:hAnsi="Times New Roman"/>
              </w:rPr>
              <w:t>D</w:t>
            </w:r>
            <w:r>
              <w:rPr>
                <w:rFonts w:ascii="Times New Roman" w:hAnsi="Times New Roman"/>
              </w:rPr>
              <w:t>ài 25</w:t>
            </w:r>
            <w:r w:rsidRPr="00AF46BD">
              <w:rPr>
                <w:rFonts w:ascii="Times New Roman" w:hAnsi="Times New Roman"/>
              </w:rPr>
              <w:t>cm x Rộng 21cm x C</w:t>
            </w:r>
            <w:r>
              <w:rPr>
                <w:rFonts w:ascii="Times New Roman" w:hAnsi="Times New Roman"/>
              </w:rPr>
              <w:t>ao 30</w:t>
            </w:r>
            <w:r w:rsidRPr="00AF46BD">
              <w:rPr>
                <w:rFonts w:ascii="Times New Roman" w:hAnsi="Times New Roman"/>
              </w:rPr>
              <w:t>cm</w:t>
            </w:r>
            <w:r>
              <w:rPr>
                <w:rFonts w:ascii="Times New Roman" w:hAnsi="Times New Roman"/>
              </w:rPr>
              <w:t xml:space="preserve"> (±20%</w:t>
            </w:r>
            <w:r w:rsidRPr="00AF46BD">
              <w:rPr>
                <w:rFonts w:ascii="Times New Roman" w:hAnsi="Times New Roman"/>
              </w:rPr>
              <w:t>)</w:t>
            </w:r>
            <w:r>
              <w:rPr>
                <w:rFonts w:ascii="Times New Roman" w:hAnsi="Times New Roman"/>
              </w:rPr>
              <w:t xml:space="preserve">, đựng đủ, </w:t>
            </w:r>
            <w:r w:rsidRPr="009730B0">
              <w:rPr>
                <w:rFonts w:ascii="Times New Roman" w:hAnsi="Times New Roman"/>
                <w:color w:val="000000"/>
              </w:rPr>
              <w:t xml:space="preserve">phù hợp với lượng hàng trong danh mục, đảm bảo chắc chắn trong quá trình vận chuyển và bảo quản; dễ mang vác khi sử dụng. </w:t>
            </w:r>
            <w:r w:rsidRPr="009730B0">
              <w:rPr>
                <w:rFonts w:ascii="Times New Roman" w:hAnsi="Times New Roman"/>
                <w:color w:val="000000"/>
              </w:rPr>
              <w:lastRenderedPageBreak/>
              <w:t>Trong mỗi cơ số có bảng danh mục chi tiết: Ghi rõ tên hàng, lô sản xuất, nồng độ, hàm lượng, hạn sử dụng và hướng dẫn sử dụng cho từng mặt hàng</w:t>
            </w:r>
            <w:r w:rsidRPr="00D07E55">
              <w:rPr>
                <w:rFonts w:ascii="Times New Roman" w:hAnsi="Times New Roman"/>
                <w:color w:val="000000"/>
              </w:rPr>
              <w:t>.</w:t>
            </w:r>
            <w:r w:rsidRPr="00D07E55">
              <w:rPr>
                <w:rFonts w:ascii="Times New Roman" w:hAnsi="Times New Roman"/>
                <w:color w:val="000000"/>
              </w:rPr>
              <w:br/>
              <w:t xml:space="preserve">- Từng khoản trong danh mục được đóng gói riêng trong túi PE, có nhãn ghi rõ tên, số lượng. Tất cả đựng trong túi cơ số được may 03 lớp (lớp ngoài bằng vải Nylon ≥ 700D, xốp PE, vải ≥ 210D), có nhãn ghi chữ màu trắng, dấu thập màu đỏ như sau: </w:t>
            </w:r>
            <w:r w:rsidRPr="00D07E55">
              <w:rPr>
                <w:rFonts w:ascii="Times New Roman" w:hAnsi="Times New Roman"/>
                <w:color w:val="000000"/>
              </w:rPr>
              <w:br/>
              <w:t>BỘ CÔNG AN</w:t>
            </w:r>
            <w:r w:rsidRPr="00D07E55">
              <w:rPr>
                <w:rFonts w:ascii="Times New Roman" w:hAnsi="Times New Roman"/>
                <w:color w:val="000000"/>
              </w:rPr>
              <w:br/>
              <w:t>CỤC Y TẾ</w:t>
            </w:r>
          </w:p>
          <w:p w:rsidR="008C761C" w:rsidRPr="00D07E55" w:rsidRDefault="008C761C" w:rsidP="005E57F0">
            <w:pPr>
              <w:spacing w:before="120" w:after="120" w:line="240" w:lineRule="auto"/>
              <w:jc w:val="center"/>
              <w:rPr>
                <w:rFonts w:ascii="Times New Roman" w:hAnsi="Times New Roman"/>
                <w:color w:val="000000"/>
              </w:rPr>
            </w:pPr>
            <w:r w:rsidRPr="00D07E55">
              <w:rPr>
                <w:rFonts w:ascii="Times New Roman" w:hAnsi="Times New Roman"/>
                <w:color w:val="000000"/>
              </w:rPr>
              <w:t>(Chữ thập đỏ)</w:t>
            </w:r>
            <w:r w:rsidRPr="00D07E55">
              <w:rPr>
                <w:rFonts w:ascii="Times New Roman" w:hAnsi="Times New Roman"/>
                <w:color w:val="000000"/>
              </w:rPr>
              <w:br/>
              <w:t>CƠ SỐ THUỐC ĐẠI ĐỘI</w:t>
            </w:r>
            <w:r w:rsidRPr="00D07E55">
              <w:rPr>
                <w:rFonts w:ascii="Times New Roman" w:hAnsi="Times New Roman"/>
                <w:color w:val="000000"/>
              </w:rPr>
              <w:br/>
              <w:t xml:space="preserve">- Cơ số thuốc được đựng trong thùng carton tối thiểu 2 lớp sóng, </w:t>
            </w:r>
            <w:r w:rsidRPr="00D07E55">
              <w:rPr>
                <w:rFonts w:ascii="Times New Roman" w:eastAsia="Calibri" w:hAnsi="Times New Roman"/>
                <w:lang w:val="en-SG"/>
              </w:rPr>
              <w:t>số lượng không lớn hơn 4 túi/1 thùng,</w:t>
            </w:r>
            <w:r w:rsidRPr="00D07E55">
              <w:rPr>
                <w:rFonts w:ascii="Times New Roman" w:hAnsi="Times New Roman"/>
                <w:color w:val="000000"/>
              </w:rPr>
              <w:t xml:space="preserve"> đảm bảo an toàn, không móp méo trong quá trình vận chuyển, bảo quản, ngoài thùng có nhãn ghi:</w:t>
            </w:r>
            <w:r w:rsidRPr="00D07E55">
              <w:rPr>
                <w:rFonts w:ascii="Times New Roman" w:hAnsi="Times New Roman"/>
                <w:color w:val="000000"/>
              </w:rPr>
              <w:br/>
              <w:t>BỘ CÔNG AN</w:t>
            </w:r>
            <w:r w:rsidRPr="00D07E55">
              <w:rPr>
                <w:rFonts w:ascii="Times New Roman" w:hAnsi="Times New Roman"/>
                <w:color w:val="000000"/>
              </w:rPr>
              <w:br/>
              <w:t>CỤC Y TẾ</w:t>
            </w:r>
          </w:p>
          <w:p w:rsidR="008C761C" w:rsidRPr="00D07E55" w:rsidRDefault="008C761C" w:rsidP="005E57F0">
            <w:pPr>
              <w:spacing w:before="120" w:after="120" w:line="240" w:lineRule="auto"/>
              <w:jc w:val="center"/>
              <w:rPr>
                <w:rFonts w:ascii="Times New Roman" w:hAnsi="Times New Roman"/>
                <w:color w:val="000000"/>
              </w:rPr>
            </w:pPr>
            <w:r w:rsidRPr="00D07E55">
              <w:rPr>
                <w:rFonts w:ascii="Times New Roman" w:hAnsi="Times New Roman"/>
                <w:color w:val="000000"/>
              </w:rPr>
              <w:t>(Chữ thập đỏ)</w:t>
            </w:r>
            <w:r w:rsidRPr="00D07E55">
              <w:rPr>
                <w:rFonts w:ascii="Times New Roman" w:hAnsi="Times New Roman"/>
                <w:color w:val="000000"/>
              </w:rPr>
              <w:br/>
              <w:t>CƠ SỐ THUỐC ĐẠI ĐỘI</w:t>
            </w:r>
            <w:r w:rsidRPr="00D07E55">
              <w:rPr>
                <w:rFonts w:ascii="Times New Roman" w:hAnsi="Times New Roman"/>
                <w:color w:val="000000"/>
              </w:rPr>
              <w:br/>
              <w:t>Đóng gói năm -----</w:t>
            </w:r>
            <w:r w:rsidRPr="00D07E55">
              <w:rPr>
                <w:rFonts w:ascii="Times New Roman" w:hAnsi="Times New Roman"/>
                <w:color w:val="000000"/>
              </w:rPr>
              <w:br/>
              <w:t>Số lượng: -----cơ số</w:t>
            </w:r>
          </w:p>
        </w:tc>
        <w:tc>
          <w:tcPr>
            <w:tcW w:w="794" w:type="dxa"/>
            <w:gridSpan w:val="2"/>
            <w:tcBorders>
              <w:top w:val="nil"/>
              <w:left w:val="nil"/>
              <w:bottom w:val="single" w:sz="4" w:space="0" w:color="auto"/>
              <w:right w:val="single" w:sz="4" w:space="0" w:color="auto"/>
            </w:tcBorders>
            <w:shd w:val="clear" w:color="000000" w:fill="FFFFFF"/>
            <w:vAlign w:val="center"/>
            <w:hideMark/>
          </w:tcPr>
          <w:p w:rsidR="008C761C" w:rsidRPr="00D07E55" w:rsidRDefault="008C761C" w:rsidP="005E57F0">
            <w:pPr>
              <w:spacing w:after="0" w:line="240" w:lineRule="auto"/>
              <w:jc w:val="center"/>
              <w:rPr>
                <w:rFonts w:ascii="Times New Roman" w:hAnsi="Times New Roman"/>
                <w:color w:val="000000"/>
              </w:rPr>
            </w:pPr>
            <w:r w:rsidRPr="00D07E55">
              <w:rPr>
                <w:rFonts w:ascii="Times New Roman" w:hAnsi="Times New Roman"/>
                <w:color w:val="000000"/>
              </w:rPr>
              <w:lastRenderedPageBreak/>
              <w:t>1</w:t>
            </w:r>
          </w:p>
        </w:tc>
      </w:tr>
    </w:tbl>
    <w:p w:rsidR="008C761C" w:rsidRPr="00D07E55" w:rsidRDefault="008C761C" w:rsidP="008C761C">
      <w:pPr>
        <w:tabs>
          <w:tab w:val="left" w:pos="426"/>
        </w:tabs>
        <w:spacing w:after="120"/>
        <w:ind w:firstLine="720"/>
        <w:jc w:val="both"/>
        <w:rPr>
          <w:rFonts w:ascii="Times New Roman" w:hAnsi="Times New Roman"/>
          <w:sz w:val="8"/>
          <w:szCs w:val="8"/>
        </w:rPr>
      </w:pPr>
    </w:p>
    <w:p w:rsidR="008C761C" w:rsidRPr="00EF5F8A" w:rsidRDefault="008C761C" w:rsidP="008C761C">
      <w:pPr>
        <w:spacing w:before="120" w:after="120"/>
        <w:ind w:firstLine="720"/>
        <w:rPr>
          <w:rFonts w:ascii="Times New Roman" w:hAnsi="Times New Roman" w:cs="Times New Roman"/>
          <w:b/>
          <w:bCs/>
          <w:sz w:val="26"/>
          <w:szCs w:val="26"/>
          <w:lang w:val="nl-NL"/>
        </w:rPr>
      </w:pPr>
      <w:r w:rsidRPr="00EF5F8A">
        <w:rPr>
          <w:rFonts w:ascii="Times New Roman" w:hAnsi="Times New Roman" w:cs="Times New Roman"/>
          <w:b/>
          <w:bCs/>
          <w:sz w:val="26"/>
          <w:szCs w:val="26"/>
          <w:lang w:val="nl-NL"/>
        </w:rPr>
        <w:t>2.2.2. Yêu cầu về hạn dùng:</w:t>
      </w:r>
    </w:p>
    <w:p w:rsidR="008C761C" w:rsidRPr="00EF5F8A" w:rsidRDefault="008C761C" w:rsidP="008C761C">
      <w:pPr>
        <w:spacing w:before="40" w:after="40" w:line="264" w:lineRule="auto"/>
        <w:ind w:firstLine="720"/>
        <w:jc w:val="both"/>
        <w:rPr>
          <w:rFonts w:ascii="Times New Roman" w:eastAsia="Calibri" w:hAnsi="Times New Roman" w:cs="Times New Roman"/>
          <w:b/>
          <w:bCs/>
          <w:i/>
          <w:iCs/>
          <w:sz w:val="26"/>
          <w:szCs w:val="26"/>
          <w:lang w:val="en-SG"/>
        </w:rPr>
      </w:pPr>
      <w:r w:rsidRPr="00EF5F8A">
        <w:rPr>
          <w:rFonts w:ascii="Times New Roman" w:eastAsia="Calibri" w:hAnsi="Times New Roman" w:cs="Times New Roman"/>
          <w:b/>
          <w:sz w:val="26"/>
          <w:szCs w:val="26"/>
          <w:lang w:val="en-SG"/>
        </w:rPr>
        <w:t>* Yêu cầu về hạn dùng đối với thuốc</w:t>
      </w:r>
    </w:p>
    <w:p w:rsidR="008C761C" w:rsidRPr="00EF5F8A" w:rsidRDefault="008C761C" w:rsidP="008C761C">
      <w:pPr>
        <w:spacing w:before="40" w:after="40" w:line="264" w:lineRule="auto"/>
        <w:ind w:firstLine="720"/>
        <w:jc w:val="both"/>
        <w:rPr>
          <w:rFonts w:ascii="Times New Roman" w:eastAsia="Calibri" w:hAnsi="Times New Roman" w:cs="Times New Roman"/>
          <w:sz w:val="26"/>
          <w:szCs w:val="26"/>
          <w:lang w:val="en-SG"/>
        </w:rPr>
      </w:pPr>
      <w:r w:rsidRPr="00EF5F8A">
        <w:rPr>
          <w:rFonts w:ascii="Times New Roman" w:eastAsia="Calibri" w:hAnsi="Times New Roman" w:cs="Times New Roman"/>
          <w:sz w:val="26"/>
          <w:szCs w:val="26"/>
          <w:lang w:val="en-SG"/>
        </w:rPr>
        <w:t>- Tối thiểu 18 tháng (kể từ ngày giao hàng) đối với các thuốc có tuổi thọ ≥ 36 tháng.</w:t>
      </w:r>
    </w:p>
    <w:p w:rsidR="008C761C" w:rsidRPr="00EF5F8A" w:rsidRDefault="008C761C" w:rsidP="008C761C">
      <w:pPr>
        <w:spacing w:before="40" w:after="40" w:line="264" w:lineRule="auto"/>
        <w:ind w:firstLine="720"/>
        <w:jc w:val="both"/>
        <w:rPr>
          <w:rFonts w:ascii="Times New Roman" w:eastAsia="Calibri" w:hAnsi="Times New Roman" w:cs="Times New Roman"/>
          <w:sz w:val="26"/>
          <w:szCs w:val="26"/>
          <w:lang w:val="en-SG"/>
        </w:rPr>
      </w:pPr>
      <w:r w:rsidRPr="00EF5F8A">
        <w:rPr>
          <w:rFonts w:ascii="Times New Roman" w:eastAsia="Calibri" w:hAnsi="Times New Roman" w:cs="Times New Roman"/>
          <w:sz w:val="26"/>
          <w:szCs w:val="26"/>
          <w:lang w:val="en-SG"/>
        </w:rPr>
        <w:t>- Tối thiểu 12 tháng (kể từ ngày giao hàng) đối với thuốc có tuổi thọ &lt; 36 tháng, thuốc dùng ngoài.</w:t>
      </w:r>
    </w:p>
    <w:p w:rsidR="008C761C" w:rsidRPr="00EF5F8A" w:rsidRDefault="008C761C" w:rsidP="008C761C">
      <w:pPr>
        <w:spacing w:before="120" w:after="120"/>
        <w:ind w:left="709" w:firstLine="11"/>
        <w:rPr>
          <w:rFonts w:ascii="Times New Roman" w:hAnsi="Times New Roman" w:cs="Times New Roman"/>
          <w:b/>
          <w:bCs/>
          <w:color w:val="000000"/>
          <w:sz w:val="26"/>
          <w:szCs w:val="26"/>
        </w:rPr>
      </w:pPr>
      <w:r w:rsidRPr="00EF5F8A">
        <w:rPr>
          <w:rFonts w:ascii="Times New Roman" w:hAnsi="Times New Roman" w:cs="Times New Roman"/>
          <w:b/>
          <w:bCs/>
          <w:color w:val="000000"/>
          <w:sz w:val="26"/>
          <w:szCs w:val="26"/>
        </w:rPr>
        <w:t xml:space="preserve">Mục 3. Kiểm tra và thử nghiệm: </w:t>
      </w:r>
    </w:p>
    <w:p w:rsidR="008C761C" w:rsidRPr="00EF5F8A" w:rsidRDefault="008C761C" w:rsidP="008C761C">
      <w:pPr>
        <w:spacing w:before="120" w:after="120"/>
        <w:ind w:firstLine="709"/>
        <w:rPr>
          <w:rFonts w:ascii="Times New Roman" w:eastAsia="Calibri" w:hAnsi="Times New Roman" w:cs="Times New Roman"/>
          <w:b/>
          <w:bCs/>
          <w:iCs/>
          <w:sz w:val="26"/>
          <w:szCs w:val="26"/>
        </w:rPr>
      </w:pPr>
      <w:r w:rsidRPr="00EF5F8A">
        <w:rPr>
          <w:rFonts w:ascii="Times New Roman" w:hAnsi="Times New Roman" w:cs="Times New Roman"/>
          <w:color w:val="000000"/>
          <w:sz w:val="26"/>
          <w:szCs w:val="26"/>
        </w:rPr>
        <w:t>Các kiểm tra và thử nghiệm hàng hóa: Quy định tại mục ĐKC 22.1.</w:t>
      </w:r>
    </w:p>
    <w:p w:rsidR="001B29B6" w:rsidRPr="008C761C" w:rsidRDefault="001B29B6" w:rsidP="008C761C"/>
    <w:sectPr w:rsidR="001B29B6" w:rsidRPr="008C761C" w:rsidSect="008B7E4D">
      <w:headerReference w:type="default" r:id="rId8"/>
      <w:pgSz w:w="11907" w:h="16840" w:code="9"/>
      <w:pgMar w:top="851" w:right="851" w:bottom="851"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1F" w:rsidRDefault="00F5311F" w:rsidP="00A41CD3">
      <w:pPr>
        <w:spacing w:after="0" w:line="240" w:lineRule="auto"/>
      </w:pPr>
      <w:r>
        <w:separator/>
      </w:r>
    </w:p>
  </w:endnote>
  <w:endnote w:type="continuationSeparator" w:id="0">
    <w:p w:rsidR="00F5311F" w:rsidRDefault="00F5311F" w:rsidP="00A4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1F" w:rsidRDefault="00F5311F" w:rsidP="00A41CD3">
      <w:pPr>
        <w:spacing w:after="0" w:line="240" w:lineRule="auto"/>
      </w:pPr>
      <w:r>
        <w:separator/>
      </w:r>
    </w:p>
  </w:footnote>
  <w:footnote w:type="continuationSeparator" w:id="0">
    <w:p w:rsidR="00F5311F" w:rsidRDefault="00F5311F" w:rsidP="00A4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77" w:rsidRPr="006003B0" w:rsidRDefault="00844677">
    <w:pPr>
      <w:pStyle w:val="Header"/>
      <w:jc w:val="center"/>
      <w:rPr>
        <w:rFonts w:ascii="Times New Roman" w:hAnsi="Times New Roman" w:cs="Times New Roman"/>
        <w:sz w:val="24"/>
        <w:szCs w:val="24"/>
      </w:rPr>
    </w:pPr>
  </w:p>
  <w:p w:rsidR="00844677" w:rsidRDefault="008446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15:restartNumberingAfterBreak="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12"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15:restartNumberingAfterBreak="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1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9"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0" w15:restartNumberingAfterBreak="0">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1"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2"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3"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4"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5"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6"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37"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ED9"/>
    <w:rsid w:val="00004266"/>
    <w:rsid w:val="00021E44"/>
    <w:rsid w:val="00024B00"/>
    <w:rsid w:val="00034616"/>
    <w:rsid w:val="00040C02"/>
    <w:rsid w:val="00060081"/>
    <w:rsid w:val="0006063C"/>
    <w:rsid w:val="00063891"/>
    <w:rsid w:val="00070EE3"/>
    <w:rsid w:val="00074DD0"/>
    <w:rsid w:val="00076604"/>
    <w:rsid w:val="00077894"/>
    <w:rsid w:val="00080D51"/>
    <w:rsid w:val="000906F4"/>
    <w:rsid w:val="000B71CF"/>
    <w:rsid w:val="000C7BD2"/>
    <w:rsid w:val="000F7B6B"/>
    <w:rsid w:val="001100FF"/>
    <w:rsid w:val="001228DA"/>
    <w:rsid w:val="00126DCC"/>
    <w:rsid w:val="00132719"/>
    <w:rsid w:val="00141193"/>
    <w:rsid w:val="00141C34"/>
    <w:rsid w:val="00142080"/>
    <w:rsid w:val="0015074B"/>
    <w:rsid w:val="00162012"/>
    <w:rsid w:val="001707EE"/>
    <w:rsid w:val="00171E04"/>
    <w:rsid w:val="001905D5"/>
    <w:rsid w:val="0019561E"/>
    <w:rsid w:val="001A59A3"/>
    <w:rsid w:val="001B29B6"/>
    <w:rsid w:val="001B459B"/>
    <w:rsid w:val="001B4A07"/>
    <w:rsid w:val="001C14E8"/>
    <w:rsid w:val="001C306B"/>
    <w:rsid w:val="001D53B9"/>
    <w:rsid w:val="001E3CE1"/>
    <w:rsid w:val="001F4765"/>
    <w:rsid w:val="0020658E"/>
    <w:rsid w:val="00211FF2"/>
    <w:rsid w:val="00233E61"/>
    <w:rsid w:val="00240512"/>
    <w:rsid w:val="002461A2"/>
    <w:rsid w:val="00247772"/>
    <w:rsid w:val="00295795"/>
    <w:rsid w:val="00295E97"/>
    <w:rsid w:val="0029639D"/>
    <w:rsid w:val="00296FE9"/>
    <w:rsid w:val="002B2B59"/>
    <w:rsid w:val="002C35B3"/>
    <w:rsid w:val="002C4CEA"/>
    <w:rsid w:val="002E7403"/>
    <w:rsid w:val="00314189"/>
    <w:rsid w:val="00317CD2"/>
    <w:rsid w:val="00326F90"/>
    <w:rsid w:val="00333929"/>
    <w:rsid w:val="00340DFA"/>
    <w:rsid w:val="003424AF"/>
    <w:rsid w:val="00351944"/>
    <w:rsid w:val="00353A69"/>
    <w:rsid w:val="00377DB3"/>
    <w:rsid w:val="00387D7B"/>
    <w:rsid w:val="00393076"/>
    <w:rsid w:val="003B0E2B"/>
    <w:rsid w:val="003B47C2"/>
    <w:rsid w:val="003B4824"/>
    <w:rsid w:val="003B7FEF"/>
    <w:rsid w:val="003C276C"/>
    <w:rsid w:val="003D1C2C"/>
    <w:rsid w:val="003E617B"/>
    <w:rsid w:val="003E622A"/>
    <w:rsid w:val="003F1202"/>
    <w:rsid w:val="003F7462"/>
    <w:rsid w:val="003F7E6B"/>
    <w:rsid w:val="0040218F"/>
    <w:rsid w:val="00404759"/>
    <w:rsid w:val="00411770"/>
    <w:rsid w:val="00413150"/>
    <w:rsid w:val="00421E3A"/>
    <w:rsid w:val="0043397C"/>
    <w:rsid w:val="004340DD"/>
    <w:rsid w:val="00437B4B"/>
    <w:rsid w:val="00464AE9"/>
    <w:rsid w:val="004731FE"/>
    <w:rsid w:val="004750F6"/>
    <w:rsid w:val="00475F7C"/>
    <w:rsid w:val="00482987"/>
    <w:rsid w:val="00486839"/>
    <w:rsid w:val="004868E1"/>
    <w:rsid w:val="00496231"/>
    <w:rsid w:val="004968FF"/>
    <w:rsid w:val="004A0351"/>
    <w:rsid w:val="004A0C42"/>
    <w:rsid w:val="004A1643"/>
    <w:rsid w:val="004B41BB"/>
    <w:rsid w:val="004B7B1C"/>
    <w:rsid w:val="004C4396"/>
    <w:rsid w:val="004E328C"/>
    <w:rsid w:val="004E3773"/>
    <w:rsid w:val="004E4F66"/>
    <w:rsid w:val="00500C03"/>
    <w:rsid w:val="00525D29"/>
    <w:rsid w:val="00542B58"/>
    <w:rsid w:val="005612DC"/>
    <w:rsid w:val="0056576B"/>
    <w:rsid w:val="00571F69"/>
    <w:rsid w:val="00573BCB"/>
    <w:rsid w:val="005A7A33"/>
    <w:rsid w:val="005B67D8"/>
    <w:rsid w:val="005C4CD5"/>
    <w:rsid w:val="005C64C0"/>
    <w:rsid w:val="005C6DBD"/>
    <w:rsid w:val="005D6794"/>
    <w:rsid w:val="005F2DD0"/>
    <w:rsid w:val="006003B0"/>
    <w:rsid w:val="0060539C"/>
    <w:rsid w:val="0060659D"/>
    <w:rsid w:val="00607362"/>
    <w:rsid w:val="0061029E"/>
    <w:rsid w:val="00615F05"/>
    <w:rsid w:val="006222EA"/>
    <w:rsid w:val="00624309"/>
    <w:rsid w:val="00630CF5"/>
    <w:rsid w:val="00643260"/>
    <w:rsid w:val="00646764"/>
    <w:rsid w:val="00657F87"/>
    <w:rsid w:val="006648D3"/>
    <w:rsid w:val="006719A4"/>
    <w:rsid w:val="006724CE"/>
    <w:rsid w:val="006A5002"/>
    <w:rsid w:val="006B29FB"/>
    <w:rsid w:val="006C639D"/>
    <w:rsid w:val="006E1423"/>
    <w:rsid w:val="006E21AB"/>
    <w:rsid w:val="006E25A0"/>
    <w:rsid w:val="006E2D02"/>
    <w:rsid w:val="006E2F54"/>
    <w:rsid w:val="006E5D5C"/>
    <w:rsid w:val="007014CD"/>
    <w:rsid w:val="00702921"/>
    <w:rsid w:val="00721BD9"/>
    <w:rsid w:val="007302B9"/>
    <w:rsid w:val="00734CB8"/>
    <w:rsid w:val="007355F3"/>
    <w:rsid w:val="00735D85"/>
    <w:rsid w:val="00740DEA"/>
    <w:rsid w:val="00746FBB"/>
    <w:rsid w:val="00764496"/>
    <w:rsid w:val="007669C2"/>
    <w:rsid w:val="007701C3"/>
    <w:rsid w:val="00772E65"/>
    <w:rsid w:val="00780A2E"/>
    <w:rsid w:val="00783FEA"/>
    <w:rsid w:val="0078776D"/>
    <w:rsid w:val="007947E0"/>
    <w:rsid w:val="007A6554"/>
    <w:rsid w:val="007A78FE"/>
    <w:rsid w:val="007C3361"/>
    <w:rsid w:val="007D068A"/>
    <w:rsid w:val="007D404D"/>
    <w:rsid w:val="007E07C7"/>
    <w:rsid w:val="007E3B4B"/>
    <w:rsid w:val="007E5588"/>
    <w:rsid w:val="007F3B82"/>
    <w:rsid w:val="008038D4"/>
    <w:rsid w:val="008106D5"/>
    <w:rsid w:val="00832767"/>
    <w:rsid w:val="00841120"/>
    <w:rsid w:val="00842F02"/>
    <w:rsid w:val="00844677"/>
    <w:rsid w:val="00846C0C"/>
    <w:rsid w:val="008550D6"/>
    <w:rsid w:val="00861EF3"/>
    <w:rsid w:val="008735B7"/>
    <w:rsid w:val="00876928"/>
    <w:rsid w:val="008769C5"/>
    <w:rsid w:val="008858FA"/>
    <w:rsid w:val="008A4BF1"/>
    <w:rsid w:val="008A5416"/>
    <w:rsid w:val="008A7F6E"/>
    <w:rsid w:val="008B7E4D"/>
    <w:rsid w:val="008C2A08"/>
    <w:rsid w:val="008C761C"/>
    <w:rsid w:val="008D2AA3"/>
    <w:rsid w:val="008E43C9"/>
    <w:rsid w:val="008F05C1"/>
    <w:rsid w:val="00921BC6"/>
    <w:rsid w:val="009337CA"/>
    <w:rsid w:val="00933888"/>
    <w:rsid w:val="009351ED"/>
    <w:rsid w:val="00944F06"/>
    <w:rsid w:val="00947F8A"/>
    <w:rsid w:val="00950FB5"/>
    <w:rsid w:val="00952978"/>
    <w:rsid w:val="00952BF9"/>
    <w:rsid w:val="009734E1"/>
    <w:rsid w:val="00976A14"/>
    <w:rsid w:val="009A25C8"/>
    <w:rsid w:val="009A7442"/>
    <w:rsid w:val="009E2211"/>
    <w:rsid w:val="009E2283"/>
    <w:rsid w:val="009E47B7"/>
    <w:rsid w:val="009E62CC"/>
    <w:rsid w:val="009F44F0"/>
    <w:rsid w:val="00A0022D"/>
    <w:rsid w:val="00A10006"/>
    <w:rsid w:val="00A26FBE"/>
    <w:rsid w:val="00A333B4"/>
    <w:rsid w:val="00A33857"/>
    <w:rsid w:val="00A3473E"/>
    <w:rsid w:val="00A41CD3"/>
    <w:rsid w:val="00A4604A"/>
    <w:rsid w:val="00A536B0"/>
    <w:rsid w:val="00A659A7"/>
    <w:rsid w:val="00A77644"/>
    <w:rsid w:val="00AA1D8D"/>
    <w:rsid w:val="00AA42BE"/>
    <w:rsid w:val="00AB5660"/>
    <w:rsid w:val="00AB5FA1"/>
    <w:rsid w:val="00AC4242"/>
    <w:rsid w:val="00AC6EC8"/>
    <w:rsid w:val="00AD1F82"/>
    <w:rsid w:val="00AD3D59"/>
    <w:rsid w:val="00AE0C30"/>
    <w:rsid w:val="00AE4226"/>
    <w:rsid w:val="00AF7DB1"/>
    <w:rsid w:val="00B0695E"/>
    <w:rsid w:val="00B07D9D"/>
    <w:rsid w:val="00B16A36"/>
    <w:rsid w:val="00B176D6"/>
    <w:rsid w:val="00B31ACF"/>
    <w:rsid w:val="00B32FEB"/>
    <w:rsid w:val="00B35367"/>
    <w:rsid w:val="00B4756C"/>
    <w:rsid w:val="00B47730"/>
    <w:rsid w:val="00B53527"/>
    <w:rsid w:val="00B552BD"/>
    <w:rsid w:val="00B66A95"/>
    <w:rsid w:val="00B7064D"/>
    <w:rsid w:val="00B746B9"/>
    <w:rsid w:val="00B7585C"/>
    <w:rsid w:val="00B82912"/>
    <w:rsid w:val="00BA0563"/>
    <w:rsid w:val="00BB7305"/>
    <w:rsid w:val="00BC501A"/>
    <w:rsid w:val="00BD3FAD"/>
    <w:rsid w:val="00BE4FE3"/>
    <w:rsid w:val="00BE5873"/>
    <w:rsid w:val="00BF5B80"/>
    <w:rsid w:val="00C05A0D"/>
    <w:rsid w:val="00C074E5"/>
    <w:rsid w:val="00C10A57"/>
    <w:rsid w:val="00C21D37"/>
    <w:rsid w:val="00C3290E"/>
    <w:rsid w:val="00C33FFE"/>
    <w:rsid w:val="00C40163"/>
    <w:rsid w:val="00C65249"/>
    <w:rsid w:val="00C655F6"/>
    <w:rsid w:val="00C65B96"/>
    <w:rsid w:val="00C76C31"/>
    <w:rsid w:val="00C823C7"/>
    <w:rsid w:val="00C961D7"/>
    <w:rsid w:val="00CB0664"/>
    <w:rsid w:val="00CB181D"/>
    <w:rsid w:val="00CB5A3C"/>
    <w:rsid w:val="00CB5CF1"/>
    <w:rsid w:val="00CC5230"/>
    <w:rsid w:val="00CD10E4"/>
    <w:rsid w:val="00CD1DC5"/>
    <w:rsid w:val="00CD5228"/>
    <w:rsid w:val="00CE0DF2"/>
    <w:rsid w:val="00CE15DF"/>
    <w:rsid w:val="00CF7159"/>
    <w:rsid w:val="00D1381A"/>
    <w:rsid w:val="00D23FDD"/>
    <w:rsid w:val="00D52DCE"/>
    <w:rsid w:val="00D536A9"/>
    <w:rsid w:val="00D53A5D"/>
    <w:rsid w:val="00D60BBE"/>
    <w:rsid w:val="00D65ACE"/>
    <w:rsid w:val="00D800BA"/>
    <w:rsid w:val="00D9300F"/>
    <w:rsid w:val="00D95853"/>
    <w:rsid w:val="00D9592C"/>
    <w:rsid w:val="00DA2261"/>
    <w:rsid w:val="00DB03AE"/>
    <w:rsid w:val="00DC56F2"/>
    <w:rsid w:val="00DE5FEC"/>
    <w:rsid w:val="00DF38D3"/>
    <w:rsid w:val="00DF7749"/>
    <w:rsid w:val="00E079F1"/>
    <w:rsid w:val="00E211A2"/>
    <w:rsid w:val="00E273DD"/>
    <w:rsid w:val="00E2775E"/>
    <w:rsid w:val="00E409AF"/>
    <w:rsid w:val="00E419D4"/>
    <w:rsid w:val="00E61C21"/>
    <w:rsid w:val="00E74169"/>
    <w:rsid w:val="00E870B1"/>
    <w:rsid w:val="00E9415F"/>
    <w:rsid w:val="00E970B0"/>
    <w:rsid w:val="00EB26D8"/>
    <w:rsid w:val="00EC277B"/>
    <w:rsid w:val="00EC6BC1"/>
    <w:rsid w:val="00ED2F0A"/>
    <w:rsid w:val="00ED784C"/>
    <w:rsid w:val="00EE6810"/>
    <w:rsid w:val="00EF1273"/>
    <w:rsid w:val="00EF515B"/>
    <w:rsid w:val="00EF5F8A"/>
    <w:rsid w:val="00F03ED0"/>
    <w:rsid w:val="00F159A7"/>
    <w:rsid w:val="00F33306"/>
    <w:rsid w:val="00F35F23"/>
    <w:rsid w:val="00F368D7"/>
    <w:rsid w:val="00F373BD"/>
    <w:rsid w:val="00F5088B"/>
    <w:rsid w:val="00F5311F"/>
    <w:rsid w:val="00F56829"/>
    <w:rsid w:val="00F63603"/>
    <w:rsid w:val="00F7140C"/>
    <w:rsid w:val="00F71B31"/>
    <w:rsid w:val="00F76579"/>
    <w:rsid w:val="00F769BC"/>
    <w:rsid w:val="00F934C4"/>
    <w:rsid w:val="00FA3FCF"/>
    <w:rsid w:val="00FA6A35"/>
    <w:rsid w:val="00FC25F9"/>
    <w:rsid w:val="00FC693F"/>
    <w:rsid w:val="00FD7D88"/>
    <w:rsid w:val="00FE51E3"/>
    <w:rsid w:val="00FF22BA"/>
    <w:rsid w:val="00FF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1CE5C"/>
  <w14:defaultImageDpi w14:val="300"/>
  <w15:docId w15:val="{B5AD9344-127C-4289-B240-05AA405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Sub-Clause Sub-paragraph,ClauseSubSub_No&amp;Name, Sub-Clause Sub-paragraph"/>
    <w:basedOn w:val="Normal"/>
    <w:next w:val="Normal"/>
    <w:link w:val="Heading4Char"/>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nhideWhenUsed/>
    <w:rsid w:val="00AA1D8D"/>
    <w:pPr>
      <w:spacing w:after="120" w:line="480" w:lineRule="auto"/>
    </w:pPr>
  </w:style>
  <w:style w:type="character" w:customStyle="1" w:styleId="BodyText2Char">
    <w:name w:val="Body Text 2 Char"/>
    <w:basedOn w:val="DefaultParagraphFont"/>
    <w:link w:val="BodyText2"/>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aliases w:val="Sub-Clause Sub-paragraph Char,ClauseSubSub_No&amp;Name Char, Sub-Clause Sub-paragraph Char"/>
    <w:basedOn w:val="DefaultParagraphFont"/>
    <w:link w:val="Heading4"/>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ParagraphFontParaCharCharCharCharChar">
    <w:name w:val="Default Paragraph Font Para Char Char Char Char Char"/>
    <w:autoRedefine/>
    <w:rsid w:val="00A41CD3"/>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A41CD3"/>
    <w:rPr>
      <w:color w:val="0066CC"/>
      <w:u w:val="single"/>
    </w:rPr>
  </w:style>
  <w:style w:type="character" w:customStyle="1" w:styleId="Vanbnnidung2">
    <w:name w:val="Van b?n n?i dung (2)_"/>
    <w:link w:val="Vanbnnidung20"/>
    <w:rsid w:val="00A41CD3"/>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A41CD3"/>
    <w:pPr>
      <w:widowControl w:val="0"/>
      <w:shd w:val="clear" w:color="auto" w:fill="FFFFFF"/>
      <w:spacing w:after="360" w:line="346" w:lineRule="exact"/>
      <w:ind w:hanging="3160"/>
    </w:pPr>
    <w:rPr>
      <w:rFonts w:ascii="Times New Roman" w:hAnsi="Times New Roman" w:cs="Times New Roman"/>
      <w:b/>
      <w:bCs/>
      <w:spacing w:val="15"/>
      <w:sz w:val="23"/>
      <w:szCs w:val="23"/>
    </w:rPr>
  </w:style>
  <w:style w:type="character" w:customStyle="1" w:styleId="Vanbnnidung3">
    <w:name w:val="Van b?n n?i dung (3)_"/>
    <w:link w:val="Vanbnnidung30"/>
    <w:rsid w:val="00A41CD3"/>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A41CD3"/>
    <w:pPr>
      <w:widowControl w:val="0"/>
      <w:shd w:val="clear" w:color="auto" w:fill="FFFFFF"/>
      <w:spacing w:before="360" w:after="360" w:line="240" w:lineRule="atLeast"/>
      <w:jc w:val="both"/>
    </w:pPr>
    <w:rPr>
      <w:rFonts w:ascii="Times New Roman" w:hAnsi="Times New Roman" w:cs="Times New Roman"/>
      <w:i/>
      <w:iCs/>
      <w:sz w:val="23"/>
      <w:szCs w:val="23"/>
    </w:rPr>
  </w:style>
  <w:style w:type="character" w:customStyle="1" w:styleId="Vanbnnidung3Khnginnghing">
    <w:name w:val="Van b?n n?i dung (3) + Không in nghiêng"/>
    <w:aliases w:val="Giãn cách 0 pt,Văn bản nội dung (16) + Times New Roman,6 pt2,In nghiêng4,Tiêu đề #3 + 14 pt"/>
    <w:rsid w:val="00A41CD3"/>
    <w:rPr>
      <w:rFonts w:ascii="Times New Roman" w:hAnsi="Times New Roman" w:cs="Times New Roman"/>
      <w:i/>
      <w:iCs/>
      <w:spacing w:val="12"/>
      <w:sz w:val="23"/>
      <w:szCs w:val="23"/>
      <w:u w:val="none"/>
    </w:rPr>
  </w:style>
  <w:style w:type="character" w:customStyle="1" w:styleId="Tiud3">
    <w:name w:val="Tiêu d? #3_"/>
    <w:link w:val="Tiud30"/>
    <w:rsid w:val="00A41CD3"/>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A41CD3"/>
    <w:pPr>
      <w:widowControl w:val="0"/>
      <w:shd w:val="clear" w:color="auto" w:fill="FFFFFF"/>
      <w:spacing w:before="360" w:after="120" w:line="240" w:lineRule="atLeast"/>
      <w:jc w:val="both"/>
      <w:outlineLvl w:val="2"/>
    </w:pPr>
    <w:rPr>
      <w:rFonts w:ascii="Times New Roman" w:hAnsi="Times New Roman" w:cs="Times New Roman"/>
      <w:b/>
      <w:bCs/>
      <w:spacing w:val="15"/>
      <w:sz w:val="23"/>
      <w:szCs w:val="23"/>
    </w:rPr>
  </w:style>
  <w:style w:type="character" w:customStyle="1" w:styleId="Vanbnnidung">
    <w:name w:val="Van b?n n?i dung_"/>
    <w:link w:val="Vanbnnidung1"/>
    <w:rsid w:val="00A41CD3"/>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A41CD3"/>
    <w:pPr>
      <w:widowControl w:val="0"/>
      <w:shd w:val="clear" w:color="auto" w:fill="FFFFFF"/>
      <w:spacing w:before="120" w:after="60" w:line="336" w:lineRule="exact"/>
      <w:jc w:val="both"/>
    </w:pPr>
    <w:rPr>
      <w:rFonts w:ascii="Times New Roman" w:hAnsi="Times New Roman" w:cs="Times New Roman"/>
      <w:spacing w:val="12"/>
      <w:sz w:val="23"/>
      <w:szCs w:val="23"/>
    </w:rPr>
  </w:style>
  <w:style w:type="character" w:customStyle="1" w:styleId="Vanbnnidung4">
    <w:name w:val="Van b?n n?i dung (4)_"/>
    <w:link w:val="Vanbnnidung41"/>
    <w:rsid w:val="00A41CD3"/>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A41CD3"/>
    <w:pPr>
      <w:widowControl w:val="0"/>
      <w:shd w:val="clear" w:color="auto" w:fill="FFFFFF"/>
      <w:spacing w:before="240" w:after="0" w:line="240" w:lineRule="atLeast"/>
      <w:jc w:val="right"/>
    </w:pPr>
    <w:rPr>
      <w:rFonts w:ascii="Times New Roman" w:hAnsi="Times New Roman" w:cs="Times New Roman"/>
      <w:b/>
      <w:bCs/>
      <w:noProof/>
      <w:sz w:val="48"/>
      <w:szCs w:val="48"/>
    </w:rPr>
  </w:style>
  <w:style w:type="character" w:customStyle="1" w:styleId="Vanbnnidung40">
    <w:name w:val="Van b?n n?i dung (4)"/>
    <w:basedOn w:val="Vanbnnidung4"/>
    <w:rsid w:val="00A41CD3"/>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A41CD3"/>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A41CD3"/>
    <w:pPr>
      <w:widowControl w:val="0"/>
      <w:shd w:val="clear" w:color="auto" w:fill="FFFFFF"/>
      <w:spacing w:after="0" w:line="240" w:lineRule="atLeast"/>
    </w:pPr>
    <w:rPr>
      <w:rFonts w:ascii="Arial Narrow" w:hAnsi="Arial Narrow" w:cs="Arial Narrow"/>
      <w:spacing w:val="14"/>
      <w:sz w:val="21"/>
      <w:szCs w:val="21"/>
    </w:rPr>
  </w:style>
  <w:style w:type="character" w:customStyle="1" w:styleId="VanbnnidungInnghing">
    <w:name w:val="Van b?n n?i dung + In nghiêng"/>
    <w:aliases w:val="Giãn cách 0 pt12"/>
    <w:rsid w:val="00A41CD3"/>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A41CD3"/>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A41CD3"/>
    <w:pPr>
      <w:widowControl w:val="0"/>
      <w:shd w:val="clear" w:color="auto" w:fill="FFFFFF"/>
      <w:spacing w:after="0" w:line="240" w:lineRule="atLeast"/>
    </w:pPr>
    <w:rPr>
      <w:rFonts w:ascii="Times New Roman" w:hAnsi="Times New Roman" w:cs="Times New Roman"/>
      <w:spacing w:val="7"/>
      <w:sz w:val="23"/>
      <w:szCs w:val="23"/>
    </w:rPr>
  </w:style>
  <w:style w:type="character" w:customStyle="1" w:styleId="Tiud2">
    <w:name w:val="Tiêu d? #2_"/>
    <w:link w:val="Tiud20"/>
    <w:rsid w:val="00A41CD3"/>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A41CD3"/>
    <w:pPr>
      <w:widowControl w:val="0"/>
      <w:shd w:val="clear" w:color="auto" w:fill="FFFFFF"/>
      <w:spacing w:before="60" w:after="120" w:line="240" w:lineRule="atLeast"/>
      <w:outlineLvl w:val="1"/>
    </w:pPr>
    <w:rPr>
      <w:rFonts w:ascii="Times New Roman" w:hAnsi="Times New Roman" w:cs="Times New Roman"/>
      <w:b/>
      <w:bCs/>
      <w:spacing w:val="15"/>
      <w:sz w:val="23"/>
      <w:szCs w:val="23"/>
    </w:rPr>
  </w:style>
  <w:style w:type="character" w:customStyle="1" w:styleId="VanbnnidungInnghing5">
    <w:name w:val="Van b?n n?i dung + In nghiêng5"/>
    <w:aliases w:val="Giãn cách 0 pt11"/>
    <w:rsid w:val="00A41CD3"/>
    <w:rPr>
      <w:rFonts w:ascii="Times New Roman" w:hAnsi="Times New Roman" w:cs="Times New Roman"/>
      <w:i/>
      <w:iCs/>
      <w:noProof/>
      <w:spacing w:val="0"/>
      <w:sz w:val="23"/>
      <w:szCs w:val="23"/>
      <w:u w:val="none"/>
    </w:rPr>
  </w:style>
  <w:style w:type="character" w:customStyle="1" w:styleId="Vanbnnidung5">
    <w:name w:val="Van b?n n?i dung (5)_"/>
    <w:link w:val="Vanbnnidung50"/>
    <w:rsid w:val="00A41CD3"/>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A41CD3"/>
    <w:pPr>
      <w:widowControl w:val="0"/>
      <w:shd w:val="clear" w:color="auto" w:fill="FFFFFF"/>
      <w:spacing w:after="60" w:line="240" w:lineRule="atLeast"/>
      <w:jc w:val="both"/>
    </w:pPr>
    <w:rPr>
      <w:rFonts w:ascii="Arial Narrow" w:hAnsi="Arial Narrow" w:cs="Arial Narrow"/>
      <w:sz w:val="10"/>
      <w:szCs w:val="10"/>
    </w:rPr>
  </w:style>
  <w:style w:type="character" w:customStyle="1" w:styleId="Vanbnnidung0">
    <w:name w:val="Van b?n n?i dung"/>
    <w:basedOn w:val="Vanbnnidung"/>
    <w:rsid w:val="00A41CD3"/>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A41CD3"/>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A41CD3"/>
    <w:rPr>
      <w:rFonts w:ascii="Times New Roman" w:hAnsi="Times New Roman" w:cs="Times New Roman"/>
      <w:i/>
      <w:iCs/>
      <w:spacing w:val="12"/>
      <w:sz w:val="23"/>
      <w:szCs w:val="23"/>
      <w:u w:val="none"/>
    </w:rPr>
  </w:style>
  <w:style w:type="character" w:customStyle="1" w:styleId="Tiud1">
    <w:name w:val="Tiêu d? #1_"/>
    <w:link w:val="Tiud11"/>
    <w:rsid w:val="00A41CD3"/>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A41CD3"/>
    <w:pPr>
      <w:widowControl w:val="0"/>
      <w:shd w:val="clear" w:color="auto" w:fill="FFFFFF"/>
      <w:spacing w:before="240" w:after="0" w:line="240" w:lineRule="atLeast"/>
      <w:jc w:val="right"/>
      <w:outlineLvl w:val="0"/>
    </w:pPr>
    <w:rPr>
      <w:rFonts w:ascii="Book Antiqua" w:hAnsi="Book Antiqua" w:cs="Book Antiqua"/>
      <w:b/>
      <w:bCs/>
      <w:i/>
      <w:iCs/>
      <w:noProof/>
      <w:sz w:val="56"/>
      <w:szCs w:val="56"/>
    </w:rPr>
  </w:style>
  <w:style w:type="character" w:customStyle="1" w:styleId="Tiud10">
    <w:name w:val="Tiêu d? #1"/>
    <w:basedOn w:val="Tiud1"/>
    <w:rsid w:val="00A41CD3"/>
    <w:rPr>
      <w:rFonts w:ascii="Book Antiqua" w:hAnsi="Book Antiqua" w:cs="Book Antiqua"/>
      <w:b/>
      <w:bCs/>
      <w:i/>
      <w:iCs/>
      <w:noProof/>
      <w:sz w:val="56"/>
      <w:szCs w:val="56"/>
      <w:shd w:val="clear" w:color="auto" w:fill="FFFFFF"/>
    </w:rPr>
  </w:style>
  <w:style w:type="character" w:customStyle="1" w:styleId="Tiud12">
    <w:name w:val="Tiêu d? #1 (2)_"/>
    <w:link w:val="Tiud121"/>
    <w:rsid w:val="00A41CD3"/>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A41CD3"/>
    <w:pPr>
      <w:widowControl w:val="0"/>
      <w:shd w:val="clear" w:color="auto" w:fill="FFFFFF"/>
      <w:spacing w:after="0" w:line="240" w:lineRule="atLeast"/>
      <w:jc w:val="right"/>
      <w:outlineLvl w:val="0"/>
    </w:pPr>
    <w:rPr>
      <w:rFonts w:ascii="Bookman Old Style" w:hAnsi="Bookman Old Style" w:cs="Bookman Old Style"/>
      <w:i/>
      <w:iCs/>
      <w:noProof/>
      <w:sz w:val="59"/>
      <w:szCs w:val="59"/>
    </w:rPr>
  </w:style>
  <w:style w:type="character" w:customStyle="1" w:styleId="Tiud120">
    <w:name w:val="Tiêu d? #1 (2)"/>
    <w:basedOn w:val="Tiud12"/>
    <w:rsid w:val="00A41CD3"/>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A41CD3"/>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A41CD3"/>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A41CD3"/>
    <w:rPr>
      <w:rFonts w:ascii="Times New Roman" w:hAnsi="Times New Roman" w:cs="Times New Roman"/>
      <w:b/>
      <w:bCs/>
      <w:spacing w:val="20"/>
      <w:sz w:val="23"/>
      <w:szCs w:val="23"/>
      <w:u w:val="none"/>
    </w:rPr>
  </w:style>
  <w:style w:type="character" w:customStyle="1" w:styleId="Vanbnnidung6">
    <w:name w:val="Van b?n n?i dung (6)_"/>
    <w:link w:val="Vanbnnidung61"/>
    <w:rsid w:val="00A41CD3"/>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A41CD3"/>
    <w:pPr>
      <w:widowControl w:val="0"/>
      <w:shd w:val="clear" w:color="auto" w:fill="FFFFFF"/>
      <w:spacing w:after="0" w:line="240" w:lineRule="atLeast"/>
      <w:jc w:val="right"/>
    </w:pPr>
    <w:rPr>
      <w:rFonts w:ascii="Times New Roman" w:hAnsi="Times New Roman" w:cs="Times New Roman"/>
      <w:b/>
      <w:bCs/>
      <w:noProof/>
      <w:sz w:val="46"/>
      <w:szCs w:val="46"/>
    </w:rPr>
  </w:style>
  <w:style w:type="character" w:customStyle="1" w:styleId="Vanbnnidung60">
    <w:name w:val="Van b?n n?i dung (6)"/>
    <w:basedOn w:val="Vanbnnidung6"/>
    <w:rsid w:val="00A41CD3"/>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A41CD3"/>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A41CD3"/>
    <w:rPr>
      <w:rFonts w:ascii="Times New Roman" w:hAnsi="Times New Roman" w:cs="Times New Roman"/>
      <w:spacing w:val="11"/>
      <w:sz w:val="27"/>
      <w:szCs w:val="27"/>
      <w:u w:val="none"/>
    </w:rPr>
  </w:style>
  <w:style w:type="character" w:customStyle="1" w:styleId="Vanbnnidung9pt">
    <w:name w:val="Van b?n n?i dung + 9 pt"/>
    <w:aliases w:val="Giãn cách 0 pt4"/>
    <w:rsid w:val="00A41CD3"/>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A41CD3"/>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A41CD3"/>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A41CD3"/>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A41CD3"/>
    <w:pPr>
      <w:widowControl w:val="0"/>
      <w:shd w:val="clear" w:color="auto" w:fill="FFFFFF"/>
      <w:spacing w:before="360" w:after="0" w:line="254" w:lineRule="exact"/>
      <w:jc w:val="both"/>
    </w:pPr>
    <w:rPr>
      <w:rFonts w:ascii="Times New Roman" w:hAnsi="Times New Roman" w:cs="Times New Roman"/>
      <w:i/>
      <w:iCs/>
      <w:spacing w:val="1"/>
      <w:sz w:val="23"/>
      <w:szCs w:val="23"/>
    </w:rPr>
  </w:style>
  <w:style w:type="character" w:customStyle="1" w:styleId="Vanbnnidung8">
    <w:name w:val="Van b?n n?i dung (8)_"/>
    <w:link w:val="Vanbnnidung80"/>
    <w:rsid w:val="00A41CD3"/>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A41CD3"/>
    <w:pPr>
      <w:widowControl w:val="0"/>
      <w:shd w:val="clear" w:color="auto" w:fill="FFFFFF"/>
      <w:spacing w:after="0" w:line="254" w:lineRule="exact"/>
      <w:jc w:val="both"/>
    </w:pPr>
    <w:rPr>
      <w:rFonts w:ascii="Times New Roman" w:hAnsi="Times New Roman" w:cs="Times New Roman"/>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A41CD3"/>
    <w:rPr>
      <w:rFonts w:ascii="Times New Roman" w:hAnsi="Times New Roman" w:cs="Times New Roman"/>
      <w:i/>
      <w:iCs/>
      <w:noProof/>
      <w:spacing w:val="0"/>
      <w:sz w:val="8"/>
      <w:szCs w:val="8"/>
      <w:u w:val="none"/>
    </w:rPr>
  </w:style>
  <w:style w:type="character" w:customStyle="1" w:styleId="Chthchnh">
    <w:name w:val="Chú thích ?nh_"/>
    <w:link w:val="Chthchnh0"/>
    <w:rsid w:val="00A41CD3"/>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A41CD3"/>
    <w:pPr>
      <w:widowControl w:val="0"/>
      <w:shd w:val="clear" w:color="auto" w:fill="FFFFFF"/>
      <w:spacing w:after="0" w:line="240" w:lineRule="atLeast"/>
    </w:pPr>
    <w:rPr>
      <w:rFonts w:ascii="Times New Roman" w:hAnsi="Times New Roman" w:cs="Times New Roman"/>
      <w:b/>
      <w:bCs/>
      <w:spacing w:val="15"/>
      <w:sz w:val="23"/>
      <w:szCs w:val="23"/>
    </w:rPr>
  </w:style>
  <w:style w:type="paragraph" w:customStyle="1" w:styleId="Char">
    <w:name w:val="Char"/>
    <w:basedOn w:val="Normal"/>
    <w:autoRedefine/>
    <w:rsid w:val="00A41CD3"/>
    <w:pPr>
      <w:spacing w:after="160" w:line="240" w:lineRule="exact"/>
    </w:pPr>
    <w:rPr>
      <w:rFonts w:ascii="Verdana" w:eastAsia="Times New Roman" w:hAnsi="Verdana" w:cs="Verdana"/>
      <w:sz w:val="20"/>
      <w:szCs w:val="20"/>
    </w:rPr>
  </w:style>
  <w:style w:type="character" w:customStyle="1" w:styleId="Tiu3">
    <w:name w:val="Tiêu đề #3_"/>
    <w:link w:val="Tiu30"/>
    <w:rsid w:val="00A41CD3"/>
    <w:rPr>
      <w:b/>
      <w:bCs/>
      <w:sz w:val="26"/>
      <w:szCs w:val="26"/>
      <w:shd w:val="clear" w:color="auto" w:fill="FFFFFF"/>
    </w:rPr>
  </w:style>
  <w:style w:type="paragraph" w:customStyle="1" w:styleId="Tiu30">
    <w:name w:val="Tiêu đề #3"/>
    <w:basedOn w:val="Normal"/>
    <w:link w:val="Tiu3"/>
    <w:rsid w:val="00A41CD3"/>
    <w:pPr>
      <w:widowControl w:val="0"/>
      <w:shd w:val="clear" w:color="auto" w:fill="FFFFFF"/>
      <w:spacing w:after="0" w:line="322" w:lineRule="exact"/>
      <w:jc w:val="center"/>
      <w:outlineLvl w:val="2"/>
    </w:pPr>
    <w:rPr>
      <w:b/>
      <w:bCs/>
      <w:sz w:val="26"/>
      <w:szCs w:val="26"/>
    </w:rPr>
  </w:style>
  <w:style w:type="character" w:customStyle="1" w:styleId="Vnbnnidung2">
    <w:name w:val="Văn bản nội dung (2)_"/>
    <w:link w:val="Vnbnnidung21"/>
    <w:rsid w:val="00A41CD3"/>
    <w:rPr>
      <w:i/>
      <w:iCs/>
      <w:sz w:val="26"/>
      <w:szCs w:val="26"/>
      <w:shd w:val="clear" w:color="auto" w:fill="FFFFFF"/>
    </w:rPr>
  </w:style>
  <w:style w:type="paragraph" w:customStyle="1" w:styleId="Vnbnnidung21">
    <w:name w:val="Văn bản nội dung (2)1"/>
    <w:basedOn w:val="Normal"/>
    <w:link w:val="Vnbnnidung2"/>
    <w:rsid w:val="00A41CD3"/>
    <w:pPr>
      <w:widowControl w:val="0"/>
      <w:shd w:val="clear" w:color="auto" w:fill="FFFFFF"/>
      <w:spacing w:after="0" w:line="240" w:lineRule="atLeast"/>
      <w:ind w:hanging="380"/>
      <w:jc w:val="right"/>
    </w:pPr>
    <w:rPr>
      <w:i/>
      <w:iCs/>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A41CD3"/>
    <w:rPr>
      <w:b/>
      <w:bCs/>
      <w:i/>
      <w:iCs/>
      <w:sz w:val="26"/>
      <w:szCs w:val="26"/>
      <w:lang w:bidi="ar-SA"/>
    </w:rPr>
  </w:style>
  <w:style w:type="character" w:customStyle="1" w:styleId="Vnbnnidung2Khnginnghing">
    <w:name w:val="Văn bản nội dung (2) + Không in nghiêng"/>
    <w:basedOn w:val="Vnbnnidung2"/>
    <w:rsid w:val="00A41CD3"/>
    <w:rPr>
      <w:i/>
      <w:iCs/>
      <w:sz w:val="26"/>
      <w:szCs w:val="26"/>
      <w:shd w:val="clear" w:color="auto" w:fill="FFFFFF"/>
    </w:rPr>
  </w:style>
  <w:style w:type="character" w:customStyle="1" w:styleId="Chthchbng2">
    <w:name w:val="Chú thích bảng (2)_"/>
    <w:link w:val="Chthchbng20"/>
    <w:rsid w:val="00A41CD3"/>
    <w:rPr>
      <w:sz w:val="26"/>
      <w:szCs w:val="26"/>
      <w:shd w:val="clear" w:color="auto" w:fill="FFFFFF"/>
    </w:rPr>
  </w:style>
  <w:style w:type="paragraph" w:customStyle="1" w:styleId="Chthchbng20">
    <w:name w:val="Chú thích bảng (2)"/>
    <w:basedOn w:val="Normal"/>
    <w:link w:val="Chthchbng2"/>
    <w:rsid w:val="00A41CD3"/>
    <w:pPr>
      <w:widowControl w:val="0"/>
      <w:shd w:val="clear" w:color="auto" w:fill="FFFFFF"/>
      <w:spacing w:after="0" w:line="240" w:lineRule="atLeast"/>
    </w:pPr>
    <w:rPr>
      <w:sz w:val="26"/>
      <w:szCs w:val="26"/>
    </w:rPr>
  </w:style>
  <w:style w:type="character" w:customStyle="1" w:styleId="Vnbnnidung2Inm6">
    <w:name w:val="Văn bản nội dung (2) + In đậm6"/>
    <w:rsid w:val="00A41CD3"/>
    <w:rPr>
      <w:b/>
      <w:bCs/>
      <w:i/>
      <w:iCs/>
      <w:sz w:val="26"/>
      <w:szCs w:val="26"/>
      <w:lang w:bidi="ar-SA"/>
    </w:rPr>
  </w:style>
  <w:style w:type="character" w:customStyle="1" w:styleId="Vnbnnidung32">
    <w:name w:val="Văn bản nội dung (3)2"/>
    <w:rsid w:val="00A41CD3"/>
    <w:rPr>
      <w:i/>
      <w:iCs/>
      <w:color w:val="000000"/>
      <w:spacing w:val="-40"/>
      <w:w w:val="100"/>
      <w:position w:val="0"/>
      <w:lang w:bidi="ar-SA"/>
    </w:rPr>
  </w:style>
  <w:style w:type="character" w:customStyle="1" w:styleId="Vnbnnidung3">
    <w:name w:val="Văn bản nội dung (3)_"/>
    <w:link w:val="Vnbnnidung31"/>
    <w:rsid w:val="00A41CD3"/>
    <w:rPr>
      <w:i/>
      <w:iCs/>
      <w:spacing w:val="-40"/>
      <w:shd w:val="clear" w:color="auto" w:fill="FFFFFF"/>
    </w:rPr>
  </w:style>
  <w:style w:type="paragraph" w:customStyle="1" w:styleId="Vnbnnidung31">
    <w:name w:val="Văn bản nội dung (3)1"/>
    <w:basedOn w:val="Normal"/>
    <w:link w:val="Vnbnnidung3"/>
    <w:rsid w:val="00A41CD3"/>
    <w:pPr>
      <w:widowControl w:val="0"/>
      <w:shd w:val="clear" w:color="auto" w:fill="FFFFFF"/>
      <w:spacing w:after="0" w:line="240" w:lineRule="atLeast"/>
    </w:pPr>
    <w:rPr>
      <w:i/>
      <w:iCs/>
      <w:spacing w:val="-40"/>
    </w:rPr>
  </w:style>
  <w:style w:type="character" w:customStyle="1" w:styleId="Chthchbng3">
    <w:name w:val="Chú thích bảng (3)_"/>
    <w:link w:val="Chthchbng31"/>
    <w:rsid w:val="00A41CD3"/>
    <w:rPr>
      <w:sz w:val="26"/>
      <w:szCs w:val="26"/>
      <w:shd w:val="clear" w:color="auto" w:fill="FFFFFF"/>
    </w:rPr>
  </w:style>
  <w:style w:type="paragraph" w:customStyle="1" w:styleId="Chthchbng31">
    <w:name w:val="Chú thích bảng (3)1"/>
    <w:basedOn w:val="Normal"/>
    <w:link w:val="Chthchbng3"/>
    <w:rsid w:val="00A41CD3"/>
    <w:pPr>
      <w:widowControl w:val="0"/>
      <w:shd w:val="clear" w:color="auto" w:fill="FFFFFF"/>
      <w:spacing w:after="0" w:line="240" w:lineRule="atLeast"/>
    </w:pPr>
    <w:rPr>
      <w:sz w:val="26"/>
      <w:szCs w:val="26"/>
    </w:rPr>
  </w:style>
  <w:style w:type="character" w:customStyle="1" w:styleId="Tiu23">
    <w:name w:val="Tiêu đề #23"/>
    <w:rsid w:val="00A41CD3"/>
    <w:rPr>
      <w:i/>
      <w:iCs/>
      <w:color w:val="000000"/>
      <w:spacing w:val="-40"/>
      <w:w w:val="100"/>
      <w:position w:val="0"/>
      <w:lang w:val="en-US" w:eastAsia="en-US" w:bidi="ar-SA"/>
    </w:rPr>
  </w:style>
  <w:style w:type="character" w:customStyle="1" w:styleId="Tiu2">
    <w:name w:val="Tiêu đề #2_"/>
    <w:link w:val="Tiu21"/>
    <w:rsid w:val="00A41CD3"/>
    <w:rPr>
      <w:i/>
      <w:iCs/>
      <w:spacing w:val="-40"/>
      <w:shd w:val="clear" w:color="auto" w:fill="FFFFFF"/>
    </w:rPr>
  </w:style>
  <w:style w:type="paragraph" w:customStyle="1" w:styleId="Tiu21">
    <w:name w:val="Tiêu đề #21"/>
    <w:basedOn w:val="Normal"/>
    <w:link w:val="Tiu2"/>
    <w:rsid w:val="00A41CD3"/>
    <w:pPr>
      <w:widowControl w:val="0"/>
      <w:shd w:val="clear" w:color="auto" w:fill="FFFFFF"/>
      <w:spacing w:after="0" w:line="240" w:lineRule="atLeast"/>
      <w:outlineLvl w:val="1"/>
    </w:pPr>
    <w:rPr>
      <w:i/>
      <w:iCs/>
      <w:spacing w:val="-40"/>
    </w:rPr>
  </w:style>
  <w:style w:type="character" w:customStyle="1" w:styleId="Vnbnnidung17">
    <w:name w:val="Văn bản nội dung (17)_"/>
    <w:link w:val="Vnbnnidung170"/>
    <w:rsid w:val="00A41CD3"/>
    <w:rPr>
      <w:b/>
      <w:bCs/>
      <w:i/>
      <w:iCs/>
      <w:sz w:val="26"/>
      <w:szCs w:val="26"/>
      <w:shd w:val="clear" w:color="auto" w:fill="FFFFFF"/>
    </w:rPr>
  </w:style>
  <w:style w:type="paragraph" w:customStyle="1" w:styleId="Vnbnnidung170">
    <w:name w:val="Văn bản nội dung (17)"/>
    <w:basedOn w:val="Normal"/>
    <w:link w:val="Vnbnnidung17"/>
    <w:rsid w:val="00A41CD3"/>
    <w:pPr>
      <w:widowControl w:val="0"/>
      <w:shd w:val="clear" w:color="auto" w:fill="FFFFFF"/>
      <w:spacing w:after="0" w:line="274" w:lineRule="exact"/>
      <w:jc w:val="both"/>
    </w:pPr>
    <w:rPr>
      <w:b/>
      <w:bCs/>
      <w:i/>
      <w:iCs/>
      <w:sz w:val="26"/>
      <w:szCs w:val="26"/>
    </w:rPr>
  </w:style>
  <w:style w:type="character" w:customStyle="1" w:styleId="Vnbnnidung4">
    <w:name w:val="Văn bản nội dung (4)_"/>
    <w:link w:val="Vnbnnidung40"/>
    <w:rsid w:val="00A41CD3"/>
    <w:rPr>
      <w:sz w:val="26"/>
      <w:szCs w:val="26"/>
      <w:shd w:val="clear" w:color="auto" w:fill="FFFFFF"/>
    </w:rPr>
  </w:style>
  <w:style w:type="paragraph" w:customStyle="1" w:styleId="Vnbnnidung40">
    <w:name w:val="Văn bản nội dung (4)"/>
    <w:basedOn w:val="Normal"/>
    <w:link w:val="Vnbnnidung4"/>
    <w:rsid w:val="00A41CD3"/>
    <w:pPr>
      <w:widowControl w:val="0"/>
      <w:shd w:val="clear" w:color="auto" w:fill="FFFFFF"/>
      <w:spacing w:after="0" w:line="240" w:lineRule="atLeast"/>
    </w:pPr>
    <w:rPr>
      <w:sz w:val="26"/>
      <w:szCs w:val="26"/>
    </w:rPr>
  </w:style>
  <w:style w:type="character" w:customStyle="1" w:styleId="Vnbnnidung5">
    <w:name w:val="Văn bản nội dung (5)_"/>
    <w:link w:val="Vnbnnidung51"/>
    <w:rsid w:val="00A41CD3"/>
    <w:rPr>
      <w:b/>
      <w:bCs/>
      <w:sz w:val="26"/>
      <w:szCs w:val="26"/>
      <w:shd w:val="clear" w:color="auto" w:fill="FFFFFF"/>
    </w:rPr>
  </w:style>
  <w:style w:type="paragraph" w:customStyle="1" w:styleId="Vnbnnidung51">
    <w:name w:val="Văn bản nội dung (5)1"/>
    <w:basedOn w:val="Normal"/>
    <w:link w:val="Vnbnnidung5"/>
    <w:rsid w:val="00A41CD3"/>
    <w:pPr>
      <w:widowControl w:val="0"/>
      <w:shd w:val="clear" w:color="auto" w:fill="FFFFFF"/>
      <w:spacing w:after="0" w:line="331" w:lineRule="exact"/>
      <w:jc w:val="both"/>
    </w:pPr>
    <w:rPr>
      <w:b/>
      <w:bCs/>
      <w:sz w:val="26"/>
      <w:szCs w:val="26"/>
    </w:rPr>
  </w:style>
  <w:style w:type="character" w:customStyle="1" w:styleId="Vnbnnidung6">
    <w:name w:val="Văn bản nội dung (6)_"/>
    <w:link w:val="Vnbnnidung61"/>
    <w:rsid w:val="00A41CD3"/>
    <w:rPr>
      <w:sz w:val="26"/>
      <w:szCs w:val="26"/>
      <w:shd w:val="clear" w:color="auto" w:fill="FFFFFF"/>
    </w:rPr>
  </w:style>
  <w:style w:type="paragraph" w:customStyle="1" w:styleId="Vnbnnidung61">
    <w:name w:val="Văn bản nội dung (6)1"/>
    <w:basedOn w:val="Normal"/>
    <w:link w:val="Vnbnnidung6"/>
    <w:rsid w:val="00A41CD3"/>
    <w:pPr>
      <w:widowControl w:val="0"/>
      <w:shd w:val="clear" w:color="auto" w:fill="FFFFFF"/>
      <w:spacing w:after="0" w:line="336" w:lineRule="exact"/>
      <w:jc w:val="both"/>
    </w:pPr>
    <w:rPr>
      <w:sz w:val="26"/>
      <w:szCs w:val="26"/>
    </w:rPr>
  </w:style>
  <w:style w:type="character" w:customStyle="1" w:styleId="Vnbnnidung50">
    <w:name w:val="Văn bản nội dung (5)"/>
    <w:rsid w:val="00A41CD3"/>
    <w:rPr>
      <w:b/>
      <w:bCs/>
      <w:sz w:val="26"/>
      <w:szCs w:val="26"/>
      <w:u w:val="single"/>
      <w:lang w:bidi="ar-SA"/>
    </w:rPr>
  </w:style>
  <w:style w:type="character" w:customStyle="1" w:styleId="Vnbnnidung6Inm">
    <w:name w:val="Văn bản nội dung (6) + In đậm"/>
    <w:rsid w:val="00A41CD3"/>
    <w:rPr>
      <w:b/>
      <w:bCs/>
      <w:sz w:val="26"/>
      <w:szCs w:val="26"/>
      <w:lang w:bidi="ar-SA"/>
    </w:rPr>
  </w:style>
  <w:style w:type="character" w:customStyle="1" w:styleId="Vnbnnidung2Inm5">
    <w:name w:val="Văn bản nội dung (2) + In đậm5"/>
    <w:aliases w:val="Không in nghiêng20"/>
    <w:rsid w:val="00A41CD3"/>
    <w:rPr>
      <w:b/>
      <w:bCs/>
      <w:i/>
      <w:iCs/>
      <w:sz w:val="26"/>
      <w:szCs w:val="26"/>
      <w:lang w:bidi="ar-SA"/>
    </w:rPr>
  </w:style>
  <w:style w:type="character" w:customStyle="1" w:styleId="Vnbnnidung24">
    <w:name w:val="Văn bản nội dung (2)4"/>
    <w:rsid w:val="00A41CD3"/>
    <w:rPr>
      <w:i/>
      <w:iCs/>
      <w:sz w:val="26"/>
      <w:szCs w:val="26"/>
      <w:u w:val="single"/>
      <w:lang w:bidi="ar-SA"/>
    </w:rPr>
  </w:style>
  <w:style w:type="character" w:customStyle="1" w:styleId="Vnbnnidung2Khnginnghing1">
    <w:name w:val="Văn bản nội dung (2) + Không in nghiêng1"/>
    <w:basedOn w:val="Vnbnnidung2"/>
    <w:rsid w:val="00A41CD3"/>
    <w:rPr>
      <w:i/>
      <w:iCs/>
      <w:sz w:val="26"/>
      <w:szCs w:val="26"/>
      <w:shd w:val="clear" w:color="auto" w:fill="FFFFFF"/>
    </w:rPr>
  </w:style>
  <w:style w:type="character" w:customStyle="1" w:styleId="Vnbnnidung6Innghing">
    <w:name w:val="Văn bản nội dung (6) + In nghiêng"/>
    <w:rsid w:val="00A41CD3"/>
    <w:rPr>
      <w:i/>
      <w:iCs/>
      <w:sz w:val="26"/>
      <w:szCs w:val="26"/>
      <w:lang w:bidi="ar-SA"/>
    </w:rPr>
  </w:style>
  <w:style w:type="character" w:customStyle="1" w:styleId="Vnbnnidung7">
    <w:name w:val="Văn bản nội dung (7)_"/>
    <w:link w:val="Vnbnnidung70"/>
    <w:rsid w:val="00A41CD3"/>
    <w:rPr>
      <w:b/>
      <w:bCs/>
      <w:i/>
      <w:iCs/>
      <w:sz w:val="26"/>
      <w:szCs w:val="26"/>
      <w:shd w:val="clear" w:color="auto" w:fill="FFFFFF"/>
    </w:rPr>
  </w:style>
  <w:style w:type="paragraph" w:customStyle="1" w:styleId="Vnbnnidung70">
    <w:name w:val="Văn bản nội dung (7)"/>
    <w:basedOn w:val="Normal"/>
    <w:link w:val="Vnbnnidung7"/>
    <w:rsid w:val="00A41CD3"/>
    <w:pPr>
      <w:widowControl w:val="0"/>
      <w:shd w:val="clear" w:color="auto" w:fill="FFFFFF"/>
      <w:spacing w:after="0" w:line="331" w:lineRule="exact"/>
      <w:ind w:firstLine="760"/>
      <w:jc w:val="both"/>
    </w:pPr>
    <w:rPr>
      <w:b/>
      <w:bCs/>
      <w:i/>
      <w:iCs/>
      <w:sz w:val="26"/>
      <w:szCs w:val="26"/>
    </w:rPr>
  </w:style>
  <w:style w:type="character" w:customStyle="1" w:styleId="Vnbnnidung7Khnginm">
    <w:name w:val="Văn bản nội dung (7) + Không in đậm"/>
    <w:basedOn w:val="Vnbnnidung7"/>
    <w:rsid w:val="00A41CD3"/>
    <w:rPr>
      <w:b/>
      <w:bCs/>
      <w:i/>
      <w:iCs/>
      <w:sz w:val="26"/>
      <w:szCs w:val="26"/>
      <w:shd w:val="clear" w:color="auto" w:fill="FFFFFF"/>
    </w:rPr>
  </w:style>
  <w:style w:type="character" w:customStyle="1" w:styleId="Vnbnnidung8">
    <w:name w:val="Văn bản nội dung (8)_"/>
    <w:link w:val="Vnbnnidung80"/>
    <w:rsid w:val="00A41CD3"/>
    <w:rPr>
      <w:sz w:val="19"/>
      <w:szCs w:val="19"/>
      <w:shd w:val="clear" w:color="auto" w:fill="FFFFFF"/>
    </w:rPr>
  </w:style>
  <w:style w:type="paragraph" w:customStyle="1" w:styleId="Vnbnnidung80">
    <w:name w:val="Văn bản nội dung (8)"/>
    <w:basedOn w:val="Normal"/>
    <w:link w:val="Vnbnnidung8"/>
    <w:rsid w:val="00A41CD3"/>
    <w:pPr>
      <w:widowControl w:val="0"/>
      <w:shd w:val="clear" w:color="auto" w:fill="FFFFFF"/>
      <w:spacing w:after="0" w:line="230" w:lineRule="exact"/>
      <w:jc w:val="both"/>
    </w:pPr>
    <w:rPr>
      <w:sz w:val="19"/>
      <w:szCs w:val="19"/>
    </w:rPr>
  </w:style>
  <w:style w:type="character" w:customStyle="1" w:styleId="Vnbnnidung9">
    <w:name w:val="Văn bản nội dung (9)_"/>
    <w:link w:val="Vnbnnidung90"/>
    <w:rsid w:val="00A41CD3"/>
    <w:rPr>
      <w:shd w:val="clear" w:color="auto" w:fill="FFFFFF"/>
    </w:rPr>
  </w:style>
  <w:style w:type="paragraph" w:customStyle="1" w:styleId="Vnbnnidung90">
    <w:name w:val="Văn bản nội dung (9)"/>
    <w:basedOn w:val="Normal"/>
    <w:link w:val="Vnbnnidung9"/>
    <w:rsid w:val="00A41CD3"/>
    <w:pPr>
      <w:widowControl w:val="0"/>
      <w:shd w:val="clear" w:color="auto" w:fill="FFFFFF"/>
      <w:spacing w:after="0" w:line="240" w:lineRule="atLeast"/>
    </w:pPr>
  </w:style>
  <w:style w:type="character" w:customStyle="1" w:styleId="Vnbnnidung10">
    <w:name w:val="Văn bản nội dung (10)_"/>
    <w:link w:val="Vnbnnidung100"/>
    <w:rsid w:val="00A41CD3"/>
    <w:rPr>
      <w:spacing w:val="-20"/>
      <w:sz w:val="36"/>
      <w:szCs w:val="36"/>
      <w:shd w:val="clear" w:color="auto" w:fill="FFFFFF"/>
    </w:rPr>
  </w:style>
  <w:style w:type="paragraph" w:customStyle="1" w:styleId="Vnbnnidung100">
    <w:name w:val="Văn bản nội dung (10)"/>
    <w:basedOn w:val="Normal"/>
    <w:link w:val="Vnbnnidung10"/>
    <w:rsid w:val="00A41CD3"/>
    <w:pPr>
      <w:widowControl w:val="0"/>
      <w:shd w:val="clear" w:color="auto" w:fill="FFFFFF"/>
      <w:spacing w:after="0" w:line="240" w:lineRule="atLeast"/>
      <w:ind w:firstLine="760"/>
      <w:jc w:val="both"/>
    </w:pPr>
    <w:rPr>
      <w:spacing w:val="-20"/>
      <w:sz w:val="36"/>
      <w:szCs w:val="36"/>
    </w:rPr>
  </w:style>
  <w:style w:type="character" w:customStyle="1" w:styleId="Chthchbng">
    <w:name w:val="Chú thích bảng_"/>
    <w:link w:val="Chthchbng1"/>
    <w:rsid w:val="00A41CD3"/>
    <w:rPr>
      <w:b/>
      <w:bCs/>
      <w:sz w:val="26"/>
      <w:szCs w:val="26"/>
      <w:shd w:val="clear" w:color="auto" w:fill="FFFFFF"/>
    </w:rPr>
  </w:style>
  <w:style w:type="paragraph" w:customStyle="1" w:styleId="Chthchbng1">
    <w:name w:val="Chú thích bảng1"/>
    <w:basedOn w:val="Normal"/>
    <w:link w:val="Chthchbng"/>
    <w:rsid w:val="00A41CD3"/>
    <w:pPr>
      <w:widowControl w:val="0"/>
      <w:shd w:val="clear" w:color="auto" w:fill="FFFFFF"/>
      <w:spacing w:after="0" w:line="240" w:lineRule="atLeast"/>
    </w:pPr>
    <w:rPr>
      <w:b/>
      <w:bCs/>
      <w:sz w:val="26"/>
      <w:szCs w:val="26"/>
    </w:rPr>
  </w:style>
  <w:style w:type="character" w:customStyle="1" w:styleId="Chthchbng0">
    <w:name w:val="Chú thích bảng"/>
    <w:rsid w:val="00A41CD3"/>
    <w:rPr>
      <w:b/>
      <w:bCs/>
      <w:sz w:val="26"/>
      <w:szCs w:val="26"/>
      <w:u w:val="single"/>
      <w:lang w:bidi="ar-SA"/>
    </w:rPr>
  </w:style>
  <w:style w:type="character" w:customStyle="1" w:styleId="Vnbnnidung23">
    <w:name w:val="Văn bản nội dung (2)3"/>
    <w:basedOn w:val="Vnbnnidung2"/>
    <w:rsid w:val="00A41CD3"/>
    <w:rPr>
      <w:i/>
      <w:iCs/>
      <w:sz w:val="26"/>
      <w:szCs w:val="26"/>
      <w:shd w:val="clear" w:color="auto" w:fill="FFFFFF"/>
    </w:rPr>
  </w:style>
  <w:style w:type="character" w:customStyle="1" w:styleId="Vnbnnidung29">
    <w:name w:val="Văn bản nội dung (2) + 9"/>
    <w:aliases w:val="5 pt"/>
    <w:rsid w:val="00A41CD3"/>
    <w:rPr>
      <w:i/>
      <w:iCs/>
      <w:sz w:val="19"/>
      <w:szCs w:val="19"/>
      <w:lang w:bidi="ar-SA"/>
    </w:rPr>
  </w:style>
  <w:style w:type="character" w:customStyle="1" w:styleId="Tiu22">
    <w:name w:val="Tiêu đề #2 (2)_"/>
    <w:link w:val="Tiu221"/>
    <w:rsid w:val="00A41CD3"/>
    <w:rPr>
      <w:rFonts w:ascii="Georgia" w:hAnsi="Georgia"/>
      <w:b/>
      <w:bCs/>
      <w:i/>
      <w:iCs/>
      <w:sz w:val="42"/>
      <w:szCs w:val="42"/>
      <w:shd w:val="clear" w:color="auto" w:fill="FFFFFF"/>
    </w:rPr>
  </w:style>
  <w:style w:type="paragraph" w:customStyle="1" w:styleId="Tiu221">
    <w:name w:val="Tiêu đề #2 (2)1"/>
    <w:basedOn w:val="Normal"/>
    <w:link w:val="Tiu22"/>
    <w:rsid w:val="00A41CD3"/>
    <w:pPr>
      <w:widowControl w:val="0"/>
      <w:shd w:val="clear" w:color="auto" w:fill="FFFFFF"/>
      <w:spacing w:after="0" w:line="240" w:lineRule="atLeast"/>
      <w:jc w:val="right"/>
      <w:outlineLvl w:val="1"/>
    </w:pPr>
    <w:rPr>
      <w:rFonts w:ascii="Georgia" w:hAnsi="Georgia"/>
      <w:b/>
      <w:bCs/>
      <w:i/>
      <w:iCs/>
      <w:sz w:val="42"/>
      <w:szCs w:val="42"/>
    </w:rPr>
  </w:style>
  <w:style w:type="character" w:customStyle="1" w:styleId="Tiu220">
    <w:name w:val="Tiêu đề #2 (2)"/>
    <w:basedOn w:val="Tiu22"/>
    <w:rsid w:val="00A41CD3"/>
    <w:rPr>
      <w:rFonts w:ascii="Georgia" w:hAnsi="Georgia"/>
      <w:b/>
      <w:bCs/>
      <w:i/>
      <w:iCs/>
      <w:sz w:val="42"/>
      <w:szCs w:val="42"/>
      <w:shd w:val="clear" w:color="auto" w:fill="FFFFFF"/>
    </w:rPr>
  </w:style>
  <w:style w:type="character" w:customStyle="1" w:styleId="Vnbnnidung11">
    <w:name w:val="Văn bản nội dung (11)_"/>
    <w:link w:val="Vnbnnidung111"/>
    <w:rsid w:val="00A41CD3"/>
    <w:rPr>
      <w:shd w:val="clear" w:color="auto" w:fill="FFFFFF"/>
    </w:rPr>
  </w:style>
  <w:style w:type="paragraph" w:customStyle="1" w:styleId="Vnbnnidung111">
    <w:name w:val="Văn bản nội dung (11)1"/>
    <w:basedOn w:val="Normal"/>
    <w:link w:val="Vnbnnidung11"/>
    <w:rsid w:val="00A41CD3"/>
    <w:pPr>
      <w:widowControl w:val="0"/>
      <w:shd w:val="clear" w:color="auto" w:fill="FFFFFF"/>
      <w:spacing w:after="0" w:line="240" w:lineRule="atLeast"/>
    </w:pPr>
  </w:style>
  <w:style w:type="character" w:customStyle="1" w:styleId="Vnbnnidung2Inm4">
    <w:name w:val="Văn bản nội dung (2) + In đậm4"/>
    <w:aliases w:val="Không in nghiêng19,Chữ hoa nhỏ,Văn bản nội dung (13) + 8,5 pt13"/>
    <w:rsid w:val="00A41CD3"/>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A41CD3"/>
    <w:rPr>
      <w:i/>
      <w:iCs/>
      <w:sz w:val="19"/>
      <w:szCs w:val="19"/>
      <w:lang w:bidi="ar-SA"/>
    </w:rPr>
  </w:style>
  <w:style w:type="character" w:customStyle="1" w:styleId="Tiu222">
    <w:name w:val="Tiêu đề #22"/>
    <w:basedOn w:val="Tiu2"/>
    <w:rsid w:val="00A41CD3"/>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A41CD3"/>
    <w:rPr>
      <w:i/>
      <w:iCs/>
      <w:spacing w:val="0"/>
      <w:w w:val="150"/>
      <w:sz w:val="8"/>
      <w:szCs w:val="8"/>
      <w:lang w:bidi="ar-SA"/>
    </w:rPr>
  </w:style>
  <w:style w:type="character" w:customStyle="1" w:styleId="Vnbnnidung2ArialNarrow">
    <w:name w:val="Văn bản nội dung (2) + Arial Narrow"/>
    <w:aliases w:val="6 pt,Văn bản nội dung (4) + Candara"/>
    <w:rsid w:val="00A41CD3"/>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A41CD3"/>
    <w:rPr>
      <w:i/>
      <w:iCs/>
      <w:sz w:val="20"/>
      <w:szCs w:val="20"/>
      <w:lang w:val="en-US" w:eastAsia="en-US" w:bidi="ar-SA"/>
    </w:rPr>
  </w:style>
  <w:style w:type="character" w:customStyle="1" w:styleId="Vnbnnidung22">
    <w:name w:val="Văn bản nội dung (2)2"/>
    <w:basedOn w:val="Vnbnnidung2"/>
    <w:rsid w:val="00A41CD3"/>
    <w:rPr>
      <w:i/>
      <w:iCs/>
      <w:sz w:val="26"/>
      <w:szCs w:val="26"/>
      <w:shd w:val="clear" w:color="auto" w:fill="FFFFFF"/>
    </w:rPr>
  </w:style>
  <w:style w:type="character" w:customStyle="1" w:styleId="Vnbnnidung12">
    <w:name w:val="Văn bản nội dung (12)_"/>
    <w:link w:val="Vnbnnidung120"/>
    <w:rsid w:val="00A41CD3"/>
    <w:rPr>
      <w:b/>
      <w:bCs/>
      <w:sz w:val="26"/>
      <w:szCs w:val="26"/>
      <w:shd w:val="clear" w:color="auto" w:fill="FFFFFF"/>
    </w:rPr>
  </w:style>
  <w:style w:type="paragraph" w:customStyle="1" w:styleId="Vnbnnidung120">
    <w:name w:val="Văn bản nội dung (12)"/>
    <w:basedOn w:val="Normal"/>
    <w:link w:val="Vnbnnidung12"/>
    <w:rsid w:val="00A41CD3"/>
    <w:pPr>
      <w:widowControl w:val="0"/>
      <w:shd w:val="clear" w:color="auto" w:fill="FFFFFF"/>
      <w:spacing w:after="0" w:line="240" w:lineRule="atLeast"/>
      <w:jc w:val="center"/>
    </w:pPr>
    <w:rPr>
      <w:b/>
      <w:bCs/>
      <w:sz w:val="26"/>
      <w:szCs w:val="26"/>
    </w:rPr>
  </w:style>
  <w:style w:type="character" w:customStyle="1" w:styleId="Vnbnnidung13">
    <w:name w:val="Văn bản nội dung (13)_"/>
    <w:link w:val="Vnbnnidung130"/>
    <w:rsid w:val="00A41CD3"/>
    <w:rPr>
      <w:sz w:val="24"/>
      <w:szCs w:val="24"/>
      <w:shd w:val="clear" w:color="auto" w:fill="FFFFFF"/>
    </w:rPr>
  </w:style>
  <w:style w:type="paragraph" w:customStyle="1" w:styleId="Vnbnnidung130">
    <w:name w:val="Văn bản nội dung (13)"/>
    <w:basedOn w:val="Normal"/>
    <w:link w:val="Vnbnnidung13"/>
    <w:rsid w:val="00A41CD3"/>
    <w:pPr>
      <w:widowControl w:val="0"/>
      <w:shd w:val="clear" w:color="auto" w:fill="FFFFFF"/>
      <w:spacing w:after="0" w:line="240" w:lineRule="atLeast"/>
      <w:jc w:val="center"/>
    </w:pPr>
    <w:rPr>
      <w:sz w:val="24"/>
      <w:szCs w:val="24"/>
    </w:rPr>
  </w:style>
  <w:style w:type="character" w:customStyle="1" w:styleId="Vnbnnidung2Inm3">
    <w:name w:val="Văn bản nội dung (2) + In đậm3"/>
    <w:aliases w:val="Không in nghiêng15"/>
    <w:rsid w:val="00A41CD3"/>
    <w:rPr>
      <w:b/>
      <w:bCs/>
      <w:i/>
      <w:iCs/>
      <w:sz w:val="26"/>
      <w:szCs w:val="26"/>
      <w:lang w:bidi="ar-SA"/>
    </w:rPr>
  </w:style>
  <w:style w:type="character" w:customStyle="1" w:styleId="Vnbnnidung14">
    <w:name w:val="Văn bản nội dung (14)_"/>
    <w:link w:val="Vnbnnidung140"/>
    <w:rsid w:val="00A41CD3"/>
    <w:rPr>
      <w:rFonts w:ascii="Tahoma" w:hAnsi="Tahoma"/>
      <w:sz w:val="21"/>
      <w:szCs w:val="21"/>
      <w:shd w:val="clear" w:color="auto" w:fill="FFFFFF"/>
    </w:rPr>
  </w:style>
  <w:style w:type="paragraph" w:customStyle="1" w:styleId="Vnbnnidung140">
    <w:name w:val="Văn bản nội dung (14)"/>
    <w:basedOn w:val="Normal"/>
    <w:link w:val="Vnbnnidung14"/>
    <w:rsid w:val="00A41CD3"/>
    <w:pPr>
      <w:widowControl w:val="0"/>
      <w:shd w:val="clear" w:color="auto" w:fill="FFFFFF"/>
      <w:spacing w:after="0" w:line="240" w:lineRule="atLeast"/>
      <w:jc w:val="center"/>
    </w:pPr>
    <w:rPr>
      <w:rFonts w:ascii="Tahoma" w:hAnsi="Tahoma"/>
      <w:sz w:val="21"/>
      <w:szCs w:val="21"/>
    </w:rPr>
  </w:style>
  <w:style w:type="character" w:customStyle="1" w:styleId="Vnbnnidung2FranklinGothicHeavy3">
    <w:name w:val="Văn bản nội dung (2) + Franklin Gothic Heavy3"/>
    <w:aliases w:val="10 pt1,Không in nghiêng13"/>
    <w:rsid w:val="00A41CD3"/>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A41CD3"/>
    <w:rPr>
      <w:sz w:val="24"/>
      <w:szCs w:val="24"/>
      <w:shd w:val="clear" w:color="auto" w:fill="FFFFFF"/>
    </w:rPr>
  </w:style>
  <w:style w:type="paragraph" w:customStyle="1" w:styleId="Vnbnnidung150">
    <w:name w:val="Văn bản nội dung (15)"/>
    <w:basedOn w:val="Normal"/>
    <w:link w:val="Vnbnnidung15"/>
    <w:rsid w:val="00A41CD3"/>
    <w:pPr>
      <w:widowControl w:val="0"/>
      <w:shd w:val="clear" w:color="auto" w:fill="FFFFFF"/>
      <w:spacing w:after="0" w:line="240" w:lineRule="atLeast"/>
      <w:jc w:val="center"/>
    </w:pPr>
    <w:rPr>
      <w:sz w:val="24"/>
      <w:szCs w:val="24"/>
    </w:rPr>
  </w:style>
  <w:style w:type="character" w:customStyle="1" w:styleId="Vnbnnidung62">
    <w:name w:val="Văn bản nội dung (6)2"/>
    <w:rsid w:val="00A41CD3"/>
    <w:rPr>
      <w:sz w:val="26"/>
      <w:szCs w:val="26"/>
      <w:u w:val="single"/>
      <w:lang w:bidi="ar-SA"/>
    </w:rPr>
  </w:style>
  <w:style w:type="character" w:customStyle="1" w:styleId="Vnbnnidung6Innghing1">
    <w:name w:val="Văn bản nội dung (6) + In nghiêng1"/>
    <w:rsid w:val="00A41CD3"/>
    <w:rPr>
      <w:i/>
      <w:iCs/>
      <w:sz w:val="26"/>
      <w:szCs w:val="26"/>
      <w:u w:val="single"/>
      <w:lang w:bidi="ar-SA"/>
    </w:rPr>
  </w:style>
  <w:style w:type="character" w:customStyle="1" w:styleId="Vnbnnidung2Inm2">
    <w:name w:val="Văn bản nội dung (2) + In đậm2"/>
    <w:rsid w:val="00A41CD3"/>
    <w:rPr>
      <w:b/>
      <w:bCs/>
      <w:i/>
      <w:iCs/>
      <w:sz w:val="26"/>
      <w:szCs w:val="26"/>
      <w:lang w:bidi="ar-SA"/>
    </w:rPr>
  </w:style>
  <w:style w:type="character" w:customStyle="1" w:styleId="Vnbnnidung16">
    <w:name w:val="Văn bản nội dung (16)_"/>
    <w:link w:val="Vnbnnidung160"/>
    <w:rsid w:val="00A41CD3"/>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A41CD3"/>
    <w:pPr>
      <w:widowControl w:val="0"/>
      <w:shd w:val="clear" w:color="auto" w:fill="FFFFFF"/>
      <w:spacing w:after="0" w:line="240" w:lineRule="atLeast"/>
      <w:jc w:val="both"/>
    </w:pPr>
    <w:rPr>
      <w:rFonts w:ascii="Franklin Gothic Heavy" w:hAnsi="Franklin Gothic Heavy"/>
      <w:spacing w:val="20"/>
    </w:rPr>
  </w:style>
  <w:style w:type="character" w:customStyle="1" w:styleId="Chthchbng4">
    <w:name w:val="Chú thích bảng (4)_"/>
    <w:link w:val="Chthchbng40"/>
    <w:rsid w:val="00A41CD3"/>
    <w:rPr>
      <w:i/>
      <w:iCs/>
      <w:sz w:val="12"/>
      <w:szCs w:val="12"/>
      <w:shd w:val="clear" w:color="auto" w:fill="FFFFFF"/>
    </w:rPr>
  </w:style>
  <w:style w:type="paragraph" w:customStyle="1" w:styleId="Chthchbng40">
    <w:name w:val="Chú thích bảng (4)"/>
    <w:basedOn w:val="Normal"/>
    <w:link w:val="Chthchbng4"/>
    <w:rsid w:val="00A41CD3"/>
    <w:pPr>
      <w:widowControl w:val="0"/>
      <w:shd w:val="clear" w:color="auto" w:fill="FFFFFF"/>
      <w:spacing w:after="0" w:line="240" w:lineRule="atLeast"/>
      <w:jc w:val="both"/>
    </w:pPr>
    <w:rPr>
      <w:i/>
      <w:iCs/>
      <w:sz w:val="12"/>
      <w:szCs w:val="12"/>
    </w:rPr>
  </w:style>
  <w:style w:type="character" w:customStyle="1" w:styleId="Chthchbng5">
    <w:name w:val="Chú thích bảng (5)_"/>
    <w:link w:val="Chthchbng51"/>
    <w:rsid w:val="00A41CD3"/>
    <w:rPr>
      <w:i/>
      <w:iCs/>
      <w:sz w:val="26"/>
      <w:szCs w:val="26"/>
      <w:shd w:val="clear" w:color="auto" w:fill="FFFFFF"/>
    </w:rPr>
  </w:style>
  <w:style w:type="paragraph" w:customStyle="1" w:styleId="Chthchbng51">
    <w:name w:val="Chú thích bảng (5)1"/>
    <w:basedOn w:val="Normal"/>
    <w:link w:val="Chthchbng5"/>
    <w:rsid w:val="00A41CD3"/>
    <w:pPr>
      <w:widowControl w:val="0"/>
      <w:shd w:val="clear" w:color="auto" w:fill="FFFFFF"/>
      <w:spacing w:after="0" w:line="240" w:lineRule="atLeast"/>
    </w:pPr>
    <w:rPr>
      <w:i/>
      <w:iCs/>
      <w:sz w:val="26"/>
      <w:szCs w:val="26"/>
    </w:rPr>
  </w:style>
  <w:style w:type="character" w:customStyle="1" w:styleId="Chthchbng50">
    <w:name w:val="Chú thích bảng (5)"/>
    <w:rsid w:val="00A41CD3"/>
    <w:rPr>
      <w:i/>
      <w:iCs/>
      <w:sz w:val="26"/>
      <w:szCs w:val="26"/>
      <w:u w:val="single"/>
      <w:lang w:bidi="ar-SA"/>
    </w:rPr>
  </w:style>
  <w:style w:type="character" w:customStyle="1" w:styleId="Tiu1">
    <w:name w:val="Tiêu đề #1_"/>
    <w:link w:val="Tiu11"/>
    <w:rsid w:val="00A41CD3"/>
    <w:rPr>
      <w:rFonts w:ascii="Georgia" w:hAnsi="Georgia"/>
      <w:b/>
      <w:bCs/>
      <w:i/>
      <w:iCs/>
      <w:sz w:val="42"/>
      <w:szCs w:val="42"/>
      <w:shd w:val="clear" w:color="auto" w:fill="FFFFFF"/>
    </w:rPr>
  </w:style>
  <w:style w:type="paragraph" w:customStyle="1" w:styleId="Tiu11">
    <w:name w:val="Tiêu đề #11"/>
    <w:basedOn w:val="Normal"/>
    <w:link w:val="Tiu1"/>
    <w:rsid w:val="00A41CD3"/>
    <w:pPr>
      <w:widowControl w:val="0"/>
      <w:shd w:val="clear" w:color="auto" w:fill="FFFFFF"/>
      <w:spacing w:after="0" w:line="240" w:lineRule="atLeast"/>
      <w:jc w:val="right"/>
      <w:outlineLvl w:val="0"/>
    </w:pPr>
    <w:rPr>
      <w:rFonts w:ascii="Georgia" w:hAnsi="Georgia"/>
      <w:b/>
      <w:bCs/>
      <w:i/>
      <w:iCs/>
      <w:sz w:val="42"/>
      <w:szCs w:val="42"/>
    </w:rPr>
  </w:style>
  <w:style w:type="character" w:customStyle="1" w:styleId="Tiu10">
    <w:name w:val="Tiêu đề #1"/>
    <w:basedOn w:val="Tiu1"/>
    <w:rsid w:val="00A41CD3"/>
    <w:rPr>
      <w:rFonts w:ascii="Georgia" w:hAnsi="Georgia"/>
      <w:b/>
      <w:bCs/>
      <w:i/>
      <w:iCs/>
      <w:sz w:val="42"/>
      <w:szCs w:val="42"/>
      <w:shd w:val="clear" w:color="auto" w:fill="FFFFFF"/>
    </w:rPr>
  </w:style>
  <w:style w:type="character" w:customStyle="1" w:styleId="Chthchbng8">
    <w:name w:val="Chú thích bảng (8)_"/>
    <w:link w:val="Chthchbng80"/>
    <w:rsid w:val="00A41CD3"/>
    <w:rPr>
      <w:sz w:val="24"/>
      <w:szCs w:val="24"/>
      <w:shd w:val="clear" w:color="auto" w:fill="FFFFFF"/>
    </w:rPr>
  </w:style>
  <w:style w:type="paragraph" w:customStyle="1" w:styleId="Chthchbng80">
    <w:name w:val="Chú thích bảng (8)"/>
    <w:basedOn w:val="Normal"/>
    <w:link w:val="Chthchbng8"/>
    <w:rsid w:val="00A41CD3"/>
    <w:pPr>
      <w:widowControl w:val="0"/>
      <w:shd w:val="clear" w:color="auto" w:fill="FFFFFF"/>
      <w:spacing w:after="0" w:line="240" w:lineRule="atLeast"/>
    </w:pPr>
    <w:rPr>
      <w:sz w:val="24"/>
      <w:szCs w:val="24"/>
    </w:rPr>
  </w:style>
  <w:style w:type="character" w:customStyle="1" w:styleId="Vnbnnidung212pt">
    <w:name w:val="Văn bản nội dung (2) + 12 pt"/>
    <w:aliases w:val="Không in nghiêng12"/>
    <w:rsid w:val="00A41CD3"/>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A41CD3"/>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A41CD3"/>
    <w:rPr>
      <w:shd w:val="clear" w:color="auto" w:fill="FFFFFF"/>
    </w:rPr>
  </w:style>
  <w:style w:type="paragraph" w:customStyle="1" w:styleId="Chthchbng60">
    <w:name w:val="Chú thích bảng (6)"/>
    <w:basedOn w:val="Normal"/>
    <w:link w:val="Chthchbng6"/>
    <w:rsid w:val="00A41CD3"/>
    <w:pPr>
      <w:widowControl w:val="0"/>
      <w:shd w:val="clear" w:color="auto" w:fill="FFFFFF"/>
      <w:spacing w:after="0" w:line="240" w:lineRule="atLeast"/>
    </w:pPr>
  </w:style>
  <w:style w:type="character" w:customStyle="1" w:styleId="Chthchbng7">
    <w:name w:val="Chú thích bảng (7)_"/>
    <w:link w:val="Chthchbng70"/>
    <w:rsid w:val="00A41CD3"/>
    <w:rPr>
      <w:rFonts w:ascii="Franklin Gothic Heavy" w:hAnsi="Franklin Gothic Heavy"/>
      <w:spacing w:val="20"/>
      <w:shd w:val="clear" w:color="auto" w:fill="FFFFFF"/>
    </w:rPr>
  </w:style>
  <w:style w:type="paragraph" w:customStyle="1" w:styleId="Chthchbng70">
    <w:name w:val="Chú thích bảng (7)"/>
    <w:basedOn w:val="Normal"/>
    <w:link w:val="Chthchbng7"/>
    <w:rsid w:val="00A41CD3"/>
    <w:pPr>
      <w:widowControl w:val="0"/>
      <w:shd w:val="clear" w:color="auto" w:fill="FFFFFF"/>
      <w:spacing w:after="0" w:line="240" w:lineRule="atLeast"/>
      <w:jc w:val="both"/>
    </w:pPr>
    <w:rPr>
      <w:rFonts w:ascii="Franklin Gothic Heavy" w:hAnsi="Franklin Gothic Heavy"/>
      <w:spacing w:val="20"/>
    </w:rPr>
  </w:style>
  <w:style w:type="character" w:customStyle="1" w:styleId="Vnbnnidung2Tahoma">
    <w:name w:val="Văn bản nội dung (2) + Tahoma"/>
    <w:aliases w:val="4 pt,Không in nghiêng10"/>
    <w:rsid w:val="00A41CD3"/>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A41CD3"/>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A41CD3"/>
    <w:rPr>
      <w:b/>
      <w:bCs/>
      <w:i/>
      <w:iCs/>
      <w:sz w:val="26"/>
      <w:szCs w:val="26"/>
      <w:lang w:bidi="ar-SA"/>
    </w:rPr>
  </w:style>
  <w:style w:type="character" w:customStyle="1" w:styleId="Vnbnnidung12Khnginm">
    <w:name w:val="Văn bản nội dung (12) + Không in đậm"/>
    <w:rsid w:val="00A41CD3"/>
    <w:rPr>
      <w:b/>
      <w:bCs/>
      <w:noProof/>
      <w:sz w:val="26"/>
      <w:szCs w:val="26"/>
      <w:lang w:bidi="ar-SA"/>
    </w:rPr>
  </w:style>
  <w:style w:type="character" w:customStyle="1" w:styleId="Vnbnnidung12Khnginm1">
    <w:name w:val="Văn bản nội dung (12) + Không in đậm1"/>
    <w:aliases w:val="In nghiêng3"/>
    <w:rsid w:val="00A41CD3"/>
    <w:rPr>
      <w:b/>
      <w:bCs/>
      <w:i/>
      <w:iCs/>
      <w:sz w:val="26"/>
      <w:szCs w:val="26"/>
      <w:lang w:bidi="ar-SA"/>
    </w:rPr>
  </w:style>
  <w:style w:type="character" w:customStyle="1" w:styleId="Vnbnnidung18">
    <w:name w:val="Văn bản nội dung (18)_"/>
    <w:link w:val="Vnbnnidung180"/>
    <w:rsid w:val="00A41CD3"/>
    <w:rPr>
      <w:i/>
      <w:iCs/>
      <w:sz w:val="26"/>
      <w:szCs w:val="26"/>
      <w:shd w:val="clear" w:color="auto" w:fill="FFFFFF"/>
    </w:rPr>
  </w:style>
  <w:style w:type="paragraph" w:customStyle="1" w:styleId="Vnbnnidung180">
    <w:name w:val="Văn bản nội dung (18)"/>
    <w:basedOn w:val="Normal"/>
    <w:link w:val="Vnbnnidung18"/>
    <w:rsid w:val="00A41CD3"/>
    <w:pPr>
      <w:widowControl w:val="0"/>
      <w:shd w:val="clear" w:color="auto" w:fill="FFFFFF"/>
      <w:spacing w:after="0" w:line="288" w:lineRule="exact"/>
      <w:jc w:val="both"/>
    </w:pPr>
    <w:rPr>
      <w:i/>
      <w:iCs/>
      <w:sz w:val="26"/>
      <w:szCs w:val="26"/>
    </w:rPr>
  </w:style>
  <w:style w:type="character" w:customStyle="1" w:styleId="Vnbnnidung18Inm">
    <w:name w:val="Văn bản nội dung (18) + In đậm"/>
    <w:aliases w:val="Không in nghiêng8"/>
    <w:rsid w:val="00A41CD3"/>
    <w:rPr>
      <w:b/>
      <w:bCs/>
      <w:i/>
      <w:iCs/>
      <w:noProof/>
      <w:sz w:val="26"/>
      <w:szCs w:val="26"/>
      <w:lang w:bidi="ar-SA"/>
    </w:rPr>
  </w:style>
  <w:style w:type="character" w:customStyle="1" w:styleId="Vnbnnidung19">
    <w:name w:val="Văn bản nội dung (19)_"/>
    <w:link w:val="Vnbnnidung190"/>
    <w:rsid w:val="00A41CD3"/>
    <w:rPr>
      <w:i/>
      <w:iCs/>
      <w:sz w:val="12"/>
      <w:szCs w:val="12"/>
      <w:shd w:val="clear" w:color="auto" w:fill="FFFFFF"/>
    </w:rPr>
  </w:style>
  <w:style w:type="paragraph" w:customStyle="1" w:styleId="Vnbnnidung190">
    <w:name w:val="Văn bản nội dung (19)"/>
    <w:basedOn w:val="Normal"/>
    <w:link w:val="Vnbnnidung19"/>
    <w:rsid w:val="00A41CD3"/>
    <w:pPr>
      <w:widowControl w:val="0"/>
      <w:shd w:val="clear" w:color="auto" w:fill="FFFFFF"/>
      <w:spacing w:after="0" w:line="240" w:lineRule="atLeast"/>
      <w:jc w:val="both"/>
    </w:pPr>
    <w:rPr>
      <w:i/>
      <w:iCs/>
      <w:sz w:val="12"/>
      <w:szCs w:val="12"/>
    </w:rPr>
  </w:style>
  <w:style w:type="character" w:customStyle="1" w:styleId="Vnbnnidung24pt2">
    <w:name w:val="Văn bản nội dung (2) + 4 pt2"/>
    <w:aliases w:val="Không in nghiêng6,Tỉ lệ 200%"/>
    <w:rsid w:val="00A41CD3"/>
    <w:rPr>
      <w:i/>
      <w:iCs/>
      <w:spacing w:val="0"/>
      <w:w w:val="200"/>
      <w:sz w:val="8"/>
      <w:szCs w:val="8"/>
      <w:lang w:bidi="ar-SA"/>
    </w:rPr>
  </w:style>
  <w:style w:type="character" w:customStyle="1" w:styleId="Chthchbng9">
    <w:name w:val="Chú thích bảng (9)_"/>
    <w:link w:val="Chthchbng91"/>
    <w:rsid w:val="00A41CD3"/>
    <w:rPr>
      <w:b/>
      <w:bCs/>
      <w:sz w:val="26"/>
      <w:szCs w:val="26"/>
      <w:shd w:val="clear" w:color="auto" w:fill="FFFFFF"/>
    </w:rPr>
  </w:style>
  <w:style w:type="paragraph" w:customStyle="1" w:styleId="Chthchbng91">
    <w:name w:val="Chú thích bảng (9)1"/>
    <w:basedOn w:val="Normal"/>
    <w:link w:val="Chthchbng9"/>
    <w:rsid w:val="00A41CD3"/>
    <w:pPr>
      <w:widowControl w:val="0"/>
      <w:shd w:val="clear" w:color="auto" w:fill="FFFFFF"/>
      <w:spacing w:after="0" w:line="240" w:lineRule="atLeast"/>
    </w:pPr>
    <w:rPr>
      <w:b/>
      <w:bCs/>
      <w:sz w:val="26"/>
      <w:szCs w:val="26"/>
    </w:rPr>
  </w:style>
  <w:style w:type="character" w:customStyle="1" w:styleId="Chthchbng90">
    <w:name w:val="Chú thích bảng (9)"/>
    <w:rsid w:val="00A41CD3"/>
    <w:rPr>
      <w:b/>
      <w:bCs/>
      <w:sz w:val="26"/>
      <w:szCs w:val="26"/>
      <w:u w:val="single"/>
      <w:lang w:bidi="ar-SA"/>
    </w:rPr>
  </w:style>
  <w:style w:type="character" w:customStyle="1" w:styleId="Tiu4">
    <w:name w:val="Tiêu đề #4_"/>
    <w:link w:val="Tiu40"/>
    <w:rsid w:val="00A41CD3"/>
    <w:rPr>
      <w:b/>
      <w:bCs/>
      <w:sz w:val="26"/>
      <w:szCs w:val="26"/>
      <w:shd w:val="clear" w:color="auto" w:fill="FFFFFF"/>
    </w:rPr>
  </w:style>
  <w:style w:type="paragraph" w:customStyle="1" w:styleId="Tiu40">
    <w:name w:val="Tiêu đề #4"/>
    <w:basedOn w:val="Normal"/>
    <w:link w:val="Tiu4"/>
    <w:rsid w:val="00A41CD3"/>
    <w:pPr>
      <w:widowControl w:val="0"/>
      <w:shd w:val="clear" w:color="auto" w:fill="FFFFFF"/>
      <w:spacing w:after="0" w:line="422" w:lineRule="exact"/>
      <w:jc w:val="center"/>
      <w:outlineLvl w:val="3"/>
    </w:pPr>
    <w:rPr>
      <w:b/>
      <w:bCs/>
      <w:sz w:val="26"/>
      <w:szCs w:val="26"/>
    </w:rPr>
  </w:style>
  <w:style w:type="character" w:customStyle="1" w:styleId="Tiu420pt">
    <w:name w:val="Tiêu đề #4 + 20 pt"/>
    <w:rsid w:val="00A41CD3"/>
    <w:rPr>
      <w:b/>
      <w:bCs/>
      <w:sz w:val="40"/>
      <w:szCs w:val="40"/>
      <w:lang w:bidi="ar-SA"/>
    </w:rPr>
  </w:style>
  <w:style w:type="character" w:customStyle="1" w:styleId="Tiu42">
    <w:name w:val="Tiêu đề #4 (2)_"/>
    <w:link w:val="Tiu420"/>
    <w:rsid w:val="00A41CD3"/>
    <w:rPr>
      <w:b/>
      <w:bCs/>
      <w:sz w:val="26"/>
      <w:szCs w:val="26"/>
      <w:shd w:val="clear" w:color="auto" w:fill="FFFFFF"/>
    </w:rPr>
  </w:style>
  <w:style w:type="paragraph" w:customStyle="1" w:styleId="Tiu420">
    <w:name w:val="Tiêu đề #4 (2)"/>
    <w:basedOn w:val="Normal"/>
    <w:link w:val="Tiu42"/>
    <w:rsid w:val="00A41CD3"/>
    <w:pPr>
      <w:widowControl w:val="0"/>
      <w:shd w:val="clear" w:color="auto" w:fill="FFFFFF"/>
      <w:spacing w:after="0" w:line="422" w:lineRule="exact"/>
      <w:jc w:val="center"/>
      <w:outlineLvl w:val="3"/>
    </w:pPr>
    <w:rPr>
      <w:b/>
      <w:bCs/>
      <w:sz w:val="26"/>
      <w:szCs w:val="26"/>
    </w:rPr>
  </w:style>
  <w:style w:type="character" w:customStyle="1" w:styleId="Vnbnnidung20">
    <w:name w:val="Văn bản nội dung (20)_"/>
    <w:link w:val="Vnbnnidung200"/>
    <w:rsid w:val="00A41CD3"/>
    <w:rPr>
      <w:shd w:val="clear" w:color="auto" w:fill="FFFFFF"/>
    </w:rPr>
  </w:style>
  <w:style w:type="paragraph" w:customStyle="1" w:styleId="Vnbnnidung200">
    <w:name w:val="Văn bản nội dung (20)"/>
    <w:basedOn w:val="Normal"/>
    <w:link w:val="Vnbnnidung20"/>
    <w:rsid w:val="00A41CD3"/>
    <w:pPr>
      <w:widowControl w:val="0"/>
      <w:shd w:val="clear" w:color="auto" w:fill="FFFFFF"/>
      <w:spacing w:after="0" w:line="240" w:lineRule="atLeast"/>
      <w:jc w:val="center"/>
    </w:pPr>
  </w:style>
  <w:style w:type="character" w:customStyle="1" w:styleId="Vnbnnidung291">
    <w:name w:val="Văn bản nội dung (2) + 91"/>
    <w:aliases w:val="5 pt3,Không in nghiêng5,Văn bản nội dung (2) + 93,In đậm3,Văn bản nội dung (23) + 9 pt1"/>
    <w:rsid w:val="00A41CD3"/>
    <w:rPr>
      <w:i/>
      <w:iCs/>
      <w:sz w:val="19"/>
      <w:szCs w:val="19"/>
      <w:lang w:val="es-ES_tradnl" w:eastAsia="es-ES_tradnl" w:bidi="ar-SA"/>
    </w:rPr>
  </w:style>
  <w:style w:type="character" w:customStyle="1" w:styleId="Vnbnnidung2Inm1">
    <w:name w:val="Văn bản nội dung (2) + In đậm1"/>
    <w:rsid w:val="00A41CD3"/>
    <w:rPr>
      <w:b/>
      <w:bCs/>
      <w:i/>
      <w:iCs/>
      <w:sz w:val="26"/>
      <w:szCs w:val="26"/>
      <w:lang w:bidi="ar-SA"/>
    </w:rPr>
  </w:style>
  <w:style w:type="character" w:customStyle="1" w:styleId="Tiu12">
    <w:name w:val="Tiêu đề #1 (2)_"/>
    <w:link w:val="Tiu121"/>
    <w:rsid w:val="00A41CD3"/>
    <w:rPr>
      <w:i/>
      <w:iCs/>
      <w:spacing w:val="-40"/>
      <w:shd w:val="clear" w:color="auto" w:fill="FFFFFF"/>
    </w:rPr>
  </w:style>
  <w:style w:type="paragraph" w:customStyle="1" w:styleId="Tiu121">
    <w:name w:val="Tiêu đề #1 (2)1"/>
    <w:basedOn w:val="Normal"/>
    <w:link w:val="Tiu12"/>
    <w:rsid w:val="00A41CD3"/>
    <w:pPr>
      <w:widowControl w:val="0"/>
      <w:shd w:val="clear" w:color="auto" w:fill="FFFFFF"/>
      <w:spacing w:after="0" w:line="240" w:lineRule="atLeast"/>
      <w:jc w:val="right"/>
      <w:outlineLvl w:val="0"/>
    </w:pPr>
    <w:rPr>
      <w:i/>
      <w:iCs/>
      <w:spacing w:val="-40"/>
    </w:rPr>
  </w:style>
  <w:style w:type="character" w:customStyle="1" w:styleId="Tiu120">
    <w:name w:val="Tiêu đề #1 (2)"/>
    <w:basedOn w:val="Tiu12"/>
    <w:rsid w:val="00A41CD3"/>
    <w:rPr>
      <w:i/>
      <w:iCs/>
      <w:spacing w:val="-40"/>
      <w:shd w:val="clear" w:color="auto" w:fill="FFFFFF"/>
    </w:rPr>
  </w:style>
  <w:style w:type="character" w:customStyle="1" w:styleId="Vnbnnidung24pt1">
    <w:name w:val="Văn bản nội dung (2) + 4 pt1"/>
    <w:aliases w:val="Không in nghiêng4,Tỉ lệ 150%1"/>
    <w:rsid w:val="00A41CD3"/>
    <w:rPr>
      <w:i/>
      <w:iCs/>
      <w:w w:val="150"/>
      <w:sz w:val="8"/>
      <w:szCs w:val="8"/>
      <w:lang w:bidi="ar-SA"/>
    </w:rPr>
  </w:style>
  <w:style w:type="character" w:customStyle="1" w:styleId="Vnbnnidung25">
    <w:name w:val="Văn bản nội dung (2) + 5"/>
    <w:aliases w:val="5 pt2,Văn bản nội dung (4) + 8"/>
    <w:rsid w:val="00A41CD3"/>
    <w:rPr>
      <w:i/>
      <w:iCs/>
      <w:sz w:val="11"/>
      <w:szCs w:val="11"/>
      <w:lang w:bidi="ar-SA"/>
    </w:rPr>
  </w:style>
  <w:style w:type="character" w:customStyle="1" w:styleId="Chthchbng10">
    <w:name w:val="Chú thích bảng (10)_"/>
    <w:link w:val="Chthchbng100"/>
    <w:rsid w:val="00A41CD3"/>
    <w:rPr>
      <w:sz w:val="24"/>
      <w:szCs w:val="24"/>
      <w:shd w:val="clear" w:color="auto" w:fill="FFFFFF"/>
    </w:rPr>
  </w:style>
  <w:style w:type="paragraph" w:customStyle="1" w:styleId="Chthchbng100">
    <w:name w:val="Chú thích bảng (10)"/>
    <w:basedOn w:val="Normal"/>
    <w:link w:val="Chthchbng10"/>
    <w:rsid w:val="00A41CD3"/>
    <w:pPr>
      <w:widowControl w:val="0"/>
      <w:shd w:val="clear" w:color="auto" w:fill="FFFFFF"/>
      <w:spacing w:after="0" w:line="240" w:lineRule="atLeast"/>
    </w:pPr>
    <w:rPr>
      <w:sz w:val="24"/>
      <w:szCs w:val="24"/>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A41CD3"/>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A41CD3"/>
    <w:rPr>
      <w:i/>
      <w:iCs/>
      <w:spacing w:val="-20"/>
      <w:sz w:val="36"/>
      <w:szCs w:val="36"/>
      <w:lang w:bidi="ar-SA"/>
    </w:rPr>
  </w:style>
  <w:style w:type="character" w:customStyle="1" w:styleId="Chthchbng11">
    <w:name w:val="Chú thích bảng (11)_"/>
    <w:link w:val="Chthchbng110"/>
    <w:rsid w:val="00A41CD3"/>
    <w:rPr>
      <w:shd w:val="clear" w:color="auto" w:fill="FFFFFF"/>
    </w:rPr>
  </w:style>
  <w:style w:type="paragraph" w:customStyle="1" w:styleId="Chthchbng110">
    <w:name w:val="Chú thích bảng (11)"/>
    <w:basedOn w:val="Normal"/>
    <w:link w:val="Chthchbng11"/>
    <w:rsid w:val="00A41CD3"/>
    <w:pPr>
      <w:widowControl w:val="0"/>
      <w:shd w:val="clear" w:color="auto" w:fill="FFFFFF"/>
      <w:spacing w:after="0" w:line="240" w:lineRule="atLeast"/>
    </w:pPr>
  </w:style>
  <w:style w:type="character" w:customStyle="1" w:styleId="Vnbnnidung210">
    <w:name w:val="Văn bản nội dung (21)_"/>
    <w:link w:val="Vnbnnidung211"/>
    <w:rsid w:val="00A41CD3"/>
    <w:rPr>
      <w:sz w:val="24"/>
      <w:szCs w:val="24"/>
      <w:shd w:val="clear" w:color="auto" w:fill="FFFFFF"/>
    </w:rPr>
  </w:style>
  <w:style w:type="paragraph" w:customStyle="1" w:styleId="Vnbnnidung211">
    <w:name w:val="Văn bản nội dung (21)"/>
    <w:basedOn w:val="Normal"/>
    <w:link w:val="Vnbnnidung210"/>
    <w:rsid w:val="00A41CD3"/>
    <w:pPr>
      <w:widowControl w:val="0"/>
      <w:shd w:val="clear" w:color="auto" w:fill="FFFFFF"/>
      <w:spacing w:after="0" w:line="240" w:lineRule="atLeast"/>
      <w:jc w:val="center"/>
    </w:pPr>
    <w:rPr>
      <w:sz w:val="24"/>
      <w:szCs w:val="24"/>
    </w:rPr>
  </w:style>
  <w:style w:type="character" w:customStyle="1" w:styleId="Vnbnnidung1113pt">
    <w:name w:val="Văn bản nội dung (11) + 13 pt"/>
    <w:aliases w:val="In đậm,In nghiêng2,Văn bản nội dung (21) + 9.5 pt,Khác + Courier New,17 pt,In nghiêng8,Văn bản nội dung (2) + 8 pt"/>
    <w:rsid w:val="00A41CD3"/>
    <w:rPr>
      <w:b/>
      <w:bCs/>
      <w:i/>
      <w:iCs/>
      <w:sz w:val="26"/>
      <w:szCs w:val="26"/>
      <w:lang w:bidi="ar-SA"/>
    </w:rPr>
  </w:style>
  <w:style w:type="character" w:customStyle="1" w:styleId="Vnbnnidung220">
    <w:name w:val="Văn bản nội dung (22)_"/>
    <w:link w:val="Vnbnnidung221"/>
    <w:rsid w:val="00A41CD3"/>
    <w:rPr>
      <w:shd w:val="clear" w:color="auto" w:fill="FFFFFF"/>
    </w:rPr>
  </w:style>
  <w:style w:type="paragraph" w:customStyle="1" w:styleId="Vnbnnidung221">
    <w:name w:val="Văn bản nội dung (22)"/>
    <w:basedOn w:val="Normal"/>
    <w:link w:val="Vnbnnidung220"/>
    <w:rsid w:val="00A41CD3"/>
    <w:pPr>
      <w:widowControl w:val="0"/>
      <w:shd w:val="clear" w:color="auto" w:fill="FFFFFF"/>
      <w:spacing w:after="0" w:line="240" w:lineRule="atLeast"/>
    </w:pPr>
  </w:style>
  <w:style w:type="character" w:customStyle="1" w:styleId="ChthchbngKhnginm">
    <w:name w:val="Chú thích bảng + Không in đậm"/>
    <w:basedOn w:val="Chthchbng"/>
    <w:rsid w:val="00A41CD3"/>
    <w:rPr>
      <w:b/>
      <w:bCs/>
      <w:sz w:val="26"/>
      <w:szCs w:val="26"/>
      <w:shd w:val="clear" w:color="auto" w:fill="FFFFFF"/>
    </w:rPr>
  </w:style>
  <w:style w:type="character" w:customStyle="1" w:styleId="Vnbnnidung230">
    <w:name w:val="Văn bản nội dung (23)_"/>
    <w:link w:val="Vnbnnidung231"/>
    <w:rsid w:val="00A41CD3"/>
    <w:rPr>
      <w:noProof/>
      <w:shd w:val="clear" w:color="auto" w:fill="FFFFFF"/>
    </w:rPr>
  </w:style>
  <w:style w:type="paragraph" w:customStyle="1" w:styleId="Vnbnnidung231">
    <w:name w:val="Văn bản nội dung (23)"/>
    <w:basedOn w:val="Normal"/>
    <w:link w:val="Vnbnnidung230"/>
    <w:rsid w:val="00A41CD3"/>
    <w:pPr>
      <w:widowControl w:val="0"/>
      <w:shd w:val="clear" w:color="auto" w:fill="FFFFFF"/>
      <w:spacing w:after="0" w:line="240" w:lineRule="atLeast"/>
    </w:pPr>
    <w:rPr>
      <w:noProof/>
    </w:rPr>
  </w:style>
  <w:style w:type="character" w:customStyle="1" w:styleId="Tiu32">
    <w:name w:val="Tiêu đề #3 (2)_"/>
    <w:link w:val="Tiu321"/>
    <w:rsid w:val="00A41CD3"/>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A41CD3"/>
    <w:pPr>
      <w:widowControl w:val="0"/>
      <w:shd w:val="clear" w:color="auto" w:fill="FFFFFF"/>
      <w:spacing w:after="0" w:line="240" w:lineRule="atLeast"/>
      <w:jc w:val="right"/>
      <w:outlineLvl w:val="2"/>
    </w:pPr>
    <w:rPr>
      <w:rFonts w:ascii="Century Gothic" w:hAnsi="Century Gothic"/>
      <w:i/>
      <w:iCs/>
      <w:spacing w:val="-30"/>
      <w:sz w:val="18"/>
      <w:szCs w:val="18"/>
    </w:rPr>
  </w:style>
  <w:style w:type="paragraph" w:customStyle="1" w:styleId="i">
    <w:name w:val="(i)"/>
    <w:basedOn w:val="Normal"/>
    <w:link w:val="iChar"/>
    <w:rsid w:val="00A41CD3"/>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A41CD3"/>
    <w:rPr>
      <w:rFonts w:ascii="Tms Rmn" w:eastAsia="Times New Roman" w:hAnsi="Tms Rmn" w:cs="Times New Roman"/>
      <w:sz w:val="24"/>
      <w:szCs w:val="20"/>
      <w:lang w:val="x-none" w:eastAsia="x-none"/>
    </w:rPr>
  </w:style>
  <w:style w:type="character" w:customStyle="1" w:styleId="Tiu13">
    <w:name w:val="Tiêu đề #1 (3)_"/>
    <w:link w:val="Tiu131"/>
    <w:rsid w:val="00A41CD3"/>
    <w:rPr>
      <w:rFonts w:ascii="Courier New" w:hAnsi="Courier New"/>
      <w:i/>
      <w:iCs/>
      <w:sz w:val="34"/>
      <w:szCs w:val="34"/>
      <w:shd w:val="clear" w:color="auto" w:fill="FFFFFF"/>
    </w:rPr>
  </w:style>
  <w:style w:type="paragraph" w:customStyle="1" w:styleId="Tiu131">
    <w:name w:val="Tiêu đề #1 (3)1"/>
    <w:basedOn w:val="Normal"/>
    <w:link w:val="Tiu13"/>
    <w:rsid w:val="00A41CD3"/>
    <w:pPr>
      <w:widowControl w:val="0"/>
      <w:shd w:val="clear" w:color="auto" w:fill="FFFFFF"/>
      <w:spacing w:after="0" w:line="240" w:lineRule="atLeast"/>
      <w:jc w:val="right"/>
      <w:outlineLvl w:val="0"/>
    </w:pPr>
    <w:rPr>
      <w:rFonts w:ascii="Courier New" w:hAnsi="Courier New"/>
      <w:i/>
      <w:iCs/>
      <w:sz w:val="34"/>
      <w:szCs w:val="34"/>
    </w:rPr>
  </w:style>
  <w:style w:type="character" w:customStyle="1" w:styleId="Tiu14">
    <w:name w:val="Tiêu đề #1 (4)_"/>
    <w:link w:val="Tiu141"/>
    <w:rsid w:val="00A41CD3"/>
    <w:rPr>
      <w:rFonts w:ascii="Segoe UI" w:hAnsi="Segoe UI"/>
      <w:i/>
      <w:iCs/>
      <w:w w:val="150"/>
      <w:sz w:val="30"/>
      <w:szCs w:val="30"/>
      <w:shd w:val="clear" w:color="auto" w:fill="FFFFFF"/>
    </w:rPr>
  </w:style>
  <w:style w:type="paragraph" w:customStyle="1" w:styleId="Tiu141">
    <w:name w:val="Tiêu đề #1 (4)1"/>
    <w:basedOn w:val="Normal"/>
    <w:link w:val="Tiu14"/>
    <w:rsid w:val="00A41CD3"/>
    <w:pPr>
      <w:widowControl w:val="0"/>
      <w:shd w:val="clear" w:color="auto" w:fill="FFFFFF"/>
      <w:spacing w:after="0" w:line="240" w:lineRule="atLeast"/>
      <w:outlineLvl w:val="0"/>
    </w:pPr>
    <w:rPr>
      <w:rFonts w:ascii="Segoe UI" w:hAnsi="Segoe UI"/>
      <w:i/>
      <w:iCs/>
      <w:w w:val="150"/>
      <w:sz w:val="30"/>
      <w:szCs w:val="30"/>
    </w:rPr>
  </w:style>
  <w:style w:type="character" w:customStyle="1" w:styleId="Tiu15">
    <w:name w:val="Tiêu đề #1 (5)_"/>
    <w:link w:val="Tiu151"/>
    <w:rsid w:val="00A41CD3"/>
    <w:rPr>
      <w:rFonts w:ascii="Garamond" w:hAnsi="Garamond"/>
      <w:b/>
      <w:bCs/>
      <w:i/>
      <w:iCs/>
      <w:sz w:val="32"/>
      <w:szCs w:val="32"/>
      <w:shd w:val="clear" w:color="auto" w:fill="FFFFFF"/>
    </w:rPr>
  </w:style>
  <w:style w:type="paragraph" w:customStyle="1" w:styleId="Tiu151">
    <w:name w:val="Tiêu đề #1 (5)1"/>
    <w:basedOn w:val="Normal"/>
    <w:link w:val="Tiu15"/>
    <w:rsid w:val="00A41CD3"/>
    <w:pPr>
      <w:widowControl w:val="0"/>
      <w:shd w:val="clear" w:color="auto" w:fill="FFFFFF"/>
      <w:spacing w:after="0" w:line="240" w:lineRule="atLeast"/>
      <w:outlineLvl w:val="0"/>
    </w:pPr>
    <w:rPr>
      <w:rFonts w:ascii="Garamond" w:hAnsi="Garamond"/>
      <w:b/>
      <w:bCs/>
      <w:i/>
      <w:iCs/>
      <w:sz w:val="32"/>
      <w:szCs w:val="32"/>
    </w:rPr>
  </w:style>
  <w:style w:type="character" w:styleId="FootnoteReference">
    <w:name w:val="footnote reference"/>
    <w:semiHidden/>
    <w:rsid w:val="00A41CD3"/>
    <w:rPr>
      <w:vertAlign w:val="superscript"/>
    </w:rPr>
  </w:style>
  <w:style w:type="paragraph" w:customStyle="1" w:styleId="Section4heading">
    <w:name w:val="Section 4 heading"/>
    <w:basedOn w:val="Normal"/>
    <w:next w:val="Normal"/>
    <w:rsid w:val="00A41CD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tionVHeading2">
    <w:name w:val="Section V. Heading 2"/>
    <w:basedOn w:val="SectionVHeader"/>
    <w:rsid w:val="00A41CD3"/>
    <w:pPr>
      <w:spacing w:before="120" w:after="200"/>
    </w:pPr>
    <w:rPr>
      <w:sz w:val="28"/>
    </w:rPr>
  </w:style>
  <w:style w:type="paragraph" w:customStyle="1" w:styleId="SectionVHeader">
    <w:name w:val="Section V. Header"/>
    <w:basedOn w:val="Normal"/>
    <w:rsid w:val="00A41CD3"/>
    <w:pPr>
      <w:spacing w:after="0" w:line="240" w:lineRule="auto"/>
      <w:jc w:val="center"/>
    </w:pPr>
    <w:rPr>
      <w:rFonts w:ascii="Times New Roman" w:eastAsia="Times New Roman" w:hAnsi="Times New Roman" w:cs="Times New Roman"/>
      <w:b/>
      <w:sz w:val="36"/>
      <w:szCs w:val="20"/>
      <w:lang w:val="es-ES_tradnl"/>
    </w:rPr>
  </w:style>
  <w:style w:type="paragraph" w:customStyle="1" w:styleId="Technical4">
    <w:name w:val="Technical 4"/>
    <w:rsid w:val="00A41CD3"/>
    <w:pPr>
      <w:tabs>
        <w:tab w:val="left" w:pos="-720"/>
      </w:tabs>
      <w:suppressAutoHyphens/>
      <w:spacing w:after="0" w:line="240" w:lineRule="auto"/>
      <w:jc w:val="both"/>
    </w:pPr>
    <w:rPr>
      <w:rFonts w:ascii="Times" w:eastAsia="Times New Roman" w:hAnsi="Times" w:cs="Times New Roman"/>
      <w:b/>
      <w:sz w:val="24"/>
      <w:szCs w:val="20"/>
    </w:rPr>
  </w:style>
  <w:style w:type="character" w:customStyle="1" w:styleId="Table">
    <w:name w:val="Table"/>
    <w:rsid w:val="00A41CD3"/>
    <w:rPr>
      <w:rFonts w:ascii="Arial" w:hAnsi="Arial"/>
      <w:sz w:val="20"/>
    </w:rPr>
  </w:style>
  <w:style w:type="paragraph" w:styleId="FootnoteText">
    <w:name w:val="footnote text"/>
    <w:basedOn w:val="Normal"/>
    <w:link w:val="FootnoteTextChar"/>
    <w:semiHidden/>
    <w:rsid w:val="00A41CD3"/>
    <w:pPr>
      <w:widowControl w:val="0"/>
      <w:spacing w:after="0" w:line="240" w:lineRule="auto"/>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basedOn w:val="DefaultParagraphFont"/>
    <w:link w:val="FootnoteText"/>
    <w:semiHidden/>
    <w:rsid w:val="00A41CD3"/>
    <w:rPr>
      <w:rFonts w:ascii="Arial Unicode MS" w:eastAsia="Arial Unicode MS" w:hAnsi="Arial Unicode MS" w:cs="Arial Unicode MS"/>
      <w:color w:val="000000"/>
      <w:sz w:val="20"/>
      <w:szCs w:val="20"/>
      <w:lang w:val="vi-VN" w:eastAsia="vi-VN"/>
    </w:rPr>
  </w:style>
  <w:style w:type="character" w:customStyle="1" w:styleId="Tiu7">
    <w:name w:val="Tiêu đề #7_"/>
    <w:link w:val="Tiu70"/>
    <w:rsid w:val="00A41CD3"/>
    <w:rPr>
      <w:b/>
      <w:bCs/>
      <w:sz w:val="18"/>
      <w:szCs w:val="18"/>
      <w:shd w:val="clear" w:color="auto" w:fill="FFFFFF"/>
    </w:rPr>
  </w:style>
  <w:style w:type="paragraph" w:customStyle="1" w:styleId="Tiu70">
    <w:name w:val="Tiêu đề #7"/>
    <w:basedOn w:val="Normal"/>
    <w:link w:val="Tiu7"/>
    <w:rsid w:val="00A41CD3"/>
    <w:pPr>
      <w:widowControl w:val="0"/>
      <w:shd w:val="clear" w:color="auto" w:fill="FFFFFF"/>
      <w:spacing w:after="480" w:line="240" w:lineRule="atLeast"/>
      <w:jc w:val="center"/>
      <w:outlineLvl w:val="6"/>
    </w:pPr>
    <w:rPr>
      <w:b/>
      <w:bCs/>
      <w:sz w:val="18"/>
      <w:szCs w:val="18"/>
    </w:rPr>
  </w:style>
  <w:style w:type="character" w:customStyle="1" w:styleId="Khc">
    <w:name w:val="Khác_"/>
    <w:link w:val="Khc0"/>
    <w:rsid w:val="00A41CD3"/>
    <w:rPr>
      <w:shd w:val="clear" w:color="auto" w:fill="FFFFFF"/>
    </w:rPr>
  </w:style>
  <w:style w:type="paragraph" w:customStyle="1" w:styleId="Khc0">
    <w:name w:val="Khác"/>
    <w:basedOn w:val="Normal"/>
    <w:link w:val="Khc"/>
    <w:rsid w:val="00A41CD3"/>
    <w:pPr>
      <w:widowControl w:val="0"/>
      <w:shd w:val="clear" w:color="auto" w:fill="FFFFFF"/>
      <w:spacing w:after="0" w:line="240" w:lineRule="auto"/>
    </w:pPr>
  </w:style>
  <w:style w:type="character" w:customStyle="1" w:styleId="Tiu6">
    <w:name w:val="Tiêu đề #6_"/>
    <w:link w:val="Tiu61"/>
    <w:rsid w:val="00A41CD3"/>
    <w:rPr>
      <w:rFonts w:ascii="Courier New" w:hAnsi="Courier New"/>
      <w:b/>
      <w:bCs/>
      <w:i/>
      <w:iCs/>
      <w:sz w:val="34"/>
      <w:szCs w:val="34"/>
      <w:shd w:val="clear" w:color="auto" w:fill="FFFFFF"/>
    </w:rPr>
  </w:style>
  <w:style w:type="paragraph" w:customStyle="1" w:styleId="Tiu61">
    <w:name w:val="Tiêu đề #61"/>
    <w:basedOn w:val="Normal"/>
    <w:link w:val="Tiu6"/>
    <w:rsid w:val="00A41CD3"/>
    <w:pPr>
      <w:widowControl w:val="0"/>
      <w:shd w:val="clear" w:color="auto" w:fill="FFFFFF"/>
      <w:spacing w:before="60" w:after="60" w:line="240" w:lineRule="atLeast"/>
      <w:jc w:val="right"/>
      <w:outlineLvl w:val="5"/>
    </w:pPr>
    <w:rPr>
      <w:rFonts w:ascii="Courier New" w:hAnsi="Courier New"/>
      <w:b/>
      <w:bCs/>
      <w:i/>
      <w:iCs/>
      <w:sz w:val="34"/>
      <w:szCs w:val="34"/>
    </w:rPr>
  </w:style>
  <w:style w:type="character" w:customStyle="1" w:styleId="Tiu5">
    <w:name w:val="Tiêu đề #5_"/>
    <w:link w:val="Tiu51"/>
    <w:rsid w:val="00A41CD3"/>
    <w:rPr>
      <w:rFonts w:ascii="Courier New" w:hAnsi="Courier New"/>
      <w:b/>
      <w:bCs/>
      <w:i/>
      <w:iCs/>
      <w:sz w:val="34"/>
      <w:szCs w:val="34"/>
      <w:shd w:val="clear" w:color="auto" w:fill="FFFFFF"/>
    </w:rPr>
  </w:style>
  <w:style w:type="paragraph" w:customStyle="1" w:styleId="Tiu51">
    <w:name w:val="Tiêu đề #51"/>
    <w:basedOn w:val="Normal"/>
    <w:link w:val="Tiu5"/>
    <w:rsid w:val="00A41CD3"/>
    <w:pPr>
      <w:widowControl w:val="0"/>
      <w:shd w:val="clear" w:color="auto" w:fill="FFFFFF"/>
      <w:spacing w:before="6060" w:after="0" w:line="240" w:lineRule="atLeast"/>
      <w:outlineLvl w:val="4"/>
    </w:pPr>
    <w:rPr>
      <w:rFonts w:ascii="Courier New" w:hAnsi="Courier New"/>
      <w:b/>
      <w:bCs/>
      <w:i/>
      <w:iCs/>
      <w:sz w:val="34"/>
      <w:szCs w:val="34"/>
    </w:rPr>
  </w:style>
  <w:style w:type="character" w:customStyle="1" w:styleId="Tiu62">
    <w:name w:val="Tiêu đề #6 (2)_"/>
    <w:link w:val="Tiu621"/>
    <w:rsid w:val="00A41CD3"/>
    <w:rPr>
      <w:rFonts w:ascii="Courier New" w:hAnsi="Courier New"/>
      <w:b/>
      <w:bCs/>
      <w:i/>
      <w:iCs/>
      <w:sz w:val="32"/>
      <w:szCs w:val="32"/>
      <w:shd w:val="clear" w:color="auto" w:fill="FFFFFF"/>
    </w:rPr>
  </w:style>
  <w:style w:type="paragraph" w:customStyle="1" w:styleId="Tiu621">
    <w:name w:val="Tiêu đề #6 (2)1"/>
    <w:basedOn w:val="Normal"/>
    <w:link w:val="Tiu62"/>
    <w:rsid w:val="00A41CD3"/>
    <w:pPr>
      <w:widowControl w:val="0"/>
      <w:shd w:val="clear" w:color="auto" w:fill="FFFFFF"/>
      <w:spacing w:after="0" w:line="240" w:lineRule="atLeast"/>
      <w:outlineLvl w:val="5"/>
    </w:pPr>
    <w:rPr>
      <w:rFonts w:ascii="Courier New" w:hAnsi="Courier New"/>
      <w:b/>
      <w:bCs/>
      <w:i/>
      <w:iCs/>
      <w:sz w:val="32"/>
      <w:szCs w:val="32"/>
    </w:rPr>
  </w:style>
  <w:style w:type="character" w:customStyle="1" w:styleId="Tiu43">
    <w:name w:val="Tiêu đề #4 (3)_"/>
    <w:link w:val="Tiu431"/>
    <w:rsid w:val="00A41CD3"/>
    <w:rPr>
      <w:i/>
      <w:iCs/>
      <w:sz w:val="18"/>
      <w:szCs w:val="18"/>
      <w:shd w:val="clear" w:color="auto" w:fill="FFFFFF"/>
    </w:rPr>
  </w:style>
  <w:style w:type="paragraph" w:customStyle="1" w:styleId="Tiu431">
    <w:name w:val="Tiêu đề #4 (3)1"/>
    <w:basedOn w:val="Normal"/>
    <w:link w:val="Tiu43"/>
    <w:rsid w:val="00A41CD3"/>
    <w:pPr>
      <w:widowControl w:val="0"/>
      <w:shd w:val="clear" w:color="auto" w:fill="FFFFFF"/>
      <w:spacing w:before="360" w:after="180" w:line="240" w:lineRule="atLeast"/>
      <w:jc w:val="right"/>
      <w:outlineLvl w:val="3"/>
    </w:pPr>
    <w:rPr>
      <w:i/>
      <w:iCs/>
      <w:sz w:val="18"/>
      <w:szCs w:val="18"/>
    </w:rPr>
  </w:style>
  <w:style w:type="character" w:customStyle="1" w:styleId="Tiu72">
    <w:name w:val="Tiêu đề #7 (2)_"/>
    <w:link w:val="Tiu720"/>
    <w:rsid w:val="00A41CD3"/>
    <w:rPr>
      <w:sz w:val="18"/>
      <w:szCs w:val="18"/>
      <w:shd w:val="clear" w:color="auto" w:fill="FFFFFF"/>
    </w:rPr>
  </w:style>
  <w:style w:type="paragraph" w:customStyle="1" w:styleId="Tiu720">
    <w:name w:val="Tiêu đề #7 (2)"/>
    <w:basedOn w:val="Normal"/>
    <w:link w:val="Tiu72"/>
    <w:rsid w:val="00A41CD3"/>
    <w:pPr>
      <w:widowControl w:val="0"/>
      <w:shd w:val="clear" w:color="auto" w:fill="FFFFFF"/>
      <w:spacing w:after="360" w:line="240" w:lineRule="atLeast"/>
      <w:jc w:val="right"/>
      <w:outlineLvl w:val="6"/>
    </w:pPr>
    <w:rPr>
      <w:sz w:val="18"/>
      <w:szCs w:val="18"/>
    </w:rPr>
  </w:style>
  <w:style w:type="character" w:customStyle="1" w:styleId="Vnbnnidung240">
    <w:name w:val="Văn bản nội dung (24)_"/>
    <w:link w:val="Vnbnnidung241"/>
    <w:rsid w:val="00A41CD3"/>
    <w:rPr>
      <w:sz w:val="16"/>
      <w:szCs w:val="16"/>
      <w:shd w:val="clear" w:color="auto" w:fill="FFFFFF"/>
    </w:rPr>
  </w:style>
  <w:style w:type="paragraph" w:customStyle="1" w:styleId="Vnbnnidung241">
    <w:name w:val="Văn bản nội dung (24)"/>
    <w:basedOn w:val="Normal"/>
    <w:link w:val="Vnbnnidung240"/>
    <w:rsid w:val="00A41CD3"/>
    <w:pPr>
      <w:widowControl w:val="0"/>
      <w:shd w:val="clear" w:color="auto" w:fill="FFFFFF"/>
      <w:spacing w:before="2280" w:after="0" w:line="240" w:lineRule="atLeast"/>
      <w:jc w:val="center"/>
    </w:pPr>
    <w:rPr>
      <w:sz w:val="16"/>
      <w:szCs w:val="16"/>
    </w:rPr>
  </w:style>
  <w:style w:type="character" w:customStyle="1" w:styleId="Vnbnnidung250">
    <w:name w:val="Văn bản nội dung (25)_"/>
    <w:link w:val="Vnbnnidung251"/>
    <w:rsid w:val="00A41CD3"/>
    <w:rPr>
      <w:b/>
      <w:bCs/>
      <w:shd w:val="clear" w:color="auto" w:fill="FFFFFF"/>
    </w:rPr>
  </w:style>
  <w:style w:type="paragraph" w:customStyle="1" w:styleId="Vnbnnidung251">
    <w:name w:val="Văn bản nội dung (25)"/>
    <w:basedOn w:val="Normal"/>
    <w:link w:val="Vnbnnidung250"/>
    <w:rsid w:val="00A41CD3"/>
    <w:pPr>
      <w:widowControl w:val="0"/>
      <w:shd w:val="clear" w:color="auto" w:fill="FFFFFF"/>
      <w:spacing w:after="60" w:line="326" w:lineRule="exact"/>
      <w:jc w:val="center"/>
    </w:pPr>
    <w:rPr>
      <w:b/>
      <w:bCs/>
    </w:rPr>
  </w:style>
  <w:style w:type="character" w:customStyle="1" w:styleId="Vnbnnidung26">
    <w:name w:val="Văn bản nội dung (26)_"/>
    <w:link w:val="Vnbnnidung260"/>
    <w:rsid w:val="00A41CD3"/>
    <w:rPr>
      <w:noProof/>
      <w:shd w:val="clear" w:color="auto" w:fill="FFFFFF"/>
    </w:rPr>
  </w:style>
  <w:style w:type="paragraph" w:customStyle="1" w:styleId="Vnbnnidung260">
    <w:name w:val="Văn bản nội dung (26)"/>
    <w:basedOn w:val="Normal"/>
    <w:link w:val="Vnbnnidung26"/>
    <w:rsid w:val="00A41CD3"/>
    <w:pPr>
      <w:widowControl w:val="0"/>
      <w:shd w:val="clear" w:color="auto" w:fill="FFFFFF"/>
      <w:spacing w:after="0" w:line="240" w:lineRule="atLeast"/>
    </w:pPr>
    <w:rPr>
      <w:noProof/>
    </w:rPr>
  </w:style>
  <w:style w:type="character" w:customStyle="1" w:styleId="Vnbnnidung27">
    <w:name w:val="Văn bản nội dung (27)_"/>
    <w:link w:val="Vnbnnidung270"/>
    <w:rsid w:val="00A41CD3"/>
    <w:rPr>
      <w:sz w:val="16"/>
      <w:szCs w:val="16"/>
      <w:shd w:val="clear" w:color="auto" w:fill="FFFFFF"/>
    </w:rPr>
  </w:style>
  <w:style w:type="paragraph" w:customStyle="1" w:styleId="Vnbnnidung270">
    <w:name w:val="Văn bản nội dung (27)"/>
    <w:basedOn w:val="Normal"/>
    <w:link w:val="Vnbnnidung27"/>
    <w:rsid w:val="00A41CD3"/>
    <w:pPr>
      <w:widowControl w:val="0"/>
      <w:shd w:val="clear" w:color="auto" w:fill="FFFFFF"/>
      <w:spacing w:after="0" w:line="240" w:lineRule="atLeast"/>
    </w:pPr>
    <w:rPr>
      <w:sz w:val="16"/>
      <w:szCs w:val="16"/>
    </w:rPr>
  </w:style>
  <w:style w:type="character" w:customStyle="1" w:styleId="Vnbnnidung28">
    <w:name w:val="Văn bản nội dung (28)_"/>
    <w:link w:val="Vnbnnidung280"/>
    <w:rsid w:val="00A41CD3"/>
    <w:rPr>
      <w:sz w:val="16"/>
      <w:szCs w:val="16"/>
      <w:shd w:val="clear" w:color="auto" w:fill="FFFFFF"/>
    </w:rPr>
  </w:style>
  <w:style w:type="paragraph" w:customStyle="1" w:styleId="Vnbnnidung280">
    <w:name w:val="Văn bản nội dung (28)"/>
    <w:basedOn w:val="Normal"/>
    <w:link w:val="Vnbnnidung28"/>
    <w:rsid w:val="00A41CD3"/>
    <w:pPr>
      <w:widowControl w:val="0"/>
      <w:shd w:val="clear" w:color="auto" w:fill="FFFFFF"/>
      <w:spacing w:after="0" w:line="240" w:lineRule="atLeast"/>
    </w:pPr>
    <w:rPr>
      <w:sz w:val="16"/>
      <w:szCs w:val="16"/>
    </w:rPr>
  </w:style>
  <w:style w:type="character" w:customStyle="1" w:styleId="Vnbnnidung290">
    <w:name w:val="Văn bản nội dung (29)_"/>
    <w:link w:val="Vnbnnidung293"/>
    <w:rsid w:val="00A41CD3"/>
    <w:rPr>
      <w:sz w:val="16"/>
      <w:szCs w:val="16"/>
      <w:shd w:val="clear" w:color="auto" w:fill="FFFFFF"/>
    </w:rPr>
  </w:style>
  <w:style w:type="paragraph" w:customStyle="1" w:styleId="Vnbnnidung293">
    <w:name w:val="Văn bản nội dung (29)"/>
    <w:basedOn w:val="Normal"/>
    <w:link w:val="Vnbnnidung290"/>
    <w:rsid w:val="00A41CD3"/>
    <w:pPr>
      <w:widowControl w:val="0"/>
      <w:shd w:val="clear" w:color="auto" w:fill="FFFFFF"/>
      <w:spacing w:before="60" w:after="0" w:line="240" w:lineRule="atLeast"/>
      <w:jc w:val="right"/>
    </w:pPr>
    <w:rPr>
      <w:sz w:val="16"/>
      <w:szCs w:val="16"/>
    </w:rPr>
  </w:style>
  <w:style w:type="character" w:customStyle="1" w:styleId="Vnbnnidung30">
    <w:name w:val="Văn bản nội dung (30)_"/>
    <w:link w:val="Vnbnnidung300"/>
    <w:rsid w:val="00A41CD3"/>
    <w:rPr>
      <w:sz w:val="16"/>
      <w:szCs w:val="16"/>
      <w:shd w:val="clear" w:color="auto" w:fill="FFFFFF"/>
    </w:rPr>
  </w:style>
  <w:style w:type="paragraph" w:customStyle="1" w:styleId="Vnbnnidung300">
    <w:name w:val="Văn bản nội dung (30)"/>
    <w:basedOn w:val="Normal"/>
    <w:link w:val="Vnbnnidung30"/>
    <w:rsid w:val="00A41CD3"/>
    <w:pPr>
      <w:widowControl w:val="0"/>
      <w:shd w:val="clear" w:color="auto" w:fill="FFFFFF"/>
      <w:spacing w:after="0" w:line="240" w:lineRule="atLeast"/>
    </w:pPr>
    <w:rPr>
      <w:sz w:val="16"/>
      <w:szCs w:val="16"/>
    </w:rPr>
  </w:style>
  <w:style w:type="character" w:customStyle="1" w:styleId="Vnbnnidung310">
    <w:name w:val="Văn bản nội dung (31)_"/>
    <w:link w:val="Vnbnnidung311"/>
    <w:rsid w:val="00A41CD3"/>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A41CD3"/>
    <w:pPr>
      <w:widowControl w:val="0"/>
      <w:shd w:val="clear" w:color="auto" w:fill="FFFFFF"/>
      <w:spacing w:before="180" w:after="0" w:line="240" w:lineRule="atLeast"/>
      <w:jc w:val="both"/>
    </w:pPr>
    <w:rPr>
      <w:rFonts w:ascii="Courier New" w:hAnsi="Courier New"/>
      <w:i/>
      <w:iCs/>
      <w:spacing w:val="-40"/>
      <w:sz w:val="21"/>
      <w:szCs w:val="21"/>
    </w:rPr>
  </w:style>
  <w:style w:type="character" w:customStyle="1" w:styleId="Vnbnnidung320">
    <w:name w:val="Văn bản nội dung (32)_"/>
    <w:link w:val="Vnbnnidung321"/>
    <w:rsid w:val="00A41CD3"/>
    <w:rPr>
      <w:sz w:val="16"/>
      <w:szCs w:val="16"/>
      <w:shd w:val="clear" w:color="auto" w:fill="FFFFFF"/>
    </w:rPr>
  </w:style>
  <w:style w:type="paragraph" w:customStyle="1" w:styleId="Vnbnnidung321">
    <w:name w:val="Văn bản nội dung (32)"/>
    <w:basedOn w:val="Normal"/>
    <w:link w:val="Vnbnnidung320"/>
    <w:rsid w:val="00A41CD3"/>
    <w:pPr>
      <w:widowControl w:val="0"/>
      <w:shd w:val="clear" w:color="auto" w:fill="FFFFFF"/>
      <w:spacing w:after="0" w:line="240" w:lineRule="atLeast"/>
    </w:pPr>
    <w:rPr>
      <w:sz w:val="16"/>
      <w:szCs w:val="16"/>
    </w:rPr>
  </w:style>
  <w:style w:type="character" w:customStyle="1" w:styleId="Vnbnnidung33">
    <w:name w:val="Văn bản nội dung (33)_"/>
    <w:link w:val="Vnbnnidung330"/>
    <w:rsid w:val="00A41CD3"/>
    <w:rPr>
      <w:sz w:val="15"/>
      <w:szCs w:val="15"/>
      <w:shd w:val="clear" w:color="auto" w:fill="FFFFFF"/>
    </w:rPr>
  </w:style>
  <w:style w:type="paragraph" w:customStyle="1" w:styleId="Vnbnnidung330">
    <w:name w:val="Văn bản nội dung (33)"/>
    <w:basedOn w:val="Normal"/>
    <w:link w:val="Vnbnnidung33"/>
    <w:rsid w:val="00A41CD3"/>
    <w:pPr>
      <w:widowControl w:val="0"/>
      <w:shd w:val="clear" w:color="auto" w:fill="FFFFFF"/>
      <w:spacing w:after="0" w:line="240" w:lineRule="atLeast"/>
    </w:pPr>
    <w:rPr>
      <w:sz w:val="15"/>
      <w:szCs w:val="15"/>
    </w:rPr>
  </w:style>
  <w:style w:type="character" w:customStyle="1" w:styleId="Vnbnnidung34">
    <w:name w:val="Văn bản nội dung (34)_"/>
    <w:link w:val="Vnbnnidung340"/>
    <w:rsid w:val="00A41CD3"/>
    <w:rPr>
      <w:sz w:val="16"/>
      <w:szCs w:val="16"/>
      <w:shd w:val="clear" w:color="auto" w:fill="FFFFFF"/>
    </w:rPr>
  </w:style>
  <w:style w:type="paragraph" w:customStyle="1" w:styleId="Vnbnnidung340">
    <w:name w:val="Văn bản nội dung (34)"/>
    <w:basedOn w:val="Normal"/>
    <w:link w:val="Vnbnnidung34"/>
    <w:rsid w:val="00A41CD3"/>
    <w:pPr>
      <w:widowControl w:val="0"/>
      <w:shd w:val="clear" w:color="auto" w:fill="FFFFFF"/>
      <w:spacing w:after="0" w:line="240" w:lineRule="atLeast"/>
    </w:pPr>
    <w:rPr>
      <w:sz w:val="16"/>
      <w:szCs w:val="16"/>
    </w:rPr>
  </w:style>
  <w:style w:type="character" w:customStyle="1" w:styleId="Vnbnnidung35">
    <w:name w:val="Văn bản nội dung (35)_"/>
    <w:link w:val="Vnbnnidung350"/>
    <w:rsid w:val="00A41CD3"/>
    <w:rPr>
      <w:sz w:val="18"/>
      <w:szCs w:val="18"/>
      <w:shd w:val="clear" w:color="auto" w:fill="FFFFFF"/>
    </w:rPr>
  </w:style>
  <w:style w:type="paragraph" w:customStyle="1" w:styleId="Vnbnnidung350">
    <w:name w:val="Văn bản nội dung (35)"/>
    <w:basedOn w:val="Normal"/>
    <w:link w:val="Vnbnnidung35"/>
    <w:rsid w:val="00A41CD3"/>
    <w:pPr>
      <w:widowControl w:val="0"/>
      <w:shd w:val="clear" w:color="auto" w:fill="FFFFFF"/>
      <w:spacing w:before="60" w:after="60" w:line="240" w:lineRule="atLeast"/>
      <w:jc w:val="both"/>
    </w:pPr>
    <w:rPr>
      <w:sz w:val="18"/>
      <w:szCs w:val="18"/>
    </w:rPr>
  </w:style>
  <w:style w:type="character" w:customStyle="1" w:styleId="Vnbnnidung36">
    <w:name w:val="Văn bản nội dung (36)_"/>
    <w:link w:val="Vnbnnidung360"/>
    <w:rsid w:val="00A41CD3"/>
    <w:rPr>
      <w:sz w:val="15"/>
      <w:szCs w:val="15"/>
      <w:shd w:val="clear" w:color="auto" w:fill="FFFFFF"/>
    </w:rPr>
  </w:style>
  <w:style w:type="paragraph" w:customStyle="1" w:styleId="Vnbnnidung360">
    <w:name w:val="Văn bản nội dung (36)"/>
    <w:basedOn w:val="Normal"/>
    <w:link w:val="Vnbnnidung36"/>
    <w:rsid w:val="00A41CD3"/>
    <w:pPr>
      <w:widowControl w:val="0"/>
      <w:shd w:val="clear" w:color="auto" w:fill="FFFFFF"/>
      <w:spacing w:after="0" w:line="240" w:lineRule="atLeast"/>
    </w:pPr>
    <w:rPr>
      <w:sz w:val="15"/>
      <w:szCs w:val="15"/>
    </w:rPr>
  </w:style>
  <w:style w:type="character" w:customStyle="1" w:styleId="Vnbnnidung37">
    <w:name w:val="Văn bản nội dung (37)_"/>
    <w:link w:val="Vnbnnidung370"/>
    <w:rsid w:val="00A41CD3"/>
    <w:rPr>
      <w:sz w:val="16"/>
      <w:szCs w:val="16"/>
      <w:shd w:val="clear" w:color="auto" w:fill="FFFFFF"/>
    </w:rPr>
  </w:style>
  <w:style w:type="paragraph" w:customStyle="1" w:styleId="Vnbnnidung370">
    <w:name w:val="Văn bản nội dung (37)"/>
    <w:basedOn w:val="Normal"/>
    <w:link w:val="Vnbnnidung37"/>
    <w:rsid w:val="00A41CD3"/>
    <w:pPr>
      <w:widowControl w:val="0"/>
      <w:shd w:val="clear" w:color="auto" w:fill="FFFFFF"/>
      <w:spacing w:before="300" w:after="0" w:line="240" w:lineRule="atLeast"/>
      <w:jc w:val="center"/>
    </w:pPr>
    <w:rPr>
      <w:sz w:val="16"/>
      <w:szCs w:val="16"/>
    </w:rPr>
  </w:style>
  <w:style w:type="character" w:customStyle="1" w:styleId="Tiu52">
    <w:name w:val="Tiêu đề #5 (2)_"/>
    <w:link w:val="Tiu521"/>
    <w:rsid w:val="00A41CD3"/>
    <w:rPr>
      <w:i/>
      <w:iCs/>
      <w:shd w:val="clear" w:color="auto" w:fill="FFFFFF"/>
      <w:lang w:val="fr-FR" w:eastAsia="fr-FR"/>
    </w:rPr>
  </w:style>
  <w:style w:type="paragraph" w:customStyle="1" w:styleId="Tiu521">
    <w:name w:val="Tiêu đề #5 (2)1"/>
    <w:basedOn w:val="Normal"/>
    <w:link w:val="Tiu52"/>
    <w:rsid w:val="00A41CD3"/>
    <w:pPr>
      <w:widowControl w:val="0"/>
      <w:shd w:val="clear" w:color="auto" w:fill="FFFFFF"/>
      <w:spacing w:before="300" w:after="780" w:line="240" w:lineRule="atLeast"/>
      <w:jc w:val="right"/>
      <w:outlineLvl w:val="4"/>
    </w:pPr>
    <w:rPr>
      <w:i/>
      <w:iCs/>
      <w:lang w:val="fr-FR" w:eastAsia="fr-FR"/>
    </w:rPr>
  </w:style>
  <w:style w:type="character" w:customStyle="1" w:styleId="Vnbnnidung38">
    <w:name w:val="Văn bản nội dung (38)_"/>
    <w:link w:val="Vnbnnidung380"/>
    <w:rsid w:val="00A41CD3"/>
    <w:rPr>
      <w:sz w:val="16"/>
      <w:szCs w:val="16"/>
      <w:shd w:val="clear" w:color="auto" w:fill="FFFFFF"/>
    </w:rPr>
  </w:style>
  <w:style w:type="paragraph" w:customStyle="1" w:styleId="Vnbnnidung380">
    <w:name w:val="Văn bản nội dung (38)"/>
    <w:basedOn w:val="Normal"/>
    <w:link w:val="Vnbnnidung38"/>
    <w:rsid w:val="00A41CD3"/>
    <w:pPr>
      <w:widowControl w:val="0"/>
      <w:shd w:val="clear" w:color="auto" w:fill="FFFFFF"/>
      <w:spacing w:before="780" w:after="0" w:line="240" w:lineRule="atLeast"/>
      <w:jc w:val="center"/>
    </w:pPr>
    <w:rPr>
      <w:sz w:val="16"/>
      <w:szCs w:val="16"/>
    </w:rPr>
  </w:style>
  <w:style w:type="character" w:customStyle="1" w:styleId="Vnbnnidung39">
    <w:name w:val="Văn bản nội dung (39)_"/>
    <w:link w:val="Vnbnnidung390"/>
    <w:rsid w:val="00A41CD3"/>
    <w:rPr>
      <w:w w:val="70"/>
      <w:shd w:val="clear" w:color="auto" w:fill="FFFFFF"/>
    </w:rPr>
  </w:style>
  <w:style w:type="paragraph" w:customStyle="1" w:styleId="Vnbnnidung390">
    <w:name w:val="Văn bản nội dung (39)"/>
    <w:basedOn w:val="Normal"/>
    <w:link w:val="Vnbnnidung39"/>
    <w:rsid w:val="00A41CD3"/>
    <w:pPr>
      <w:widowControl w:val="0"/>
      <w:shd w:val="clear" w:color="auto" w:fill="FFFFFF"/>
      <w:spacing w:before="60" w:after="60" w:line="240" w:lineRule="atLeast"/>
      <w:jc w:val="both"/>
    </w:pPr>
    <w:rPr>
      <w:w w:val="70"/>
    </w:rPr>
  </w:style>
  <w:style w:type="character" w:customStyle="1" w:styleId="Tiu33">
    <w:name w:val="Tiêu đề #3 (3)_"/>
    <w:link w:val="Tiu331"/>
    <w:rsid w:val="00A41CD3"/>
    <w:rPr>
      <w:i/>
      <w:iCs/>
      <w:shd w:val="clear" w:color="auto" w:fill="FFFFFF"/>
    </w:rPr>
  </w:style>
  <w:style w:type="paragraph" w:customStyle="1" w:styleId="Tiu331">
    <w:name w:val="Tiêu đề #3 (3)1"/>
    <w:basedOn w:val="Normal"/>
    <w:link w:val="Tiu33"/>
    <w:rsid w:val="00A41CD3"/>
    <w:pPr>
      <w:widowControl w:val="0"/>
      <w:shd w:val="clear" w:color="auto" w:fill="FFFFFF"/>
      <w:spacing w:before="180" w:after="180" w:line="240" w:lineRule="atLeast"/>
      <w:jc w:val="right"/>
      <w:outlineLvl w:val="2"/>
    </w:pPr>
    <w:rPr>
      <w:i/>
      <w:iCs/>
    </w:rPr>
  </w:style>
  <w:style w:type="character" w:customStyle="1" w:styleId="Vnbnnidung400">
    <w:name w:val="Văn bản nội dung (40)_"/>
    <w:link w:val="Vnbnnidung401"/>
    <w:rsid w:val="00A41CD3"/>
    <w:rPr>
      <w:sz w:val="15"/>
      <w:szCs w:val="15"/>
      <w:shd w:val="clear" w:color="auto" w:fill="FFFFFF"/>
    </w:rPr>
  </w:style>
  <w:style w:type="paragraph" w:customStyle="1" w:styleId="Vnbnnidung401">
    <w:name w:val="Văn bản nội dung (40)"/>
    <w:basedOn w:val="Normal"/>
    <w:link w:val="Vnbnnidung400"/>
    <w:rsid w:val="00A41CD3"/>
    <w:pPr>
      <w:widowControl w:val="0"/>
      <w:shd w:val="clear" w:color="auto" w:fill="FFFFFF"/>
      <w:spacing w:before="180" w:after="0" w:line="240" w:lineRule="atLeast"/>
      <w:jc w:val="center"/>
    </w:pPr>
    <w:rPr>
      <w:sz w:val="15"/>
      <w:szCs w:val="15"/>
    </w:rPr>
  </w:style>
  <w:style w:type="character" w:customStyle="1" w:styleId="Vnbnnidung41">
    <w:name w:val="Văn bản nội dung (41)_"/>
    <w:link w:val="Vnbnnidung410"/>
    <w:rsid w:val="00A41CD3"/>
    <w:rPr>
      <w:sz w:val="19"/>
      <w:szCs w:val="19"/>
      <w:shd w:val="clear" w:color="auto" w:fill="FFFFFF"/>
    </w:rPr>
  </w:style>
  <w:style w:type="paragraph" w:customStyle="1" w:styleId="Vnbnnidung410">
    <w:name w:val="Văn bản nội dung (41)"/>
    <w:basedOn w:val="Normal"/>
    <w:link w:val="Vnbnnidung41"/>
    <w:rsid w:val="00A41CD3"/>
    <w:pPr>
      <w:widowControl w:val="0"/>
      <w:shd w:val="clear" w:color="auto" w:fill="FFFFFF"/>
      <w:spacing w:before="60" w:after="60" w:line="240" w:lineRule="atLeast"/>
      <w:jc w:val="both"/>
    </w:pPr>
    <w:rPr>
      <w:sz w:val="19"/>
      <w:szCs w:val="19"/>
    </w:rPr>
  </w:style>
  <w:style w:type="character" w:customStyle="1" w:styleId="Tiu44">
    <w:name w:val="Tiêu đề #4 (4)_"/>
    <w:link w:val="Tiu441"/>
    <w:rsid w:val="00A41CD3"/>
    <w:rPr>
      <w:i/>
      <w:iCs/>
      <w:shd w:val="clear" w:color="auto" w:fill="FFFFFF"/>
    </w:rPr>
  </w:style>
  <w:style w:type="paragraph" w:customStyle="1" w:styleId="Tiu441">
    <w:name w:val="Tiêu đề #4 (4)1"/>
    <w:basedOn w:val="Normal"/>
    <w:link w:val="Tiu44"/>
    <w:rsid w:val="00A41CD3"/>
    <w:pPr>
      <w:widowControl w:val="0"/>
      <w:shd w:val="clear" w:color="auto" w:fill="FFFFFF"/>
      <w:spacing w:before="60" w:after="60" w:line="240" w:lineRule="atLeast"/>
      <w:jc w:val="right"/>
      <w:outlineLvl w:val="3"/>
    </w:pPr>
    <w:rPr>
      <w:i/>
      <w:iCs/>
    </w:rPr>
  </w:style>
  <w:style w:type="character" w:customStyle="1" w:styleId="Vnbnnidung42">
    <w:name w:val="Văn bản nội dung (42)_"/>
    <w:link w:val="Vnbnnidung420"/>
    <w:rsid w:val="00A41CD3"/>
    <w:rPr>
      <w:sz w:val="16"/>
      <w:szCs w:val="16"/>
      <w:shd w:val="clear" w:color="auto" w:fill="FFFFFF"/>
    </w:rPr>
  </w:style>
  <w:style w:type="paragraph" w:customStyle="1" w:styleId="Vnbnnidung420">
    <w:name w:val="Văn bản nội dung (42)"/>
    <w:basedOn w:val="Normal"/>
    <w:link w:val="Vnbnnidung42"/>
    <w:rsid w:val="00A41CD3"/>
    <w:pPr>
      <w:widowControl w:val="0"/>
      <w:shd w:val="clear" w:color="auto" w:fill="FFFFFF"/>
      <w:spacing w:before="60" w:after="0" w:line="240" w:lineRule="atLeast"/>
      <w:jc w:val="center"/>
    </w:pPr>
    <w:rPr>
      <w:sz w:val="16"/>
      <w:szCs w:val="16"/>
    </w:rPr>
  </w:style>
  <w:style w:type="character" w:customStyle="1" w:styleId="Tiu63">
    <w:name w:val="Tiêu đề #6 (3)_"/>
    <w:link w:val="Tiu631"/>
    <w:rsid w:val="00A41CD3"/>
    <w:rPr>
      <w:i/>
      <w:iCs/>
      <w:sz w:val="18"/>
      <w:szCs w:val="18"/>
      <w:shd w:val="clear" w:color="auto" w:fill="FFFFFF"/>
    </w:rPr>
  </w:style>
  <w:style w:type="paragraph" w:customStyle="1" w:styleId="Tiu631">
    <w:name w:val="Tiêu đề #6 (3)1"/>
    <w:basedOn w:val="Normal"/>
    <w:link w:val="Tiu63"/>
    <w:rsid w:val="00A41CD3"/>
    <w:pPr>
      <w:widowControl w:val="0"/>
      <w:shd w:val="clear" w:color="auto" w:fill="FFFFFF"/>
      <w:spacing w:after="0" w:line="240" w:lineRule="atLeast"/>
      <w:outlineLvl w:val="5"/>
    </w:pPr>
    <w:rPr>
      <w:i/>
      <w:iCs/>
      <w:sz w:val="18"/>
      <w:szCs w:val="18"/>
    </w:rPr>
  </w:style>
  <w:style w:type="character" w:customStyle="1" w:styleId="Vnbnnidung43">
    <w:name w:val="Văn bản nội dung (43)_"/>
    <w:link w:val="Vnbnnidung430"/>
    <w:rsid w:val="00A41CD3"/>
    <w:rPr>
      <w:sz w:val="16"/>
      <w:szCs w:val="16"/>
      <w:shd w:val="clear" w:color="auto" w:fill="FFFFFF"/>
    </w:rPr>
  </w:style>
  <w:style w:type="paragraph" w:customStyle="1" w:styleId="Vnbnnidung430">
    <w:name w:val="Văn bản nội dung (43)"/>
    <w:basedOn w:val="Normal"/>
    <w:link w:val="Vnbnnidung43"/>
    <w:rsid w:val="00A41CD3"/>
    <w:pPr>
      <w:widowControl w:val="0"/>
      <w:shd w:val="clear" w:color="auto" w:fill="FFFFFF"/>
      <w:spacing w:after="0" w:line="240" w:lineRule="atLeast"/>
    </w:pPr>
    <w:rPr>
      <w:sz w:val="16"/>
      <w:szCs w:val="16"/>
    </w:rPr>
  </w:style>
  <w:style w:type="character" w:customStyle="1" w:styleId="Vnbnnidung44">
    <w:name w:val="Văn bản nội dung (44)_"/>
    <w:link w:val="Vnbnnidung440"/>
    <w:rsid w:val="00A41CD3"/>
    <w:rPr>
      <w:sz w:val="16"/>
      <w:szCs w:val="16"/>
      <w:shd w:val="clear" w:color="auto" w:fill="FFFFFF"/>
    </w:rPr>
  </w:style>
  <w:style w:type="paragraph" w:customStyle="1" w:styleId="Vnbnnidung440">
    <w:name w:val="Văn bản nội dung (44)"/>
    <w:basedOn w:val="Normal"/>
    <w:link w:val="Vnbnnidung44"/>
    <w:rsid w:val="00A41CD3"/>
    <w:pPr>
      <w:widowControl w:val="0"/>
      <w:shd w:val="clear" w:color="auto" w:fill="FFFFFF"/>
      <w:spacing w:before="60" w:after="0" w:line="240" w:lineRule="atLeast"/>
    </w:pPr>
    <w:rPr>
      <w:sz w:val="16"/>
      <w:szCs w:val="16"/>
    </w:rPr>
  </w:style>
  <w:style w:type="character" w:customStyle="1" w:styleId="Tiu34">
    <w:name w:val="Tiêu đề #3 (4)_"/>
    <w:link w:val="Tiu341"/>
    <w:rsid w:val="00A41CD3"/>
    <w:rPr>
      <w:i/>
      <w:iCs/>
      <w:sz w:val="40"/>
      <w:szCs w:val="40"/>
      <w:shd w:val="clear" w:color="auto" w:fill="FFFFFF"/>
    </w:rPr>
  </w:style>
  <w:style w:type="paragraph" w:customStyle="1" w:styleId="Tiu341">
    <w:name w:val="Tiêu đề #3 (4)1"/>
    <w:basedOn w:val="Normal"/>
    <w:link w:val="Tiu34"/>
    <w:rsid w:val="00A41CD3"/>
    <w:pPr>
      <w:widowControl w:val="0"/>
      <w:shd w:val="clear" w:color="auto" w:fill="FFFFFF"/>
      <w:spacing w:before="5160" w:after="60" w:line="240" w:lineRule="atLeast"/>
      <w:jc w:val="right"/>
      <w:outlineLvl w:val="2"/>
    </w:pPr>
    <w:rPr>
      <w:i/>
      <w:iCs/>
      <w:sz w:val="40"/>
      <w:szCs w:val="40"/>
    </w:rPr>
  </w:style>
  <w:style w:type="character" w:customStyle="1" w:styleId="Vnbnnidung45">
    <w:name w:val="Văn bản nội dung (45)_"/>
    <w:link w:val="Vnbnnidung450"/>
    <w:rsid w:val="00A41CD3"/>
    <w:rPr>
      <w:sz w:val="16"/>
      <w:szCs w:val="16"/>
      <w:shd w:val="clear" w:color="auto" w:fill="FFFFFF"/>
    </w:rPr>
  </w:style>
  <w:style w:type="paragraph" w:customStyle="1" w:styleId="Vnbnnidung450">
    <w:name w:val="Văn bản nội dung (45)"/>
    <w:basedOn w:val="Normal"/>
    <w:link w:val="Vnbnnidung45"/>
    <w:rsid w:val="00A41CD3"/>
    <w:pPr>
      <w:widowControl w:val="0"/>
      <w:shd w:val="clear" w:color="auto" w:fill="FFFFFF"/>
      <w:spacing w:before="960" w:after="0" w:line="240" w:lineRule="atLeast"/>
      <w:jc w:val="center"/>
    </w:pPr>
    <w:rPr>
      <w:sz w:val="16"/>
      <w:szCs w:val="16"/>
    </w:rPr>
  </w:style>
  <w:style w:type="character" w:customStyle="1" w:styleId="Vnbnnidung46">
    <w:name w:val="Văn bản nội dung (46)_"/>
    <w:link w:val="Vnbnnidung460"/>
    <w:rsid w:val="00A41CD3"/>
    <w:rPr>
      <w:i/>
      <w:iCs/>
      <w:sz w:val="16"/>
      <w:szCs w:val="16"/>
      <w:shd w:val="clear" w:color="auto" w:fill="FFFFFF"/>
    </w:rPr>
  </w:style>
  <w:style w:type="paragraph" w:customStyle="1" w:styleId="Vnbnnidung460">
    <w:name w:val="Văn bản nội dung (46)"/>
    <w:basedOn w:val="Normal"/>
    <w:link w:val="Vnbnnidung46"/>
    <w:rsid w:val="00A41CD3"/>
    <w:pPr>
      <w:widowControl w:val="0"/>
      <w:shd w:val="clear" w:color="auto" w:fill="FFFFFF"/>
      <w:spacing w:after="0" w:line="179" w:lineRule="exact"/>
    </w:pPr>
    <w:rPr>
      <w:i/>
      <w:iCs/>
      <w:sz w:val="16"/>
      <w:szCs w:val="16"/>
    </w:rPr>
  </w:style>
  <w:style w:type="paragraph" w:customStyle="1" w:styleId="Sub-ClauseText">
    <w:name w:val="Sub-Clause Text"/>
    <w:basedOn w:val="Normal"/>
    <w:rsid w:val="00D95853"/>
    <w:pPr>
      <w:spacing w:before="120" w:after="120" w:line="240" w:lineRule="auto"/>
      <w:jc w:val="both"/>
    </w:pPr>
    <w:rPr>
      <w:rFonts w:ascii="Times New Roman" w:eastAsia="Times New Roman" w:hAnsi="Times New Roman" w:cs="Times New Roman"/>
      <w:spacing w:val="-4"/>
      <w:sz w:val="24"/>
      <w:szCs w:val="20"/>
    </w:rPr>
  </w:style>
  <w:style w:type="paragraph" w:customStyle="1" w:styleId="Sec1-Clauses">
    <w:name w:val="Sec1-Clauses"/>
    <w:basedOn w:val="Normal"/>
    <w:rsid w:val="00D95853"/>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tyleHeader2-SubClausesAfter6pt">
    <w:name w:val="Style Header 2 - SubClauses + After:  6 pt"/>
    <w:basedOn w:val="Normal"/>
    <w:rsid w:val="00D95853"/>
    <w:pPr>
      <w:numPr>
        <w:ilvl w:val="1"/>
      </w:numPr>
      <w:tabs>
        <w:tab w:val="num" w:pos="504"/>
      </w:tabs>
      <w:spacing w:line="240" w:lineRule="auto"/>
      <w:ind w:left="504" w:hanging="504"/>
      <w:jc w:val="both"/>
    </w:pPr>
    <w:rPr>
      <w:rFonts w:ascii="Times New Roman" w:eastAsia="Times New Roman" w:hAnsi="Times New Roman" w:cs="Times New Roman"/>
      <w:sz w:val="24"/>
      <w:szCs w:val="24"/>
    </w:rPr>
  </w:style>
  <w:style w:type="paragraph" w:customStyle="1" w:styleId="Heading1-Clausename">
    <w:name w:val="Heading 1- Clause name"/>
    <w:basedOn w:val="Normal"/>
    <w:rsid w:val="009734E1"/>
    <w:pPr>
      <w:tabs>
        <w:tab w:val="num" w:pos="360"/>
      </w:tabs>
      <w:spacing w:before="120" w:after="120" w:line="240" w:lineRule="auto"/>
      <w:ind w:left="360" w:hanging="360"/>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947F8A"/>
    <w:rPr>
      <w:color w:val="954F72"/>
      <w:u w:val="single"/>
    </w:rPr>
  </w:style>
  <w:style w:type="paragraph" w:customStyle="1" w:styleId="msonormal0">
    <w:name w:val="msonormal"/>
    <w:basedOn w:val="Normal"/>
    <w:rsid w:val="00947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47F8A"/>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8">
    <w:name w:val="xl68"/>
    <w:basedOn w:val="Normal"/>
    <w:rsid w:val="00947F8A"/>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9">
    <w:name w:val="xl69"/>
    <w:basedOn w:val="Normal"/>
    <w:rsid w:val="00947F8A"/>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0">
    <w:name w:val="xl70"/>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0">
    <w:name w:val="xl80"/>
    <w:basedOn w:val="Normal"/>
    <w:rsid w:val="00947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3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4512">
      <w:bodyDiv w:val="1"/>
      <w:marLeft w:val="0"/>
      <w:marRight w:val="0"/>
      <w:marTop w:val="0"/>
      <w:marBottom w:val="0"/>
      <w:divBdr>
        <w:top w:val="none" w:sz="0" w:space="0" w:color="auto"/>
        <w:left w:val="none" w:sz="0" w:space="0" w:color="auto"/>
        <w:bottom w:val="none" w:sz="0" w:space="0" w:color="auto"/>
        <w:right w:val="none" w:sz="0" w:space="0" w:color="auto"/>
      </w:divBdr>
    </w:div>
    <w:div w:id="152768281">
      <w:bodyDiv w:val="1"/>
      <w:marLeft w:val="0"/>
      <w:marRight w:val="0"/>
      <w:marTop w:val="0"/>
      <w:marBottom w:val="0"/>
      <w:divBdr>
        <w:top w:val="none" w:sz="0" w:space="0" w:color="auto"/>
        <w:left w:val="none" w:sz="0" w:space="0" w:color="auto"/>
        <w:bottom w:val="none" w:sz="0" w:space="0" w:color="auto"/>
        <w:right w:val="none" w:sz="0" w:space="0" w:color="auto"/>
      </w:divBdr>
    </w:div>
    <w:div w:id="192113987">
      <w:bodyDiv w:val="1"/>
      <w:marLeft w:val="0"/>
      <w:marRight w:val="0"/>
      <w:marTop w:val="0"/>
      <w:marBottom w:val="0"/>
      <w:divBdr>
        <w:top w:val="none" w:sz="0" w:space="0" w:color="auto"/>
        <w:left w:val="none" w:sz="0" w:space="0" w:color="auto"/>
        <w:bottom w:val="none" w:sz="0" w:space="0" w:color="auto"/>
        <w:right w:val="none" w:sz="0" w:space="0" w:color="auto"/>
      </w:divBdr>
    </w:div>
    <w:div w:id="193201411">
      <w:bodyDiv w:val="1"/>
      <w:marLeft w:val="0"/>
      <w:marRight w:val="0"/>
      <w:marTop w:val="0"/>
      <w:marBottom w:val="0"/>
      <w:divBdr>
        <w:top w:val="none" w:sz="0" w:space="0" w:color="auto"/>
        <w:left w:val="none" w:sz="0" w:space="0" w:color="auto"/>
        <w:bottom w:val="none" w:sz="0" w:space="0" w:color="auto"/>
        <w:right w:val="none" w:sz="0" w:space="0" w:color="auto"/>
      </w:divBdr>
    </w:div>
    <w:div w:id="239338724">
      <w:bodyDiv w:val="1"/>
      <w:marLeft w:val="0"/>
      <w:marRight w:val="0"/>
      <w:marTop w:val="0"/>
      <w:marBottom w:val="0"/>
      <w:divBdr>
        <w:top w:val="none" w:sz="0" w:space="0" w:color="auto"/>
        <w:left w:val="none" w:sz="0" w:space="0" w:color="auto"/>
        <w:bottom w:val="none" w:sz="0" w:space="0" w:color="auto"/>
        <w:right w:val="none" w:sz="0" w:space="0" w:color="auto"/>
      </w:divBdr>
    </w:div>
    <w:div w:id="275716907">
      <w:bodyDiv w:val="1"/>
      <w:marLeft w:val="0"/>
      <w:marRight w:val="0"/>
      <w:marTop w:val="0"/>
      <w:marBottom w:val="0"/>
      <w:divBdr>
        <w:top w:val="none" w:sz="0" w:space="0" w:color="auto"/>
        <w:left w:val="none" w:sz="0" w:space="0" w:color="auto"/>
        <w:bottom w:val="none" w:sz="0" w:space="0" w:color="auto"/>
        <w:right w:val="none" w:sz="0" w:space="0" w:color="auto"/>
      </w:divBdr>
    </w:div>
    <w:div w:id="381369389">
      <w:bodyDiv w:val="1"/>
      <w:marLeft w:val="0"/>
      <w:marRight w:val="0"/>
      <w:marTop w:val="0"/>
      <w:marBottom w:val="0"/>
      <w:divBdr>
        <w:top w:val="none" w:sz="0" w:space="0" w:color="auto"/>
        <w:left w:val="none" w:sz="0" w:space="0" w:color="auto"/>
        <w:bottom w:val="none" w:sz="0" w:space="0" w:color="auto"/>
        <w:right w:val="none" w:sz="0" w:space="0" w:color="auto"/>
      </w:divBdr>
    </w:div>
    <w:div w:id="624850536">
      <w:bodyDiv w:val="1"/>
      <w:marLeft w:val="0"/>
      <w:marRight w:val="0"/>
      <w:marTop w:val="0"/>
      <w:marBottom w:val="0"/>
      <w:divBdr>
        <w:top w:val="none" w:sz="0" w:space="0" w:color="auto"/>
        <w:left w:val="none" w:sz="0" w:space="0" w:color="auto"/>
        <w:bottom w:val="none" w:sz="0" w:space="0" w:color="auto"/>
        <w:right w:val="none" w:sz="0" w:space="0" w:color="auto"/>
      </w:divBdr>
    </w:div>
    <w:div w:id="717820421">
      <w:bodyDiv w:val="1"/>
      <w:marLeft w:val="0"/>
      <w:marRight w:val="0"/>
      <w:marTop w:val="0"/>
      <w:marBottom w:val="0"/>
      <w:divBdr>
        <w:top w:val="none" w:sz="0" w:space="0" w:color="auto"/>
        <w:left w:val="none" w:sz="0" w:space="0" w:color="auto"/>
        <w:bottom w:val="none" w:sz="0" w:space="0" w:color="auto"/>
        <w:right w:val="none" w:sz="0" w:space="0" w:color="auto"/>
      </w:divBdr>
    </w:div>
    <w:div w:id="933635979">
      <w:bodyDiv w:val="1"/>
      <w:marLeft w:val="0"/>
      <w:marRight w:val="0"/>
      <w:marTop w:val="0"/>
      <w:marBottom w:val="0"/>
      <w:divBdr>
        <w:top w:val="none" w:sz="0" w:space="0" w:color="auto"/>
        <w:left w:val="none" w:sz="0" w:space="0" w:color="auto"/>
        <w:bottom w:val="none" w:sz="0" w:space="0" w:color="auto"/>
        <w:right w:val="none" w:sz="0" w:space="0" w:color="auto"/>
      </w:divBdr>
    </w:div>
    <w:div w:id="1040742851">
      <w:bodyDiv w:val="1"/>
      <w:marLeft w:val="0"/>
      <w:marRight w:val="0"/>
      <w:marTop w:val="0"/>
      <w:marBottom w:val="0"/>
      <w:divBdr>
        <w:top w:val="none" w:sz="0" w:space="0" w:color="auto"/>
        <w:left w:val="none" w:sz="0" w:space="0" w:color="auto"/>
        <w:bottom w:val="none" w:sz="0" w:space="0" w:color="auto"/>
        <w:right w:val="none" w:sz="0" w:space="0" w:color="auto"/>
      </w:divBdr>
    </w:div>
    <w:div w:id="1180970956">
      <w:bodyDiv w:val="1"/>
      <w:marLeft w:val="0"/>
      <w:marRight w:val="0"/>
      <w:marTop w:val="0"/>
      <w:marBottom w:val="0"/>
      <w:divBdr>
        <w:top w:val="none" w:sz="0" w:space="0" w:color="auto"/>
        <w:left w:val="none" w:sz="0" w:space="0" w:color="auto"/>
        <w:bottom w:val="none" w:sz="0" w:space="0" w:color="auto"/>
        <w:right w:val="none" w:sz="0" w:space="0" w:color="auto"/>
      </w:divBdr>
    </w:div>
    <w:div w:id="1310667176">
      <w:bodyDiv w:val="1"/>
      <w:marLeft w:val="0"/>
      <w:marRight w:val="0"/>
      <w:marTop w:val="0"/>
      <w:marBottom w:val="0"/>
      <w:divBdr>
        <w:top w:val="none" w:sz="0" w:space="0" w:color="auto"/>
        <w:left w:val="none" w:sz="0" w:space="0" w:color="auto"/>
        <w:bottom w:val="none" w:sz="0" w:space="0" w:color="auto"/>
        <w:right w:val="none" w:sz="0" w:space="0" w:color="auto"/>
      </w:divBdr>
    </w:div>
    <w:div w:id="1339651070">
      <w:bodyDiv w:val="1"/>
      <w:marLeft w:val="0"/>
      <w:marRight w:val="0"/>
      <w:marTop w:val="0"/>
      <w:marBottom w:val="0"/>
      <w:divBdr>
        <w:top w:val="none" w:sz="0" w:space="0" w:color="auto"/>
        <w:left w:val="none" w:sz="0" w:space="0" w:color="auto"/>
        <w:bottom w:val="none" w:sz="0" w:space="0" w:color="auto"/>
        <w:right w:val="none" w:sz="0" w:space="0" w:color="auto"/>
      </w:divBdr>
    </w:div>
    <w:div w:id="1421679012">
      <w:bodyDiv w:val="1"/>
      <w:marLeft w:val="0"/>
      <w:marRight w:val="0"/>
      <w:marTop w:val="0"/>
      <w:marBottom w:val="0"/>
      <w:divBdr>
        <w:top w:val="none" w:sz="0" w:space="0" w:color="auto"/>
        <w:left w:val="none" w:sz="0" w:space="0" w:color="auto"/>
        <w:bottom w:val="none" w:sz="0" w:space="0" w:color="auto"/>
        <w:right w:val="none" w:sz="0" w:space="0" w:color="auto"/>
      </w:divBdr>
    </w:div>
    <w:div w:id="1531840876">
      <w:bodyDiv w:val="1"/>
      <w:marLeft w:val="0"/>
      <w:marRight w:val="0"/>
      <w:marTop w:val="0"/>
      <w:marBottom w:val="0"/>
      <w:divBdr>
        <w:top w:val="none" w:sz="0" w:space="0" w:color="auto"/>
        <w:left w:val="none" w:sz="0" w:space="0" w:color="auto"/>
        <w:bottom w:val="none" w:sz="0" w:space="0" w:color="auto"/>
        <w:right w:val="none" w:sz="0" w:space="0" w:color="auto"/>
      </w:divBdr>
    </w:div>
    <w:div w:id="1544439479">
      <w:bodyDiv w:val="1"/>
      <w:marLeft w:val="0"/>
      <w:marRight w:val="0"/>
      <w:marTop w:val="0"/>
      <w:marBottom w:val="0"/>
      <w:divBdr>
        <w:top w:val="none" w:sz="0" w:space="0" w:color="auto"/>
        <w:left w:val="none" w:sz="0" w:space="0" w:color="auto"/>
        <w:bottom w:val="none" w:sz="0" w:space="0" w:color="auto"/>
        <w:right w:val="none" w:sz="0" w:space="0" w:color="auto"/>
      </w:divBdr>
    </w:div>
    <w:div w:id="1599219973">
      <w:bodyDiv w:val="1"/>
      <w:marLeft w:val="0"/>
      <w:marRight w:val="0"/>
      <w:marTop w:val="0"/>
      <w:marBottom w:val="0"/>
      <w:divBdr>
        <w:top w:val="none" w:sz="0" w:space="0" w:color="auto"/>
        <w:left w:val="none" w:sz="0" w:space="0" w:color="auto"/>
        <w:bottom w:val="none" w:sz="0" w:space="0" w:color="auto"/>
        <w:right w:val="none" w:sz="0" w:space="0" w:color="auto"/>
      </w:divBdr>
    </w:div>
    <w:div w:id="1921060320">
      <w:bodyDiv w:val="1"/>
      <w:marLeft w:val="0"/>
      <w:marRight w:val="0"/>
      <w:marTop w:val="0"/>
      <w:marBottom w:val="0"/>
      <w:divBdr>
        <w:top w:val="none" w:sz="0" w:space="0" w:color="auto"/>
        <w:left w:val="none" w:sz="0" w:space="0" w:color="auto"/>
        <w:bottom w:val="none" w:sz="0" w:space="0" w:color="auto"/>
        <w:right w:val="none" w:sz="0" w:space="0" w:color="auto"/>
      </w:divBdr>
    </w:div>
    <w:div w:id="2028827308">
      <w:bodyDiv w:val="1"/>
      <w:marLeft w:val="0"/>
      <w:marRight w:val="0"/>
      <w:marTop w:val="0"/>
      <w:marBottom w:val="0"/>
      <w:divBdr>
        <w:top w:val="none" w:sz="0" w:space="0" w:color="auto"/>
        <w:left w:val="none" w:sz="0" w:space="0" w:color="auto"/>
        <w:bottom w:val="none" w:sz="0" w:space="0" w:color="auto"/>
        <w:right w:val="none" w:sz="0" w:space="0" w:color="auto"/>
      </w:divBdr>
    </w:div>
    <w:div w:id="2045017837">
      <w:bodyDiv w:val="1"/>
      <w:marLeft w:val="0"/>
      <w:marRight w:val="0"/>
      <w:marTop w:val="0"/>
      <w:marBottom w:val="0"/>
      <w:divBdr>
        <w:top w:val="none" w:sz="0" w:space="0" w:color="auto"/>
        <w:left w:val="none" w:sz="0" w:space="0" w:color="auto"/>
        <w:bottom w:val="none" w:sz="0" w:space="0" w:color="auto"/>
        <w:right w:val="none" w:sz="0" w:space="0" w:color="auto"/>
      </w:divBdr>
    </w:div>
    <w:div w:id="208641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3F64-45CA-4EA1-9737-973B1ED1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DIEP</cp:lastModifiedBy>
  <cp:revision>266</cp:revision>
  <cp:lastPrinted>2025-11-06T07:50:00Z</cp:lastPrinted>
  <dcterms:created xsi:type="dcterms:W3CDTF">2013-12-23T23:15:00Z</dcterms:created>
  <dcterms:modified xsi:type="dcterms:W3CDTF">2025-12-04T09:16:00Z</dcterms:modified>
  <cp:category/>
</cp:coreProperties>
</file>